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ביטון1.doc</w:t>
      </w:r>
    </w:p>
    <w:p/>
    <w:p>
      <w:r>
        <w:t>לאבי שלום רב.</w:t>
      </w:r>
    </w:p>
    <w:p/>
    <w:p/>
    <w:p/>
    <w:p/>
    <w:p>
      <w:r>
        <w:t>רצ"ב קטע על פרשת השבוע. להערות/השגות/שאלות מס' הטלפון שלי הוא: 6583230</w:t>
      </w:r>
    </w:p>
    <w:p/>
    <w:p/>
    <w:p>
      <w:r>
        <w:t xml:space="preserve">                                בהצלחה,</w:t>
      </w:r>
    </w:p>
    <w:p/>
    <w:p/>
    <w:p>
      <w:r>
        <w:t xml:space="preserve">                                                   מיכי אברהם</w:t>
      </w:r>
    </w:p>
    <w:p/>
    <w:p/>
    <w:p/>
    <w:p/>
    <w:p/>
    <w:p>
      <w:r>
        <w:t>כותרת כללית למדור יכולה להיות:</w:t>
      </w:r>
    </w:p>
    <w:p/>
    <w:p/>
    <w:p>
      <w:r>
        <w:t xml:space="preserve">                                לא בשמים היא</w:t>
      </w:r>
    </w:p>
    <w:p/>
    <w:p/>
    <w:p>
      <w:r>
        <w:t xml:space="preserve">                             לאורה של פרשת השבוע</w:t>
      </w:r>
    </w:p>
    <w:p/>
    <w:p/>
    <w:p/>
    <w:p/>
    <w:p/>
    <w:p>
      <w:r>
        <w:t>בס"ד  ערב שבת קודש ניצבים-וילך התשנ"ט</w:t>
      </w:r>
    </w:p>
    <w:p/>
    <w:p/>
    <w:p/>
    <w:p/>
    <w:p/>
    <w:p>
      <w:r>
        <w:t xml:space="preserve">                           שלושה מודלים של שוויון</w:t>
      </w:r>
    </w:p>
    <w:p/>
    <w:p/>
    <w:p/>
    <w:p/>
    <w:p/>
    <w:p>
      <w:r>
        <w:t>פרשת השבוע מתחילה במעמד בו ניצב כל העם  לשכבותיו  לפני  הקב"ה,  מחוטב  העצים</w:t>
      </w:r>
    </w:p>
    <w:p>
      <w:r>
        <w:t>ושואב המים ועד לנשיאי השבטים: "ראשיכם, שבטיכם, זקניכם ושוטריכם…טפכם,  נשיכם,</w:t>
      </w:r>
    </w:p>
    <w:p>
      <w:r>
        <w:t>וגרך אשר בקרב מחניך… עד שואב מימיך"</w:t>
      </w:r>
    </w:p>
    <w:p/>
    <w:p/>
    <w:p>
      <w:r>
        <w:t>עמידה כזו, של כל שכבות העם כגוף אחד, עשירים  ועניים,  חכמים  והדיוטות,  בעלי</w:t>
      </w:r>
    </w:p>
    <w:p>
      <w:r>
        <w:t>תפקידים ואזרחים מן השורה, יכולה להיעשות אך ורק כאשר  מול  כולם  ניצבת  יישות</w:t>
      </w:r>
    </w:p>
    <w:p>
      <w:r>
        <w:t>שנמצאת במרחק אדיר מכל המעמדות הללו גם יחד. רק מתוך  עמידה  לפני  הקב"ה  ניתן</w:t>
      </w:r>
    </w:p>
    <w:p>
      <w:r>
        <w:t>להתייחס לכל אדם ללא קשר למעמדו החומרי או הרוחני. בהתייחסותו של  אדם  לאלוקיו</w:t>
      </w:r>
    </w:p>
    <w:p>
      <w:r>
        <w:t>אין הבדל בין אדם פשוט, או עני, לאדם חשוב, או עשיר. כל בני האדם נמצאים  במעמד</w:t>
      </w:r>
    </w:p>
    <w:p>
      <w:r>
        <w:t>שוה כלפי האלוקות.</w:t>
      </w:r>
    </w:p>
    <w:p/>
    <w:p/>
    <w:p>
      <w:r>
        <w:t>לעניות דעתי, שום אידיאה אחרת לא יכולה להוביל למצב של שוויון  אמיתי  בין  בני</w:t>
      </w:r>
    </w:p>
    <w:p>
      <w:r>
        <w:t>אדם. לפני שנים מעטות עוד היתה בעולם אידיאולוגיה שניסתה  להוביל  לשוויון  בין</w:t>
      </w:r>
    </w:p>
    <w:p>
      <w:r>
        <w:t>בני אדם ללא עמידה מול אלוקים, ולבסוף אפילו מתוך התנגדות  אקטיבית  נחרצת  לדת</w:t>
      </w:r>
    </w:p>
    <w:p>
      <w:r>
        <w:t>ולעבודת אלוקים באשר היא.</w:t>
      </w:r>
    </w:p>
    <w:p/>
    <w:p/>
    <w:p>
      <w:r>
        <w:t>ישנם הסברים שונים להתמוטטותה של החברה  הקומוניסטית.  בהקשר  זה  עולות  סיבות</w:t>
      </w:r>
    </w:p>
    <w:p>
      <w:r>
        <w:t>היסטוריות, כלכליות, חברתיות ואחרות. הסיבה העמוקה יותר, הפנימית יותר, היא  זו</w:t>
      </w:r>
    </w:p>
    <w:p>
      <w:r>
        <w:t>הרוחנית. הקומוניזם נכחד מפני שניסה להשיג שוויון ללא אלוקות. מול סטאלין,  כמו</w:t>
      </w:r>
    </w:p>
    <w:p>
      <w:r>
        <w:t>גם כל אדם אחר, טוב ככל שיהיה, לא ניתן  להגיע  למצב  של  שוויון  אמיתי.  מטבע</w:t>
      </w:r>
    </w:p>
    <w:p>
      <w:r>
        <w:t>הדברים מתפתחת במצב כזה שיכבה  אליטיסטית,  שמתנהגת  כמי  שהעולם  בידיה,  והיא</w:t>
      </w:r>
    </w:p>
    <w:p>
      <w:r>
        <w:t>המעניקה 'ברוב חסדיה' שוויון לכל האנשים ה'פשוטים'. פעמים רבות גישה כזו  עטופה</w:t>
      </w:r>
    </w:p>
    <w:p>
      <w:r>
        <w:t>בדיבורים על ערכים ושוויון, אלא שהיישום לוקה בחסר.</w:t>
      </w:r>
    </w:p>
    <w:p/>
    <w:p/>
    <w:p>
      <w:r>
        <w:t>אין בכוונתי לומר שכל חברה דתית אכן מקיימת את המצב הזה במלואו,  ומבטאת  בהכרח</w:t>
      </w:r>
    </w:p>
    <w:p>
      <w:r>
        <w:t>שוויון ואי התנשאות. ברצוני רק לומר  שאם  בכלל  ניתן  להגיע  למצב  כזה,  נראה</w:t>
      </w:r>
    </w:p>
    <w:p>
      <w:r>
        <w:t>שהתנאי (ההכרחי אך לא מספיק) לכך הוא  עולם  רוחני  שבו  כל  אדם  עומד,  כיחיד</w:t>
      </w:r>
    </w:p>
    <w:p>
      <w:r>
        <w:t>וכחברה, מול האלוקות.</w:t>
      </w:r>
    </w:p>
    <w:p/>
    <w:p/>
    <w:p>
      <w:r>
        <w:t>לכאורה ניתן לבסס שוויון גם על היעדר אמות מידה. בעולם ללא אלוקים,  שבו  פעמים</w:t>
      </w:r>
    </w:p>
    <w:p>
      <w:r>
        <w:t>רבות אין אמיתות גדולות ומחייבות, ובו 'כל אחד  והאמת  שלו',  שם  לכאורה  כולם</w:t>
      </w:r>
    </w:p>
    <w:p>
      <w:r>
        <w:t>שווים. שם גם נצפה לכאורה שלא  תהיה  כפייה.  זוהי  תמציתה  המוסרית  של  הגישה</w:t>
      </w:r>
    </w:p>
    <w:p>
      <w:r>
        <w:t>הקרויה 'פוסטמודרניזם'. זוהי במובנים רבים אנטי-תיזה  לנסיון  הקומוניסטי.  כעת</w:t>
      </w:r>
    </w:p>
    <w:p>
      <w:r>
        <w:t>לא משתמשים באידיאה גדולה ומחייבת של שוויון, אלא דוקא מנסים  ליצור  עולם  ללא</w:t>
      </w:r>
    </w:p>
    <w:p>
      <w:r>
        <w:t>אמיתות גדולות ומחייבות, בתקוה שזה יביא לנו את  השוויון  המיוחל.  לדעתי  זוהי</w:t>
      </w:r>
    </w:p>
    <w:p>
      <w:r>
        <w:t>אשליה, כפי שכבר נאמר ונכתב על ידי רבים וטובים (ולאו דוקא דתיים). בעולם  נטול</w:t>
      </w:r>
    </w:p>
    <w:p>
      <w:r>
        <w:t>אמות מידה אובייקטיביות, כמו שלא ניתן לכפות עמדה, או  אידיאולוגיה  כלשהי,  כך</w:t>
      </w:r>
    </w:p>
    <w:p>
      <w:r>
        <w:t>גם לא ניתן לכפות את העמדה של המוסר הפוסטמודרני עצמו. אין  דרך  מוסרית  לדרוש</w:t>
      </w:r>
    </w:p>
    <w:p>
      <w:r>
        <w:t>מאנשים לנהוג באופן ערכי ושוויוני,  כאשר  פועלים  בתוך  עולם  שבו  אין  ערכים</w:t>
      </w:r>
    </w:p>
    <w:p>
      <w:r>
        <w:t>מחייבים.</w:t>
      </w:r>
    </w:p>
    <w:p/>
    <w:p/>
    <w:p>
      <w:r>
        <w:t>כמו שכתבתי למעלה, הצורה להגיע לעולם  ערכי  שוויוני  איננה  דרך  היעדר  ערכים</w:t>
      </w:r>
    </w:p>
    <w:p>
      <w:r>
        <w:t>מחייבים, אלא דוקא דרך אמיתות גדולות ומחייבות, אלא שמקור היניקה  והתוקף  שלהן</w:t>
      </w:r>
    </w:p>
    <w:p>
      <w:r>
        <w:t>צריך להיות אלוקי ולא אנושי.</w:t>
      </w:r>
    </w:p>
    <w:p/>
    <w:p/>
    <w:p>
      <w:r>
        <w:t>בירוחם של השנים האחרונות ישנה תופעה מרתקת של שילוב בין אנשים שונים,  ולפעמים</w:t>
      </w:r>
    </w:p>
    <w:p>
      <w:r>
        <w:t>שונים מאד, זה מזה. מגוון ההשקפות, וסוגי התושבים,  הוא  רחב,  הרבה  מעבר  למה</w:t>
      </w:r>
    </w:p>
    <w:p>
      <w:r>
        <w:t>שניתן לצפות מעיירה בסדר גודל שכזה. מבנה חברתי כזה יוצר  לפעמים  בעיות,  אולם</w:t>
      </w:r>
    </w:p>
    <w:p>
      <w:r>
        <w:t>הוא גם נותן פוטנציאל אדיר להתפתחות ויצירת מודלים ייחודיים לשיתוף  פעולה  בין</w:t>
      </w:r>
    </w:p>
    <w:p>
      <w:r>
        <w:t>האוכלוסיות השונות.</w:t>
      </w:r>
    </w:p>
    <w:p/>
    <w:p/>
    <w:p>
      <w:r>
        <w:t>כאמור, אני מאמין ששיתוף פעולה מתוך הרגשת שוויון אמיתי יכול  להיווצר  אך  ורק</w:t>
      </w:r>
    </w:p>
    <w:p>
      <w:r>
        <w:t>מתוך עמידה משותפת מול יישות שמצויה הרבה מעל כולם. אנשים שונים מבינים  בצורות</w:t>
      </w:r>
    </w:p>
    <w:p>
      <w:r>
        <w:t>שונות את האופן בו אדם צריך לעמוד מול בוראו, אבל נדמה לי שצריך  להסכים  לפחות</w:t>
      </w:r>
    </w:p>
    <w:p>
      <w:r>
        <w:t>על עצם העובדה שכולנו עומדים, בצורה  זו  או  אחרת,  מול  האלוקים.  לפניו  אנו</w:t>
      </w:r>
    </w:p>
    <w:p>
      <w:r>
        <w:t>נותנים דין וחשבון, ומחמתו  גם  מוטלת  עלינו  החובה  ליצור  חברה  משותפת  לכל</w:t>
      </w:r>
    </w:p>
    <w:p>
      <w:r>
        <w:t>האוכלוסיות.</w:t>
      </w:r>
    </w:p>
    <w:p/>
    <w:p/>
    <w:p>
      <w:r>
        <w:t>בימים אלו אנו מצויים ערב הימים הנוראים. קול השופר  כבר  מהדהד  בבתי  הכנסיות</w:t>
      </w:r>
    </w:p>
    <w:p>
      <w:r>
        <w:t>מתחילת חודש אלול, ומזכיר לנו את ימי הדין והרחמים הבאים עלינו לטובה.</w:t>
      </w:r>
    </w:p>
    <w:p/>
    <w:p/>
    <w:p>
      <w:r>
        <w:t>הרב קוק כותב: "ההכנה לתשובה הכללית היא קול השופר, המאסף לכל המחנות".</w:t>
      </w:r>
    </w:p>
    <w:p/>
    <w:p/>
    <w:p>
      <w:r>
        <w:t>השופר שימש לכינוס העם למטרות שונות. כאשר תוקעים  בשופר  כולם  נאספים.  מאותה</w:t>
      </w:r>
    </w:p>
    <w:p>
      <w:r>
        <w:t>סיבה נבחר השופר כמעורר לתשובה, כיון שהתנאי לכל תהליך של תשובה הוא  כינוס  כל</w:t>
      </w:r>
    </w:p>
    <w:p>
      <w:r>
        <w:t>המחנות. עמידת כולם, ללא הבדלי מעמדות, לפני האלוקים.</w:t>
      </w:r>
    </w:p>
    <w:p/>
    <w:p/>
    <w:p/>
    <w:p/>
    <w:p/>
    <w:p/>
    <w:p>
      <w:r>
        <w:t xml:space="preserve">                                שבת שלום.</w:t>
      </w:r>
    </w:p>
    <w:p/>
    <w:p/>
    <w:p/>
    <w:p/>
    <w:p/>
    <w:p>
      <w:r>
        <w:t>הערה: עקב אופיה של הבמה בה מתפרסם המאמר השתדלתי  לא  לצטט  בו  פסוקים  מלאים</w:t>
      </w:r>
    </w:p>
    <w:p>
      <w:r>
        <w:t>(זוהי הסיבה לציטוט ה'מרוסק' בתחילתו). בכל זאת אבקש מן  הקוראים  לנהוג  קדושה</w:t>
      </w:r>
    </w:p>
    <w:p>
      <w:r>
        <w:t>בדף זה (ובאלו שיבואו בעז"ה בעקבותיו). למי שלא רוצה, משום  מה,  למסגר  ולשמור</w:t>
      </w:r>
    </w:p>
    <w:p>
      <w:r>
        <w:t>את הדף לדורות הבאים, ניתן למסור אותו לגניזה בכל בית כנסת או ישיבה.</w:t>
      </w:r>
    </w:p>
    <w:p/>
    <w:p/>
    <w:p>
      <w:r>
        <w:t>בתודה, ובתקוה להבנה.</w:t>
      </w:r>
    </w:p>
    <w:p/>
    <w:p>
      <w:r>
        <w:br w:type="page"/>
      </w:r>
    </w:p>
    <w:p>
      <w:pPr>
        <w:pStyle w:val="Heading1"/>
      </w:pPr>
      <w:r>
        <w:t>ביטון2.doc</w:t>
      </w:r>
    </w:p>
    <w:p/>
    <w:p/>
    <w:p>
      <w:r>
        <w:t xml:space="preserve">                                                     בס"ד ערב ראש השנה התש"ס</w:t>
      </w:r>
    </w:p>
    <w:p/>
    <w:p/>
    <w:p/>
    <w:p>
      <w:r>
        <w:t xml:space="preserve">                               עשרת ימי תשובה</w:t>
      </w:r>
    </w:p>
    <w:p/>
    <w:p/>
    <w:p>
      <w:r>
        <w:t>בלוח השנה היהודי ישנה תופעה מוזרה לכאורה. בתחילתה של  השנה  ישנו  מועד,  ובו</w:t>
      </w:r>
    </w:p>
    <w:p>
      <w:r>
        <w:t>עוברים כולם כבני מרון לפני הקב"ה, וכל אדם נידון על מעשיו בשנה שחלפה.</w:t>
      </w:r>
    </w:p>
    <w:p>
      <w:r>
        <w:t>לכאורה ניתן היה לצפות שסיכומה של כל שנה ייעשה בסיומה, ולא  בתחילתה  של  השנה</w:t>
      </w:r>
    </w:p>
    <w:p>
      <w:r>
        <w:t>הבאה. למה להעמיס על השנה שבשער את תחלואיה של השנה שחלפה. תכלה שנה  וקללותיה,</w:t>
      </w:r>
    </w:p>
    <w:p>
      <w:r>
        <w:t>תחל שנה וברכותיה. בכל זאת, אנו רואים שישנה בתוך השנה  שמתחילה  כעת  'מובלעת'</w:t>
      </w:r>
    </w:p>
    <w:p>
      <w:r>
        <w:t>ששייכת לכאורה לשנה שחלפה. עשרת הימים הראשונים בתחילתה של כל שנה  מוקדשים  כל</w:t>
      </w:r>
    </w:p>
    <w:p>
      <w:r>
        <w:t>כולם לסיכומים של מה שחלף עלינו בשנה שעברה.</w:t>
      </w:r>
    </w:p>
    <w:p>
      <w:r>
        <w:t>פעמים הרבה ישנה הרגשה ששנה חדשה  היא  כעין  לידה.  כל  אדם  יכול  להתחיל  מן</w:t>
      </w:r>
    </w:p>
    <w:p>
      <w:r>
        <w:t>ההתחלה, ואולי להצליח במקומות בהם נכשל בעבר. נדמה לי שאחד  הלקחים  שיש  ללמוד</w:t>
      </w:r>
    </w:p>
    <w:p>
      <w:r>
        <w:t>מן התופעה המוזרה שהצבענו עליה למעלה הוא שלידה זו  אינה  אוטומטית.  לא  מספיק</w:t>
      </w:r>
    </w:p>
    <w:p>
      <w:r>
        <w:t>לאחל זה לזה 'לשנה טובה תכתב ותחתם'. כדי להתחיל שנה שתהיה טובה יותר יש  לעשות</w:t>
      </w:r>
    </w:p>
    <w:p>
      <w:r>
        <w:t>לפני כן את חשבון הנפש של השנה החולפת. לאדם אין  פריבילגיה  להיוולד  מחדש  כל</w:t>
      </w:r>
    </w:p>
    <w:p>
      <w:r>
        <w:t>שנה. זו אינה אלא אשליה. כל אדם הוא המשך של מה שעבר לכל אורך חייו.  רק  סיכום</w:t>
      </w:r>
    </w:p>
    <w:p>
      <w:r>
        <w:t>והפקת לקחים יכול לעזור לנו לבנות את חיינו באופן מוצלח יותר מבעבר.</w:t>
      </w:r>
    </w:p>
    <w:p>
      <w:r>
        <w:t>מאידך, אנו מוצאים בגמרא במסכת יומא שכאשר אדם עושה את חשבון נפשו ושב  בתשובה,</w:t>
      </w:r>
    </w:p>
    <w:p>
      <w:r>
        <w:t>אם תשובתו נעשית מיראה (מפחד העונש) זדונותיו הופכים לשגגות (מתייחסים  לעבירות</w:t>
      </w:r>
    </w:p>
    <w:p>
      <w:r>
        <w:t>שעבר כאילו היו בשוגג), ואם עשה תשובה שלמה  (תשובה  מאהבה),  זדונותיו  הופכים</w:t>
      </w:r>
    </w:p>
    <w:p>
      <w:r>
        <w:t>לזכויות, כלומר העבירות עצמן הופכות למצוות.</w:t>
      </w:r>
    </w:p>
    <w:p>
      <w:r>
        <w:t>כדאי לשים לב לשתי השלכות שעולות מדברים אלו.  האחת,  שאין  מעשה  שפשוט  נמחק.</w:t>
      </w:r>
    </w:p>
    <w:p>
      <w:r>
        <w:t>מעשה יכול להפוך לשגגה, או לזכות, אך לא סתם להימחק. מעשה שנעשה  על  ידי  האדם</w:t>
      </w:r>
    </w:p>
    <w:p>
      <w:r>
        <w:t>מטביע חותם בל יימחה בעולם. אדם לא 'נולד מחדש' במובן הפשוט  של  המילה.  השלכה</w:t>
      </w:r>
    </w:p>
    <w:p>
      <w:r>
        <w:t>שניה היא שמעשי העבר, גם השליליים שבהם, יכולים להפוך למנוף  להתקדמות.  כלומר,</w:t>
      </w:r>
    </w:p>
    <w:p>
      <w:r>
        <w:t>העובדה שאנו מתחילים במצב גרוע,  אינה  אומרת  בהכרח  שסיכויינו  גרועים  יותר.</w:t>
      </w:r>
    </w:p>
    <w:p>
      <w:r>
        <w:t>הזדונות הופכים לזכויות, כלומר הכשלונות עצמם יכולים  להפוך  מנוף  להצלחה.  כל</w:t>
      </w:r>
    </w:p>
    <w:p>
      <w:r>
        <w:t>זה, כאמור, רק אם אכן נעשה את חשבון נפשנו, ונסיק את המסקנות המתבקשות.</w:t>
      </w:r>
    </w:p>
    <w:p>
      <w:r>
        <w:t>חז"ל אומרים שבמקום שבעלי  תשובה  עומדים  אין  צדיקים  גמורים  יכולים  לעמוד.</w:t>
      </w:r>
    </w:p>
    <w:p>
      <w:r>
        <w:t>בפשטות הדברים תמוהים. בעל התשובה לאחר שעשה תשובה הופך לצדיק.  מדוע,  אם  כן,</w:t>
      </w:r>
    </w:p>
    <w:p>
      <w:r>
        <w:t>יהיה הוא עדיף על  צדיק  גמור.  מסתבר  שתהליך  התשובה  עצמו,  יכול  להפוך  את</w:t>
      </w:r>
    </w:p>
    <w:p>
      <w:r>
        <w:t>הכשלונות להצלחות. הוא אשר אמרנו, העבירות שעבר דוקא הן אלו  שיעלו  אותו  מעבר</w:t>
      </w:r>
    </w:p>
    <w:p>
      <w:r>
        <w:t>למדרגתו של הצדיק הגמור. מלאכים אינם נכשלים, וממילא אינם יכולים גם לתקן.  אדם</w:t>
      </w:r>
    </w:p>
    <w:p>
      <w:r>
        <w:t>במהותו נכשל, אין צדיק בארץ שלא יחטא. אולם כחו של האדם הוא  בכך  שיש  ביכולתו</w:t>
      </w:r>
    </w:p>
    <w:p>
      <w:r>
        <w:t>גם לתקן את כשלונותיו.</w:t>
      </w:r>
    </w:p>
    <w:p>
      <w:r>
        <w:t>נמצא, אם כן, שעשרת ימי תשובה בתחילתה של השנה, אמנם מוקדשים לסיכומים של  השנה</w:t>
      </w:r>
    </w:p>
    <w:p>
      <w:r>
        <w:t>שחלפה, אולם הם מהווים את המנוף לעיצובה של השנה שתבוא. תחילתה  של  שנה  נעוצה</w:t>
      </w:r>
    </w:p>
    <w:p>
      <w:r>
        <w:t>בסופה של זו הקודמת. מעשי השנה הקודמת, באמצעות המנוף  הקרוי  'תשובה',  יכולים</w:t>
      </w:r>
    </w:p>
    <w:p>
      <w:r>
        <w:t>להפוך לאמצעי הטוב ביותר לחיים נכונים ושלמים יותר במהלך השנה שתבוא.</w:t>
      </w:r>
    </w:p>
    <w:p>
      <w:r>
        <w:t>המילה 'תשובה' היא משורש שיבה, לשוב. שיבה בדרך כלל נתפסת  כהליכה  לאחור,  אלא</w:t>
      </w:r>
    </w:p>
    <w:p>
      <w:r>
        <w:t>שכאן אין פירושה של השיבה חזרה לשנה שעברה, למצב שלפני החטא,  אלא  שימוש  בחטא</w:t>
      </w:r>
    </w:p>
    <w:p>
      <w:r>
        <w:t>לעלייה למצב גבוה יותר. השיבה אינה למצב קודם, אלא למצב קרוב יותר  אל  המושלם,</w:t>
      </w:r>
    </w:p>
    <w:p>
      <w:r>
        <w:t>שממנו הגענו לעולם. פניו של בעל התשובה  אינם  לאחור  אלא  קדימה,  ואולי  נכון</w:t>
      </w:r>
    </w:p>
    <w:p>
      <w:r>
        <w:t>יותר, למעלה.</w:t>
      </w:r>
    </w:p>
    <w:p>
      <w:r>
        <w:t>ישנו סיפור ידוע על ר' ישראל מסלנט שהלך עם תלמידיו בלילה של חודש אלול,  ומאחד</w:t>
      </w:r>
    </w:p>
    <w:p>
      <w:r>
        <w:t>החלונות ראו ריצוד אור של נר דולק. דפקו בדלת כדי לשאול את היושב שם מה  לו  ער</w:t>
      </w:r>
    </w:p>
    <w:p>
      <w:r>
        <w:t>בשעה כה מאוחרת. בתוך החדר ראו סנדלר שישב ותיקן נעליים לאורו של בדל  נר  שעמד</w:t>
      </w:r>
    </w:p>
    <w:p>
      <w:r>
        <w:t>לכבות. כששאלו אותו מדוע אינו הולך לישון, ענה להם:  "כל  עוד  הנר  דולק  אפשר</w:t>
      </w:r>
    </w:p>
    <w:p>
      <w:r>
        <w:t>לתקן". ר' ישראל מסלנט אמר לתלמידיו שיש בדברי הסנדלר הפשוט הזה לקח  עצום  שעל</w:t>
      </w:r>
    </w:p>
    <w:p>
      <w:r>
        <w:t>כל אחד מהם להפנים אותו עמוק בליבו: כל עוד  ישנה  נשמה  באפינו  (נר  ה'  נשמת</w:t>
      </w:r>
    </w:p>
    <w:p>
      <w:r>
        <w:t>אדם), יש לנו כח לתקן. זה תפקידנו בעולם הזה, להשתפר ולתקן. גם עשרת ימי  תשובה</w:t>
      </w:r>
    </w:p>
    <w:p>
      <w:r>
        <w:t>הם בבחינת נר שכדאי לנצל אותו כל עוד הוא מאפשר לנו לתקן.</w:t>
      </w:r>
    </w:p>
    <w:p>
      <w:r>
        <w:t>לב יודע מרת נפשו. לכל אחד מאיתנו ישנן נקודות שהוא  יודע  שעליו  לתקן.  בימים</w:t>
      </w:r>
    </w:p>
    <w:p>
      <w:r>
        <w:t>אלו ישנה מוכנות אצל רבים לפתוח דף חדש בסכסוכים שהיו ביניהם,  וכדאי  לנצל  את</w:t>
      </w:r>
    </w:p>
    <w:p>
      <w:r>
        <w:t>ההזדמנות לעשות כן. סכסוך בין בני אדם, שמיושב על ידי בקשת סליחה והגעה  להבנה,</w:t>
      </w:r>
    </w:p>
    <w:p>
      <w:r>
        <w:t>מוביל ליחסים טובים ועמוקים הרבה יותר מאלו שהיו קודם לכן. גם כאן הכשלונות  הם</w:t>
      </w:r>
    </w:p>
    <w:p>
      <w:r>
        <w:t>מנוף להצלחות.</w:t>
      </w:r>
    </w:p>
    <w:p>
      <w:r>
        <w:t>נדמה לי שעל אופי כזה לימי התשובה יכולים להסכים כולם, ללא  קשר  להשקפת  עולמו</w:t>
      </w:r>
    </w:p>
    <w:p>
      <w:r>
        <w:t>של כל אחד, תהא דתית או אחרת.</w:t>
      </w:r>
    </w:p>
    <w:p>
      <w:r>
        <w:t>את, או אתה, שקוראים כעת את הדברים הללו, נסה/י לחשוב על דרך שבה תוכל/י  ליישם</w:t>
      </w:r>
    </w:p>
    <w:p>
      <w:r>
        <w:t>משהו מזה בפועל, ועשה/י זאת. לפעמים דברים פשוטים יכולים  להביא  תועלת  אדירה.</w:t>
      </w:r>
    </w:p>
    <w:p>
      <w:r>
        <w:t>אם מצאתם דרך כזו, והיה זה שכרכם, ואולי גם שכרי.</w:t>
      </w:r>
    </w:p>
    <w:p>
      <w:r>
        <w:t>כל עוד הנר דולק אפשר לתקן!</w:t>
      </w:r>
    </w:p>
    <w:p/>
    <w:p>
      <w:r>
        <w:t xml:space="preserve">                      כתיבה וחתימה טובה.</w:t>
      </w:r>
    </w:p>
    <w:p/>
    <w:p>
      <w:r>
        <w:t>אני חוזר על בקשתי משבוע שעבר לשמור על קדושת הדף. ניתן למסרו לגניזה  בכל  בית</w:t>
      </w:r>
    </w:p>
    <w:p>
      <w:r>
        <w:t>כנסת או ישיבה.</w:t>
      </w:r>
    </w:p>
    <w:p>
      <w:r>
        <w:br w:type="page"/>
      </w:r>
    </w:p>
    <w:p>
      <w:pPr>
        <w:pStyle w:val="Heading1"/>
      </w:pPr>
      <w:r>
        <w:t>ביטון3.doc</w:t>
      </w:r>
    </w:p>
    <w:p/>
    <w:p>
      <w:r>
        <w:t>בס"ד ערב שבת 'שובה' התש"ס</w:t>
      </w:r>
    </w:p>
    <w:p/>
    <w:p/>
    <w:p>
      <w:r>
        <w:t xml:space="preserve">                                בחירה ותשובה</w:t>
      </w:r>
    </w:p>
    <w:p/>
    <w:p/>
    <w:p>
      <w:r>
        <w:t>בשבת זו אנו קוראים את פרשת 'האזינו' כפרשת השבוע, ומפטירים (לפי המנהג  הרווח)</w:t>
      </w:r>
    </w:p>
    <w:p>
      <w:r>
        <w:t>בהפטרת "שובה ישראל עד ה' אלוקיך" מספר הושע, שעל שמה קרויה השבת 'שבת שובה'.</w:t>
      </w:r>
    </w:p>
    <w:p>
      <w:r>
        <w:t>בפסוק ד' בתחילת הפרשה מתואר האלוקים במילים "הצור  תמים  פעלו",  ובהמשך  "א-ל</w:t>
      </w:r>
    </w:p>
    <w:p>
      <w:r>
        <w:t>אמונה ואין עוול צדיק וישר הוא". האלוקים מתואר כטוב המושלם. הפסוק הבא  מתייחס</w:t>
      </w:r>
    </w:p>
    <w:p>
      <w:r>
        <w:t>להימצאותו של רע בעולם לאור התיאור הנ"ל. השאלה שברקע היא: אם הרע  איננו  מצוי</w:t>
      </w:r>
    </w:p>
    <w:p>
      <w:r>
        <w:t>אצל האלוקים, איך הוא מגיע לעולם שנברא על ידו. התשובה  היא  שהרע   הוא  תוצאה</w:t>
      </w:r>
    </w:p>
    <w:p>
      <w:r>
        <w:t>מהשחתת בני האדם: "שחת לו  לא  בניו  מומם",  ומפרש  רש"י:  "בניו  היו  והשחתה</w:t>
      </w:r>
    </w:p>
    <w:p>
      <w:r>
        <w:t>שהשחיתו היא מומם". חז"ל ביטאו זאת באמירה: "אין רע יורד מלמעלה".</w:t>
      </w:r>
    </w:p>
    <w:p>
      <w:r>
        <w:t>תיאור זה מעורר כמה וכמה שאלות נוקבות. לכאורה, "אין אדם נוקף אצבעו מלמטה  אלא</w:t>
      </w:r>
    </w:p>
    <w:p>
      <w:r>
        <w:t>אם הכריזו עליו מלמעלה". לאדם כשלעצמו אין כח לפעול ללא  עזרה  מלמעלה.  מאידך,</w:t>
      </w:r>
    </w:p>
    <w:p>
      <w:r>
        <w:t>אם הקב"ה עוזר לאדם לעשות את הרע (בדרך שאדם  רוצה  לילך  מוליכים  אותו),  זהו</w:t>
      </w:r>
    </w:p>
    <w:p>
      <w:r>
        <w:t>'גול עצמי'. הקב"ה כביכול עושה, או גורם לעשיית הרע, אם כך  לא  ברור  האם  הוא</w:t>
      </w:r>
    </w:p>
    <w:p>
      <w:r>
        <w:t>אכן מעוניין בקיומו של רע או לא. בנוסף לכך קשה להבין איך זה מתיישב עם  התיאור</w:t>
      </w:r>
    </w:p>
    <w:p>
      <w:r>
        <w:t>בהמשך ההפטרה: "מי א-ל כמוך נושא עוון ועובר על פשע וכו' ".</w:t>
      </w:r>
    </w:p>
    <w:p>
      <w:r>
        <w:t xml:space="preserve">                   נסיון להבין את התופעה הזו כרוך בהבנת המושג 'בחירה חפשית'.</w:t>
      </w:r>
    </w:p>
    <w:p>
      <w:r>
        <w:t xml:space="preserve">    האפשרות לבחור ניתנה לאדם על ידי הקב"ה. זוהי תופעה שאין לה אח ורע בברואים</w:t>
      </w:r>
    </w:p>
    <w:p>
      <w:r>
        <w:t xml:space="preserve">     אחרים בעולמו של הקב"ה. הבחירה היא עיקרו של צלם האדם שלנו. נסיון לתאר את</w:t>
      </w:r>
    </w:p>
    <w:p>
      <w:r>
        <w:t xml:space="preserve">     מושג הבחירה במסגרת המערכות המושגיות הרגילות כרוך בקשיים ובפרדוכסים רבים</w:t>
      </w:r>
    </w:p>
    <w:p>
      <w:r>
        <w:t xml:space="preserve">      שאין כאן המקום לדון בהם בפירוט. רק לשם דוגמא, ידוע הסיפור על 'חמורו של</w:t>
      </w:r>
    </w:p>
    <w:p>
      <w:r>
        <w:t xml:space="preserve">  בורודיאן' שניצב בין שני אבוסים זהים שנמצאים במרחקים שווים ממנו, והוא איננו</w:t>
      </w:r>
    </w:p>
    <w:p>
      <w:r>
        <w:t xml:space="preserve">        יכול לבחור מאיזה מהם לאכול, שהרי אין כל קריטריון שיכול להוביל לבחירה</w:t>
      </w:r>
    </w:p>
    <w:p>
      <w:r>
        <w:t xml:space="preserve">   'רציונלית' באבוס זה או אחר. לבסוף מת החמור האומלל הזה ברעב. היכולת להחליט</w:t>
      </w:r>
    </w:p>
    <w:p>
      <w:r>
        <w:t xml:space="preserve">  לאכול מאבוס שרירותי כלשהו על מנת להמשיך לחיות, היא יכולת שקשה לתת לה תיאור</w:t>
      </w:r>
    </w:p>
    <w:p>
      <w:r>
        <w:t xml:space="preserve">      רציונלי פשוט. בחירה אמיתית היא פעולתו של הרצון ולא של השכל. לכן הבחירה</w:t>
      </w:r>
    </w:p>
    <w:p>
      <w:r>
        <w:t xml:space="preserve"> בשורשה איננה פעולה לפי קריטריונים, אלא הצבתם של הקריטריונים עצמם. השכל פועל</w:t>
      </w:r>
    </w:p>
    <w:p>
      <w:r>
        <w:t xml:space="preserve">    לפי הקריטריונים (=הערכים) שמציב הרצון. זה מה שקרוי אצלנו בדרך כלל 'פעולה</w:t>
      </w:r>
    </w:p>
    <w:p>
      <w:r>
        <w:t xml:space="preserve">      רציונלית'. הבחירה היא שימוש בכח הרצון קודם לשיקול הרציונלי, הבחירה היא</w:t>
      </w:r>
    </w:p>
    <w:p>
      <w:r>
        <w:t xml:space="preserve">                                                     המאפשרת אופן פעולה כזה.</w:t>
      </w:r>
    </w:p>
    <w:p>
      <w:r>
        <w:t>בחירה חפשית, מעצם מהותה, נעשית בין כמה אופציות.  לפני  הבוחר,  העומד  בצומת,</w:t>
      </w:r>
    </w:p>
    <w:p>
      <w:r>
        <w:t>ישנן שתי דרכים (או יותר), טובה ורעה, וניתן בידו הכח לבחור בכל אחת מהן.  במצב</w:t>
      </w:r>
    </w:p>
    <w:p>
      <w:r>
        <w:t>בו אין  שתי  אלטרנטיבות  שניתן  לבחור  ביניהן,  אין  בחירה  אמיתית.  בשכנתנו</w:t>
      </w:r>
    </w:p>
    <w:p>
      <w:r>
        <w:t>הצפונית, סוריה, או בדיקטטורות דומות לה, יכולה להיות בחירה פוליטית  שבה  לפני</w:t>
      </w:r>
    </w:p>
    <w:p>
      <w:r>
        <w:t>הבוחר ניצבת דרך אחת בלבד. זוהי כמובן בחירה מדומה.  מעשה  בחירה  אמיתי  מוגדר</w:t>
      </w:r>
    </w:p>
    <w:p>
      <w:r>
        <w:t>תמיד כאימוץ אפשרות אחת לעומת אלטרנטיבות שונות ממנה. ממילא  ברור  שאם  ברצונו</w:t>
      </w:r>
    </w:p>
    <w:p>
      <w:r>
        <w:t>של הקב"ה לתת לאדם בחירה, הוא צריך לאפשר לו גם לבחור בדרך שאיננה רצויה לו.</w:t>
      </w:r>
    </w:p>
    <w:p>
      <w:r>
        <w:t xml:space="preserve">   נחזור כעת לשאלות שהוצגו למעלה. הקב"ה נותן לנו כח בחירה, ואנו יכולים לעשות</w:t>
      </w:r>
    </w:p>
    <w:p>
      <w:r>
        <w:t xml:space="preserve">   בו כטוב בעינינו. זו משמעותה האמיתית של בחירה חפשית. כאשר אנו בוחרים לעשות</w:t>
      </w:r>
    </w:p>
    <w:p>
      <w:r>
        <w:t xml:space="preserve">   רע, הרע הוא תוצאה של מעשינו, ואין הוא יורד מלמעלה. מה שיורד מלמעלה הוא רק</w:t>
      </w:r>
    </w:p>
    <w:p>
      <w:r>
        <w:t xml:space="preserve">    הכח שמאפשר לעשות רע, כח הבחירה. קיומו של כח כזה, על כל האפשרויות הגלומות</w:t>
      </w:r>
    </w:p>
    <w:p>
      <w:r>
        <w:t xml:space="preserve">   בו, הוא טוב בתכלית. העובדה שהקב"ה מציב בפנינו אפשרות לעשות רע, ומאפשר לנו</w:t>
      </w:r>
    </w:p>
    <w:p>
      <w:r>
        <w:t xml:space="preserve">     לעשות כן, קשורה בטבורה לאפשרות לעשות טוב. אין טוב ללא בחירה חפשית בטוב.</w:t>
      </w:r>
    </w:p>
    <w:p>
      <w:r>
        <w:t xml:space="preserve">    ואין בחירה חפשית בטוב ללא אופציה מעשית ומוחשית לבחור ברע. אנו יכולים, אם</w:t>
      </w:r>
    </w:p>
    <w:p>
      <w:r>
        <w:t xml:space="preserve">     כן, להאמין מחד שנכון הוא שאין רע יורד מלמעלה, ומאידך שמאומה (כולל המעשה</w:t>
      </w:r>
    </w:p>
    <w:p>
      <w:r>
        <w:t xml:space="preserve"> הרע) לא נעשה ללא סיוע מלמעלה. הסיוע הוא במתן הכח לפעול ולא ביחס לתוכן ואופי</w:t>
      </w:r>
    </w:p>
    <w:p>
      <w:r>
        <w:t xml:space="preserve">                                הפעולה, שהם לחלוטין בידינו ותלויים בבחירתנו.</w:t>
      </w:r>
    </w:p>
    <w:p>
      <w:r>
        <w:t>מסקנה מתבקשת מן הדיון הזה היא שמבחינות מסויימות המצב הגרוע ביותר של אדם  הוא</w:t>
      </w:r>
    </w:p>
    <w:p>
      <w:r>
        <w:t>אי שימוש בכח המיוחד הזה שנטע בו הקב"ה. אליהו הנביא אומר לעם ישראל (מלכים  א'</w:t>
      </w:r>
    </w:p>
    <w:p>
      <w:r>
        <w:t>י"ח): "עד מתי אתם פוסחים על שתי הסעפים אם ה' האלוקים לכו אחריו ואם הבעל  לכו</w:t>
      </w:r>
    </w:p>
    <w:p>
      <w:r>
        <w:t>אחריו". עדיף להחליט לכיוון לא נכון, ולפעול לפי החלטתי תוך שימוש בכח  הבחירה,</w:t>
      </w:r>
    </w:p>
    <w:p>
      <w:r>
        <w:t>מאשר לא להחליט כלל, ובזה לאבד את צלם האנוש הבסיסי ביותר.</w:t>
      </w:r>
    </w:p>
    <w:p>
      <w:r>
        <w:t>בעלי המוסר מבארים לפי עיקרון זה גם את המדרש שמביא רש"י (בראשית כ"ה פסוק כ"ב-</w:t>
      </w:r>
    </w:p>
    <w:p>
      <w:r>
        <w:t xml:space="preserve"> כ"ג) על רבקה שבהריונה עם יעקב ועשיו לא ידעה שיש לה תאומים בבטנה. הפסוק אומר</w:t>
      </w:r>
    </w:p>
    <w:p>
      <w:r>
        <w:t xml:space="preserve">     "ויתרוצצו הבנים בקרבה", ודורשים חז"ל שכשעברה ליד בתי עבודה זרה בעט עשיו</w:t>
      </w:r>
    </w:p>
    <w:p>
      <w:r>
        <w:t xml:space="preserve">   כרוצה לצאת, וכשעברה ליד בתי כנסיות חשה את יעקב רוצה לצאת. רבקה, שכאמור לא</w:t>
      </w:r>
    </w:p>
    <w:p>
      <w:r>
        <w:t xml:space="preserve">      ידעה שיש לה שני עוברים בבטנה, לא הבינה מדוע חוסר העקביות הזה. האם אותו</w:t>
      </w:r>
    </w:p>
    <w:p>
      <w:r>
        <w:t xml:space="preserve"> תינוק רוצה בתי כנסיות או בתי עבודה זרה. רבקה החליטה "לדרוש את ה' " (להתייעץ</w:t>
      </w:r>
    </w:p>
    <w:p>
      <w:r>
        <w:t xml:space="preserve">      עם שם ועבר בבית מדרשם). תשובת הקב"ה היתה: "שני גויים בבטנך ושני לאומים</w:t>
      </w:r>
    </w:p>
    <w:p>
      <w:r>
        <w:t xml:space="preserve">   ממעייך יפרדו". או אז נרגעה רבקה. אין לה בבטנה תינוק שפוסח על שני הסעיפים,</w:t>
      </w:r>
    </w:p>
    <w:p>
      <w:r>
        <w:t xml:space="preserve">    אלא מצויים שם שני תינוקות שלכל אחד רצון ובחירה עקביים משלו. אמנם אחד טוב</w:t>
      </w:r>
    </w:p>
    <w:p>
      <w:r>
        <w:t xml:space="preserve">   והשני רע, אבל לפחות שניהם בעלי רצון וצלם אלוקים. זהו, כאמור, מצב טוב יותר</w:t>
      </w:r>
    </w:p>
    <w:p>
      <w:r>
        <w:t xml:space="preserve">                                                  ממה שתיארה לעצמה קודם לכן.</w:t>
      </w:r>
    </w:p>
    <w:p>
      <w:r>
        <w:t>עשרת ימי תשובה עומדים להסתיים בעוד שלושה ימים, ביום  הכיפורים.  יש  לכל  אחד</w:t>
      </w:r>
    </w:p>
    <w:p>
      <w:r>
        <w:t>מאיתנו עדיין אפשרות לעשות שימוש בצלם האדם שבו  ולבחור  אוטונומית  בדרכו.  לא</w:t>
      </w:r>
    </w:p>
    <w:p>
      <w:r>
        <w:t>להיסחף אחרי אחרים, לא אחרי סיסמאות, וגם  לא  אחרי  תאוות  ליבו.  על  כל  אחד</w:t>
      </w:r>
    </w:p>
    <w:p>
      <w:r>
        <w:t>מאיתנו מוטל להיות אדון למעשיו, מוביל ולא מובל. כמובן שבסופו של דבר  לא  מוטל</w:t>
      </w:r>
    </w:p>
    <w:p>
      <w:r>
        <w:t>עלינו רק סתם לבחור, אלא לבחור דוקא בטוב. רוב בני האדם  לא  בוחרים  ברע,  אלא</w:t>
      </w:r>
    </w:p>
    <w:p>
      <w:r>
        <w:t>פשוט לא בוחרים כלל. הם מובלים על ידי יצריהם, השפעות סביבתיות, וכדומה.</w:t>
      </w:r>
    </w:p>
    <w:p>
      <w:r>
        <w:t xml:space="preserve">    זהו הפשר העמוק של פעולת התשובה. כבר אמרו דורשי רשומות שתשובה היא שיבה של</w:t>
      </w:r>
    </w:p>
    <w:p>
      <w:r>
        <w:t xml:space="preserve">   אדם אל עצמו, או אל עצמיותו. מסיבה זו גם הרמב"ם ממקם את דיונו במושג הבחירה</w:t>
      </w:r>
    </w:p>
    <w:p>
      <w:r>
        <w:t>בתוך הלכות תשובה. התשובה היא הביטוי העליון ביותר לכח  הבחירה  שלנו,  בו  אנו</w:t>
      </w:r>
    </w:p>
    <w:p>
      <w:r>
        <w:t>נקראים לעשות שימוש בימים אלו. ברובד הבסיסי ביותר מוטל  עלינו  בראש  ובראשונה</w:t>
      </w:r>
    </w:p>
    <w:p>
      <w:r>
        <w:t>לבחור את דרכנו בעצמנו. אחר כך יש כמובן לבחור בטוב.  כאמור,  תנאי  הכרחי  לכך</w:t>
      </w:r>
    </w:p>
    <w:p>
      <w:r>
        <w:t>שאדם יבחר בטוב הוא היותו יצור אוטונומי שנוהג על פי בחירתו שלו. אם יעשה  זאת,</w:t>
      </w:r>
    </w:p>
    <w:p>
      <w:r>
        <w:t>הוא יכול להידמות ליוצרו, ולהגיע עד כסא הכבוד.</w:t>
      </w:r>
    </w:p>
    <w:p>
      <w:r>
        <w:t>על הפסוק בהפטרה: "שובה ישראל עד ה' אלוקיך", דרשו חז"ל: גדולה תשובה שמגעת  עד</w:t>
      </w:r>
    </w:p>
    <w:p>
      <w:r>
        <w:t>כסא הכבוד (עד ה' אלוקיך). התשובה מובילה עד לכסא הכבוד  למעלה,  אבל  לא  פחות</w:t>
      </w:r>
    </w:p>
    <w:p>
      <w:r>
        <w:t>מכך זוהי שיבה אל צלם האלוקים שבתוך כל אחד מאיתנו. אולי זה בעצם אותו דבר.</w:t>
      </w:r>
    </w:p>
    <w:p/>
    <w:p/>
    <w:p>
      <w:r>
        <w:t xml:space="preserve">                               שבת שלום  וגמר חתימה טובה</w:t>
      </w:r>
    </w:p>
    <w:p>
      <w:r>
        <w:t xml:space="preserve">             נא לשמור על קדושת הדף. ניתן למסרו לגניזה בכל בית כנסת או ישיבה.</w:t>
      </w:r>
    </w:p>
    <w:p>
      <w:r>
        <w:br w:type="page"/>
      </w:r>
    </w:p>
    <w:p>
      <w:pPr>
        <w:pStyle w:val="Heading1"/>
      </w:pPr>
      <w:r>
        <w:t>ביטון4.doc</w:t>
      </w:r>
    </w:p>
    <w:p/>
    <w:p/>
    <w:p>
      <w:r>
        <w:t>ערב חג ראשון של סוכות התש"ס</w:t>
      </w:r>
    </w:p>
    <w:p>
      <w:r>
        <w:t xml:space="preserve">                   אין דבר שלם יותר מלב שבור: מבט אופטימי</w:t>
      </w:r>
    </w:p>
    <w:p/>
    <w:p>
      <w:r>
        <w:t>חג הסוכות הבא עלינו לטובה מאופיין בעיקר במצוה  'ושמחת  בחגך'.  מצוה  זו  היא</w:t>
      </w:r>
    </w:p>
    <w:p>
      <w:r>
        <w:t>כללית, אולם בתורה היא מופיעה דוקא לגבי חג הסוכות. גם הסיומת של אמירה  זו  של</w:t>
      </w:r>
    </w:p>
    <w:p>
      <w:r>
        <w:t>התורה: 'והיית אך שמח', טעונה הסבר.</w:t>
      </w:r>
    </w:p>
    <w:p>
      <w:r>
        <w:t>נראה שמצב השמחה שהתורה דורשת מאיתנו מאופיין בזה שהוא תופס את  כל  יישותו  של</w:t>
      </w:r>
    </w:p>
    <w:p>
      <w:r>
        <w:t>האדם. כאשר האדם שמח בחגו, הוא מצווה להיות אך שמח, ללא כל מצב נפשי אחר  בנוסף</w:t>
      </w:r>
    </w:p>
    <w:p>
      <w:r>
        <w:t>לשמחה.</w:t>
      </w:r>
    </w:p>
    <w:p>
      <w:r>
        <w:t>ניתן אף לראות יותר מכך. הגמרא אומרת שאין נושאים נשים במועד, ולדעה  אחת  הדבר</w:t>
      </w:r>
    </w:p>
    <w:p>
      <w:r>
        <w:t>נלמד מן הפסוק 'ושמחת בחגך', אותו דורשים חכמים: "ושמחת בחגך ולא באשתך".  ברור</w:t>
      </w:r>
    </w:p>
    <w:p>
      <w:r>
        <w:t>שאין הכוונה לאסור שמחה של אדם באשתו, אלא להיפך. השמחה של חתן וכלה  צריכה  גם</w:t>
      </w:r>
    </w:p>
    <w:p>
      <w:r>
        <w:t>היא להיות שלמה ומלאה, ללא כל שיור עצוב בנפשם. בגלל שתי דרישות  טוטליות  אלה,</w:t>
      </w:r>
    </w:p>
    <w:p>
      <w:r>
        <w:t>אנו למדים שלא רק שאנו נדרשים לא להיות עצובים בשום חלק  מן  הנפש,  אלא  אפילו</w:t>
      </w:r>
    </w:p>
    <w:p>
      <w:r>
        <w:t>מושאי השמחה לא יכולים להיות בו-זמניים.</w:t>
      </w:r>
    </w:p>
    <w:p>
      <w:r>
        <w:t>אנו רואים כאן דרישה מפליגה. כאשר אנו מצווים לשמוח, התורה מטילה  עלינו  להיות</w:t>
      </w:r>
    </w:p>
    <w:p>
      <w:r>
        <w:t>אך שמחים, ולא בשום מצב נפשי נוסף. אולם התורה מצווה גם  לשמוח  בחג  בלבד  ולא</w:t>
      </w:r>
    </w:p>
    <w:p>
      <w:r>
        <w:t>להוסיף אפילו שמחה בדבר אחר. לא רק שהשמחה צריכה למלא  את  הנפש  אלא  גם  מושא</w:t>
      </w:r>
    </w:p>
    <w:p>
      <w:r>
        <w:t>השמחה צריך להיות בלבדי.</w:t>
      </w:r>
    </w:p>
    <w:p>
      <w:r>
        <w:t>האם ייתכן אדם שיהיה כל כולו עסוק רק בדבר אחד. האם אדם יכול  להתעלם  מצרותיו,</w:t>
      </w:r>
    </w:p>
    <w:p>
      <w:r>
        <w:t>מעצבונותיו, מבעיותיהם של חיי היומיום שלו, ולעסוק רק בשמחה.</w:t>
      </w:r>
    </w:p>
    <w:p>
      <w:r>
        <w:t>התורה אומרת לנו שכן. זה בדיוק  מה  שאנחנו  אמורים  לחוות  בחגים,  ובפרט  בחג</w:t>
      </w:r>
    </w:p>
    <w:p>
      <w:r>
        <w:t>הסוכות.</w:t>
      </w:r>
    </w:p>
    <w:p>
      <w:r>
        <w:t>שמחה שהיא תוצאה של מצבים שונים בהם אדם שרוי, או  אירועים  שונים  שהוא  עובר,</w:t>
      </w:r>
    </w:p>
    <w:p>
      <w:r>
        <w:t>היא מטבעה מסוייגת. שהרי אין אדם שכל מצביו, או האירועים  אותם  הוא  עובר,  הם</w:t>
      </w:r>
    </w:p>
    <w:p>
      <w:r>
        <w:t>משמחים. מצב נפשי שהוא תוצאה של אילוצים חיצוניים הוא תמיד חלקי.</w:t>
      </w:r>
    </w:p>
    <w:p>
      <w:r>
        <w:t>בחגים התורה מצווה עלינו 'ושמחת בחגיך', כלומר שהסיבה  לשמחה  תהיה  החג  עצמו.</w:t>
      </w:r>
    </w:p>
    <w:p>
      <w:r>
        <w:t>כאשר מתבוננים בתביעה זו, מתעוררת פליאה מסויימת. חג, עיקר מהותו הוא  זמן  שבו</w:t>
      </w:r>
    </w:p>
    <w:p>
      <w:r>
        <w:t>אמורים לשמוח. לפעמים ישנם אירועים  היסטוריים  שעומדים  ביסודו  של  החג,  אבל</w:t>
      </w:r>
    </w:p>
    <w:p>
      <w:r>
        <w:t>התורה מצווה לשמוח בחג, לא באירועים שהוא מזכיר לנו. אם  כך,  מחד  אנו  מצווים</w:t>
      </w:r>
    </w:p>
    <w:p>
      <w:r>
        <w:t>לשמוח בחג, ומאידך אין במה לשמוח. מהותו של  החג  היא  מועד  לשמחה.  זהו  מעגל</w:t>
      </w:r>
    </w:p>
    <w:p>
      <w:r>
        <w:t>קסמים לא מובן. מהי הסיבה המציאותית  שאמורה  להיות  הגורם,  או  הסיבה  לשמחה,</w:t>
      </w:r>
    </w:p>
    <w:p>
      <w:r>
        <w:t>וכמאמר החכם  'ולשמחה מה זו עושה'.</w:t>
      </w:r>
    </w:p>
    <w:p>
      <w:r>
        <w:t>נדמה לי שכאן בדיוק טמונה התשובה לשאלתנו הקודמת.  אכן  החג  הוא  מועד  לשמחה,</w:t>
      </w:r>
    </w:p>
    <w:p>
      <w:r>
        <w:t>והשמחה היא בחג, ולא באירוע ספציפי זה  או  אחר.  רק  כאשר  השמחה  היא  פנימית</w:t>
      </w:r>
    </w:p>
    <w:p>
      <w:r>
        <w:t>ואיננה תלויה באילוצים חיצוניים היא יכולה להיות שלמה  ולמלא  את  כל  יישותנו.</w:t>
      </w:r>
    </w:p>
    <w:p>
      <w:r>
        <w:t>אירועים אינם הגורמים לשמחה זו, ולכן  גם  אין  הם,  או  סיבות  אחרות,  יכולים</w:t>
      </w:r>
    </w:p>
    <w:p>
      <w:r>
        <w:t>להגביל אותה. היא איננה תלויה במצבים חיצוניים כלשהם.</w:t>
      </w:r>
    </w:p>
    <w:p>
      <w:r>
        <w:t>המצווה היא פשוט לשמוח. לשמוח מעצם  היותנו  חיים,  מעצם  היותנו  עומדים  לפני</w:t>
      </w:r>
    </w:p>
    <w:p>
      <w:r>
        <w:t>הקב"ה, מעצם היחס שלנו מולו, ובפרט לאחר הימים הנוראים. עמידתנו מול הקב"ה  היא</w:t>
      </w:r>
    </w:p>
    <w:p>
      <w:r>
        <w:t>מצב מתמיד, בין כאשר טוב לנו ובין כאשר לא כך  הדבר.  תמיד  אנו  בדיאלוג  אתו.</w:t>
      </w:r>
    </w:p>
    <w:p>
      <w:r>
        <w:t>דיאלוג כזה הוא משמח מעצם קיומו. הוא איננו תלוי בתוצאותיו המעשיות,  או  באופי</w:t>
      </w:r>
    </w:p>
    <w:p>
      <w:r>
        <w:t>מצבינו השונים בחיי החולין שלנו. שמחה כזו היא תמיד בבחינת 'אך שמח'.  אין  שום</w:t>
      </w:r>
    </w:p>
    <w:p>
      <w:r>
        <w:t>דבר שיכול להגביל את השמחה הזו.</w:t>
      </w:r>
    </w:p>
    <w:p>
      <w:r>
        <w:t>זה מסביר את האפשרות לשמוח בעצומם של ימי הדין, בראש השנה,  או  בסוכות  (שחלקו</w:t>
      </w:r>
    </w:p>
    <w:p>
      <w:r>
        <w:t>הראשון, עד הושענא רבה, עדיין שייך גם לימי הדין). נדמה לי  שאפילו  תשעה  באב,</w:t>
      </w:r>
    </w:p>
    <w:p>
      <w:r>
        <w:t>יום האבל הגדול על החורבן, נקרא במגילת איכה 'מועד' (דבר  שבא  לידי  ביטוי  גם</w:t>
      </w:r>
    </w:p>
    <w:p>
      <w:r>
        <w:t>בהלכות המלוות אותו) מסיבה זו עצמה. זהו מפגש עם הקב"ה. אמנם עד כה  נשא  המפגש</w:t>
      </w:r>
    </w:p>
    <w:p>
      <w:r>
        <w:t>אופי קשה ביותר, אבל ישנם סממנים של מועד שתלויים רק בעצם קיומו של המפגש  ולאו</w:t>
      </w:r>
    </w:p>
    <w:p>
      <w:r>
        <w:t>דוקא באופי שהוא נושא.</w:t>
      </w:r>
    </w:p>
    <w:p>
      <w:r>
        <w:t>חז"ל אומרים בפרקי אבות פרק ה': "כל אהבה שהיא תלויה בדבר בטל דבר  בטלה  אהבה.</w:t>
      </w:r>
    </w:p>
    <w:p>
      <w:r>
        <w:t>ושאינה תלויה בדבר אינה בטלה לעולם". בפרפראזה נוכל לומר שגם שמחה שאינה  תלויה</w:t>
      </w:r>
    </w:p>
    <w:p>
      <w:r>
        <w:t>בדבר אינה בטלה לעולם.</w:t>
      </w:r>
    </w:p>
    <w:p>
      <w:r>
        <w:t>אנו צריכים לשאת עמנו מטען של שמחה גם בצאתנו מן החג הקרב ובא. סיבה  זו  לשמחה</w:t>
      </w:r>
    </w:p>
    <w:p>
      <w:r>
        <w:t>קיימת גם בכל 'סתם יום של חול'. גם  כאשר  אנו  עמוסים  בטרדות  ובצרות  החולין</w:t>
      </w:r>
    </w:p>
    <w:p>
      <w:r>
        <w:t>שביומיום, כדאי לפעמים להיזכר באוירת החג,  להינתק  מעט  מן  הרגע,  ולשמר  חלק</w:t>
      </w:r>
    </w:p>
    <w:p>
      <w:r>
        <w:t>מסוים בנפש שבו גנוזה אותה שמחה. לזכור שאנו  עומדים  לפני  הקב"ה  תמיד.  אמנם</w:t>
      </w:r>
    </w:p>
    <w:p>
      <w:r>
        <w:t>במצב כזה כבר לא נוכל כנראה להיות 'אך שמח', אבל יהיה חלק בנפשותינו שאכן  יהיה</w:t>
      </w:r>
    </w:p>
    <w:p>
      <w:r>
        <w:t>'אך שמח'. אותו שבר של הנפש, לפחות הוא,  יהיה  שלם  תמיד.  זוהי  אולי  משמעות</w:t>
      </w:r>
    </w:p>
    <w:p>
      <w:r>
        <w:t>אופטימית יותר לאימרה הידועה: אין דבר שלם יותר מלב שבור. אמנם כל הלב לא  יכול</w:t>
      </w:r>
    </w:p>
    <w:p>
      <w:r>
        <w:t>להיות שלם כל הזמן, אבל אם נקפיד שבחלק מהזמן, בחג, הוא  יהיה  שלם  כולו,  'אך</w:t>
      </w:r>
    </w:p>
    <w:p>
      <w:r>
        <w:t>שמח', נוכל להשאיר שבר מן הלב שיהיה שלם תמיד, בכל זמן.</w:t>
      </w:r>
    </w:p>
    <w:p/>
    <w:p/>
    <w:p>
      <w:r>
        <w:t xml:space="preserve">                      שבת שלום, חג שמח וגמר טוב.</w:t>
      </w:r>
    </w:p>
    <w:p/>
    <w:p>
      <w:r>
        <w:t>קדושתו של דף זה לעניות דעתי איננה פחותה, ואולי אף עולה על זו  של  קודמיו  מן</w:t>
      </w:r>
    </w:p>
    <w:p>
      <w:r>
        <w:t>השבועות הקודמים. גם אותו ניתן למסור לגניזה בכל בית כנסת או ישיבה.</w:t>
      </w:r>
    </w:p>
    <w:p>
      <w:r>
        <w:br w:type="page"/>
      </w:r>
    </w:p>
    <w:p>
      <w:pPr>
        <w:pStyle w:val="Heading1"/>
      </w:pPr>
      <w:r>
        <w:t>ביטון5.doc</w:t>
      </w:r>
    </w:p>
    <w:p/>
    <w:p/>
    <w:p>
      <w:r>
        <w:t xml:space="preserve">                                         בס"ד ערב שבת קודש פרשת בראשית התש"ס</w:t>
      </w:r>
    </w:p>
    <w:p/>
    <w:p/>
    <w:p>
      <w:r>
        <w:t xml:space="preserve">                            סתירות בין תורה ומדע</w:t>
      </w:r>
    </w:p>
    <w:p/>
    <w:p/>
    <w:p>
      <w:r>
        <w:t>פרשת בראשית מתחילה עם תיאור בריאתו של העולם ויצירתו של  אדם  הראשון  על  ידי</w:t>
      </w:r>
    </w:p>
    <w:p>
      <w:r>
        <w:t>הקב"ה. פעמים רבות תיאורים אלו נתפסים כסותרים את התיאור המדעי שנוהג  לתאר  את</w:t>
      </w:r>
    </w:p>
    <w:p>
      <w:r>
        <w:t>היווצרות היקום באירוע שמכונה 'המפץ הגדול', את היווצרות האדם על  ידי  תיאורית</w:t>
      </w:r>
    </w:p>
    <w:p>
      <w:r>
        <w:t>האבולוציה, וכדומה. אלו שתי דוגמאות רווחות לסתירות  שישנן  לכאורה  בין  התורה</w:t>
      </w:r>
    </w:p>
    <w:p>
      <w:r>
        <w:t>למדע.</w:t>
      </w:r>
    </w:p>
    <w:p>
      <w:r>
        <w:t>במסגרת אילוצי המקום של 'עתיד' קשה לטפל  בשאלות  אלו  באופן  מקיף  אבל  אשתדל</w:t>
      </w:r>
    </w:p>
    <w:p>
      <w:r>
        <w:t>להציע כמה קוים באשר ליחס אפשרי כלפי בעיות אלו ודומותיהן.</w:t>
      </w:r>
    </w:p>
    <w:p>
      <w:r>
        <w:t>מחד, ישנם כאלו שדוחים את האמונה בתורה עקב אי  התאמתה  לתיאוריות  מדעיות  אלו</w:t>
      </w:r>
    </w:p>
    <w:p>
      <w:r>
        <w:t>ואחרות. מאידך, יש הדוחים את קביעותיו של המדע בתחומים בהם הוא סותר  את  הכתוב</w:t>
      </w:r>
    </w:p>
    <w:p>
      <w:r>
        <w:t>בתורה. הצד השוה לשתי הגישות הקוטביות הללו הוא ההבנה שאכן לא  ניתן  לחיות  עם</w:t>
      </w:r>
    </w:p>
    <w:p>
      <w:r>
        <w:t>שתי התמונות בו-זמנית. כדאי לשים לב שתפיסתה של הכנסיה  שהוציאה  להורג  מדענים</w:t>
      </w:r>
    </w:p>
    <w:p>
      <w:r>
        <w:t>והוגים בעלי גישות שאינן מתאימות לדוגמות (ד' בחולם)  שלה,  והתפיסה  ה'מדענית'</w:t>
      </w:r>
    </w:p>
    <w:p>
      <w:r>
        <w:t>(ובפירוש לא מדעית) ש'מוציאה להורג' את  האמונה  בתורה  על  ידי  סיווגה  כבלתי</w:t>
      </w:r>
    </w:p>
    <w:p>
      <w:r>
        <w:t>רציונלית, שתיהן, ברמה כזו או אחרת, תופסות את מצב העניינים  בצורה  מאד  דומה.</w:t>
      </w:r>
    </w:p>
    <w:p>
      <w:r>
        <w:t>שתיהן מבינות שישנה סתירה בין התיאורים הללו ולא ניתן לחיות עם שניהם,  וכתוצאה</w:t>
      </w:r>
    </w:p>
    <w:p>
      <w:r>
        <w:t>מכך כל אחת מהן מוצאת עצמה נאלצת לוותר על אחת מקרני הדילמה. לעניות  דעתי  שתי</w:t>
      </w:r>
    </w:p>
    <w:p>
      <w:r>
        <w:t>הגישות טועות בדיוק באותה  טעות.  ההנחה  המשותפת  בדבר  קיומה  של  דילמה  היא</w:t>
      </w:r>
    </w:p>
    <w:p>
      <w:r>
        <w:t>השגויה, ולכן גם לא הכרחי הויתור על אחת מקרני הדילמה.</w:t>
      </w:r>
    </w:p>
    <w:p>
      <w:r>
        <w:t>כדי להמחיש זאת נתבונן בקטע מסיפורו הידוע  של  אוסקר  ווילד  'הנסיך  המאושר'.</w:t>
      </w:r>
    </w:p>
    <w:p>
      <w:r>
        <w:t>הסיפור מתאר פסל של נסיך שממוקם על  כן  גבוה  מעל  העיר,  משם  הוא  צופה  בכל</w:t>
      </w:r>
    </w:p>
    <w:p>
      <w:r>
        <w:t>האומללים והנדכאים הנמצאים בה. יום אחד נקלעת לשם  סנונית  שאיבדה  את  חברותיה</w:t>
      </w:r>
    </w:p>
    <w:p>
      <w:r>
        <w:t>שעפו מאירופה הקרה לארצות החום, והנסיך משכנע אותה  להישאר  אתו  ולחלק  את  כל</w:t>
      </w:r>
    </w:p>
    <w:p>
      <w:r>
        <w:t>הזהב והאבנים הטובות מהם הוא עשוי לאותם חלכאים. הסנונית נענית לבקשותיו  למרות</w:t>
      </w:r>
    </w:p>
    <w:p>
      <w:r>
        <w:t>שהיא סובלת קשות מן הקור, ולבסוף, לאחר כמה ימים אינטנסיביים  של  גמילות  חסד,</w:t>
      </w:r>
    </w:p>
    <w:p>
      <w:r>
        <w:t>כשהיא חשה שהיא עומדת למות, היא נפרדת ממנו בסצינה קורעת לב:</w:t>
      </w:r>
    </w:p>
    <w:p>
      <w:r>
        <w:t xml:space="preserve">      היא נשקה לנסיך על שפתיו, וצנחה מתה למרגלותיו.</w:t>
      </w:r>
    </w:p>
    <w:p>
      <w:r>
        <w:t xml:space="preserve">      אותו רגע נשמע קול שבר מוזר בתוך הפסל, כאילו התנפץ בו  דבר  מה.  ובאמת,</w:t>
      </w:r>
    </w:p>
    <w:p>
      <w:r>
        <w:t xml:space="preserve">      לבו, לב העופרת, נשבר בדיוק לשנים. אכן באמת קשה ונורא היה הכפור.</w:t>
      </w:r>
    </w:p>
    <w:p>
      <w:r>
        <w:t>כעת מתבקשת השאלה ממה נבקע לב העופרת של הנסיך? האם היתה זו תוצאה  מאי  יכולתה</w:t>
      </w:r>
    </w:p>
    <w:p>
      <w:r>
        <w:t>של הנחושת לעמוד בקור העז, או שמא מחמת הצער על מותה של הסנונית.[1]</w:t>
      </w:r>
    </w:p>
    <w:p>
      <w:r>
        <w:t>נדמה לי שווילד רוצה כאן  לתאר  אירוע  שיש  לו  שתי  סיבות:  הצער  הוא  הסיבה</w:t>
      </w:r>
    </w:p>
    <w:p>
      <w:r>
        <w:t>הפסיכופיזית, והקור הוא הסיבה הפיזיקלית. שתי הסיבות נכונות.  הסיבה  הפיזיקלית</w:t>
      </w:r>
    </w:p>
    <w:p>
      <w:r>
        <w:t>מתארת את השתלשלותו המדעית של האירוע,  וזו  הפסיכולוגית  מתארת  את  ההשתלשלות</w:t>
      </w:r>
    </w:p>
    <w:p>
      <w:r>
        <w:t>הנפשית. גם כאשר אני מכין כוס קפה ניתן לשאול האם  הסיבה  להיווצרות  הקפה  היא</w:t>
      </w:r>
    </w:p>
    <w:p>
      <w:r>
        <w:t>רצוני בו, או האש והחומרים מהם הוא עשוי. נדמה לי ששתי  הסיבות  נכונות.  הנסיך</w:t>
      </w:r>
    </w:p>
    <w:p>
      <w:r>
        <w:t>'רצה לשבור את ליבו' (ספרותית) בגלל צערו, והוא עשה כן על ידי הקור.</w:t>
      </w:r>
    </w:p>
    <w:p>
      <w:r>
        <w:t>ניוטון, כאשר נפל עליו התפוח המפורסם, שאל את עצמו מדוע  תפוחים  נופלים  לארץ.</w:t>
      </w:r>
    </w:p>
    <w:p>
      <w:r>
        <w:t>הוא לא הסתפק בתשובה התיאולוגית שהוא ודאי הכיר היטב, וכנוצרי  אדוק  בודאי  גם</w:t>
      </w:r>
    </w:p>
    <w:p>
      <w:r>
        <w:t>האמין בה, שזהו עונש מהקב"ה על חטאיו. ניוטון  ענה  לעצמו  על  ידי  ניסוח  חוק</w:t>
      </w:r>
    </w:p>
    <w:p>
      <w:r>
        <w:t>הגרביטציה (משיכת הכובד). סיבה תיאולוגית לאירוע אינה מהוה הסבר פיזיקלי  מספק,</w:t>
      </w:r>
    </w:p>
    <w:p>
      <w:r>
        <w:t>ולכן הבנה מלאה מושגת רק על ידי התבוננות בשני המישורים. אם  כך,  בהחלט  ייתכן</w:t>
      </w:r>
    </w:p>
    <w:p>
      <w:r>
        <w:t>שכשם שהקב"ה מפיל תפוחים על מנת להעניש עבריינים ומשתמש לשם כך בכוח הכובד,  או</w:t>
      </w:r>
    </w:p>
    <w:p>
      <w:r>
        <w:t>שובר לבבות על ידי הקור כדי להביע צער, כך הוא גם יוצר  עולמות  על  ידי  מפצים</w:t>
      </w:r>
    </w:p>
    <w:p>
      <w:r>
        <w:t>גדולים, ובני אדם על ידי תהליכים אבולוציוניים. האמונה שהעולם נוצר  ממפץ  גדול</w:t>
      </w:r>
    </w:p>
    <w:p>
      <w:r>
        <w:t>אינה בהכרח סותרת את  האמונה  שהוא  נוצר  על  ידי  הקב"ה.  כך  הדבר  גם  לגבי</w:t>
      </w:r>
    </w:p>
    <w:p>
      <w:r>
        <w:t>האבולוציה ויצירת החיים. המדע עוסק בתיאור פיסיקלי של תהליך, אבל  ישנן  סיבות,</w:t>
      </w:r>
    </w:p>
    <w:p>
      <w:r>
        <w:t>הסברים ןתיאורים, העוסקים ברבדים אחרים.</w:t>
      </w:r>
    </w:p>
    <w:p>
      <w:r>
        <w:t>קביעה כזו טעונה בחינה מפורטת יותר, על  ידי  ניתוח  מושגי  ה'סיבה',  ה'תיאור'</w:t>
      </w:r>
    </w:p>
    <w:p>
      <w:r>
        <w:t>וה'הסבר', ואיך ייתכן שהם אינם בלעדיים. כאן אין ביכולתי לפרט יותר, אולם  חשוב</w:t>
      </w:r>
    </w:p>
    <w:p>
      <w:r>
        <w:t>להצביע על העובדה הפשוטה שרוב בני האדם מתייחסים לרובדי הסבר  מקבילים  בתחומים</w:t>
      </w:r>
    </w:p>
    <w:p>
      <w:r>
        <w:t>שונים בחייהם, ולא תמיד חושבים שהם חייבים  להחליט  שרק  אחד  מהם  נכון  והשני</w:t>
      </w:r>
    </w:p>
    <w:p>
      <w:r>
        <w:t>בהכרח שגוי.</w:t>
      </w:r>
    </w:p>
    <w:p>
      <w:r>
        <w:t>לדוגמא, כל החלטה שאדם מקבל ניתנת להסבר במונחי  השפעות  סביבתיות-פסיכולוגיות,</w:t>
      </w:r>
    </w:p>
    <w:p>
      <w:r>
        <w:t>או במונחים פילוסופיים. החלטה של אדם לחזור בתשובה, או (להבדיל) להמיר את  דתו,</w:t>
      </w:r>
    </w:p>
    <w:p>
      <w:r>
        <w:t>ניתנת להסבר במונחי יצרים, במונחי השפעות כלשהן, או במונחי הכרעה ערכית שיש  לה</w:t>
      </w:r>
    </w:p>
    <w:p>
      <w:r>
        <w:t>סיבות רציונליות.</w:t>
      </w:r>
    </w:p>
    <w:p>
      <w:r>
        <w:t xml:space="preserve">     נדמה לי שכל ההסברים הללו יכולים להיות נכונים בו-זמנית. כאשר בכל זאת אדם</w:t>
      </w:r>
    </w:p>
    <w:p>
      <w:r>
        <w:t xml:space="preserve">    מעמיד את ההסברים הללו זה כנגד זה, פעמים רבות הדבר נובע מאינטרס. כאשר אדם</w:t>
      </w:r>
    </w:p>
    <w:p>
      <w:r>
        <w:t xml:space="preserve">    חוזר בתשובה החברה הדתית נוטה לפרש את צעדו כאילו הוא 'גילה את האור', וסוף</w:t>
      </w:r>
    </w:p>
    <w:p>
      <w:r>
        <w:t xml:space="preserve">  סוף הפך ל'רציונלי' וקיבל החלטות נכונות והגיוניות. החברה החילונית במקרה כזה</w:t>
      </w:r>
    </w:p>
    <w:p>
      <w:r>
        <w:t xml:space="preserve"> נוטה להסביר את הצעד במונחי משברים ובעיות אישיות. כאשר אדם צועד בכיוון ההפוך</w:t>
      </w:r>
    </w:p>
    <w:p>
      <w:r>
        <w:t xml:space="preserve">   ('חוזר בשאלה') כמובן שכיווני ההסבר מתהפכים. הדתיים יסבירו שהוא רוצה לעשות</w:t>
      </w:r>
    </w:p>
    <w:p>
      <w:r>
        <w:t xml:space="preserve">     לעצמו את החיים קלים, או לחילופין שהוא עובר משברים, והחילוניים ינסחו זאת</w:t>
      </w:r>
    </w:p>
    <w:p>
      <w:r>
        <w:t xml:space="preserve">                                                     כ'גילוי האור' הרציונלי.</w:t>
      </w:r>
    </w:p>
    <w:p>
      <w:r>
        <w:t>אם ננסה להתעלם מן האינטרסים, נראה סביר  לומר  שישנו  פן  אמיתי  בכל  אחד  מן</w:t>
      </w:r>
    </w:p>
    <w:p>
      <w:r>
        <w:t>ההסברים/תיאורים הללו. שניהם נכונים, אלא שהם עוסקים ברבדים  שונים  של  הוויתו</w:t>
      </w:r>
    </w:p>
    <w:p>
      <w:r>
        <w:t>של אותו אדם. אדם מונע בהחלטותיו גם על ידי  אספקטים  פסיכולוגיים-חברתיים  וגם</w:t>
      </w:r>
    </w:p>
    <w:p>
      <w:r>
        <w:t>על ידי שיקולים רציונליים-שכליים.</w:t>
      </w:r>
    </w:p>
    <w:p>
      <w:r>
        <w:t>תיאור הבריאה בתורה עוסק במישור התיאולוגי-מיטאפיזי, והמדע עוסק במישור  הפיזי-</w:t>
      </w:r>
    </w:p>
    <w:p>
      <w:r>
        <w:t>טבעי. אין כל סתירה הכרחית ביניהם.  שניהם  יכולים  עקרונית  להיות  נכונים  או</w:t>
      </w:r>
    </w:p>
    <w:p>
      <w:r>
        <w:t>שגויים, אולם אף אחד מהם לא סותר בהכרח את חברו. דומה שגם כאן פועלים  אינטרסים</w:t>
      </w:r>
    </w:p>
    <w:p>
      <w:r>
        <w:t>בדיוק באותו אופן. המעוניינים להפריך את האמונה הדתית נוקטים  את  ההסבר  המדעי</w:t>
      </w:r>
    </w:p>
    <w:p>
      <w:r>
        <w:t>בידם, ואילו המעוניינים לחזק אותה,  טוענים  שהמדע  טועה.[2]  המסקנה  היא  שיש</w:t>
      </w:r>
    </w:p>
    <w:p>
      <w:r>
        <w:t>לבחון כל תיאור כעומד לעצמו, וכמובן לנסות לנטרל את האינטרסים שקודמים לבחינה.</w:t>
      </w:r>
    </w:p>
    <w:p>
      <w:r>
        <w:t xml:space="preserve">                                                      ואידך זיל גמור [=למד].</w:t>
      </w:r>
    </w:p>
    <w:p/>
    <w:p/>
    <w:p>
      <w:r>
        <w:t xml:space="preserve">                                                                    שבת שלום</w:t>
      </w:r>
    </w:p>
    <w:p>
      <w:r>
        <w:t xml:space="preserve">                       כזכור ניתן למסור את הדף לגניזה בכל בית כנסת או ישיבה.</w:t>
      </w:r>
    </w:p>
    <w:p>
      <w:r>
        <w:t xml:space="preserve">                                הערות בכל הנוגע לנכתב במדור זה יתקבלו בברכה.</w:t>
      </w:r>
    </w:p>
    <w:p>
      <w:r>
        <w:t xml:space="preserve">                                                     -----------------------</w:t>
      </w:r>
    </w:p>
    <w:p>
      <w:r>
        <w:t xml:space="preserve">         [1] אני מתנצל בפני כל בעלי הנשמה החסידית, שמבכים כעת את מר גורלה של</w:t>
      </w:r>
    </w:p>
    <w:p>
      <w:r>
        <w:t xml:space="preserve">       הסנונית, על שאני מטריד אותם ברגע קשה כל כך בשאלות פילוסופיות טרחניות.</w:t>
      </w:r>
    </w:p>
    <w:p>
      <w:r>
        <w:t xml:space="preserve">  נוהגים להדגים את ההבדל בין 'חסיד' ל'מתנגד' על ידי הסיפור הבא: בתלמוד מסופר</w:t>
      </w:r>
    </w:p>
    <w:p>
      <w:r>
        <w:t xml:space="preserve"> על קדושתו של יונתן בן עוזיאל שכשהיה לומד תורה עוף השמים שהיה עובר מעליו היה</w:t>
      </w:r>
    </w:p>
    <w:p>
      <w:r>
        <w:t xml:space="preserve">      נשרף. חסיד, כשהוא שומע את הסיפור, מה הוא אומר: מה נעלה קדושתו של רבינו</w:t>
      </w:r>
    </w:p>
    <w:p>
      <w:r>
        <w:t xml:space="preserve">   יונתן בן עוזיאל. לעומתו ה'מתנגד' מייד מברר מי חייב בתשלומי הנזק על הציפור</w:t>
      </w:r>
    </w:p>
    <w:p>
      <w:r>
        <w:t xml:space="preserve">         השרופה. דומה כי ווילד עצמו, שבדרך כלל נראה 'חסיד', לוקה באותה מגרעת</w:t>
      </w:r>
    </w:p>
    <w:p>
      <w:r>
        <w:t xml:space="preserve">                                 'מתנגדית'. הוא זה שהוסיף את ההערה על הכפור.</w:t>
      </w:r>
    </w:p>
    <w:p>
      <w:r>
        <w:t>[2] הערה לבעלי נטיה פילוסופית: יכול מי מן הקוראים להרגיש שגם המטא-הסבר  שאני</w:t>
      </w:r>
    </w:p>
    <w:p>
      <w:r>
        <w:t>נותן כאן בדבר האינטרסנטיות של בחירה בין הסברים, הוא עצמו איננו ההסבר  היחיד.</w:t>
      </w:r>
    </w:p>
    <w:p>
      <w:r>
        <w:t>אין לי אלא לענות לו כמו אותו שופט שכאשר שמע את דברי בעל  הדין  האחד  אמר  לו</w:t>
      </w:r>
    </w:p>
    <w:p>
      <w:r>
        <w:t>שהוא צודק, וכששמע את השני אמר גם לו שהוא צודק.  כאשר  שאלה  אותו  אישתו  איך</w:t>
      </w:r>
    </w:p>
    <w:p>
      <w:r>
        <w:t>ייתכן ששניהם צודקים, ענה לה אותו שופט שגם היא צודקת.</w:t>
      </w:r>
    </w:p>
    <w:p/>
    <w:p/>
    <w:p>
      <w:r>
        <w:br w:type="page"/>
      </w:r>
    </w:p>
    <w:p>
      <w:pPr>
        <w:pStyle w:val="Heading1"/>
      </w:pPr>
      <w:r>
        <w:t>ביטון6.doc</w:t>
      </w:r>
    </w:p>
    <w:p/>
    <w:p/>
    <w:p>
      <w:r>
        <w:t>ערב שבת קודש פרשת נח התש"ס</w:t>
      </w:r>
    </w:p>
    <w:p/>
    <w:p/>
    <w:p>
      <w:r>
        <w:t xml:space="preserve">                                  מהו מוסר</w:t>
      </w:r>
    </w:p>
    <w:p/>
    <w:p/>
    <w:p/>
    <w:p>
      <w:r>
        <w:t>בתחילת הפרשה מתואר המצב המוסרי שלפני המבול במילים "כי השחית כל בשר  את  דרכו</w:t>
      </w:r>
    </w:p>
    <w:p>
      <w:r>
        <w:t>על הארץ". ומפרש רש"י במקום: "אפילו בהמה חיה ועוף נזקקין לשאינן מינן".  כלומר</w:t>
      </w:r>
    </w:p>
    <w:p>
      <w:r>
        <w:t>גם החיות היו נגועות באיסורי עריות, ולכן הקב"ה מחליט למחות את כל החי מעל  פני</w:t>
      </w:r>
    </w:p>
    <w:p>
      <w:r>
        <w:t>האדמה, בני אדם כחיות.</w:t>
      </w:r>
    </w:p>
    <w:p/>
    <w:p>
      <w:r>
        <w:t>במבט ראשון זהו תיאור מוזר למדי. איך חיות יכולות להיות במצב מוסרי כלשהו,  טוב</w:t>
      </w:r>
    </w:p>
    <w:p>
      <w:r>
        <w:t>או ירוד. מקובל שחיה היא יצור ללא בחירה חפשית שפועל על  סמך  אינסטינקטים,  עד</w:t>
      </w:r>
    </w:p>
    <w:p>
      <w:r>
        <w:t>שרנה דיקארט, הפילוסוף הצרפתי בן המאה ה16-, הרחיק לכת והתייחס לחיות  כסוג  של</w:t>
      </w:r>
    </w:p>
    <w:p>
      <w:r>
        <w:t>אוטומטים מכניים. כיום אנו בדרך כלל מאמינים שהדבר אינו  כן,  אולם  ברור  למדי</w:t>
      </w:r>
    </w:p>
    <w:p>
      <w:r>
        <w:t>שחיה אינה בעלת בחירה במובן המוסרי. מאידך, מקובל שקיומה של  יכולת  בחירה  הוא</w:t>
      </w:r>
    </w:p>
    <w:p>
      <w:r>
        <w:t>תנאי הכרחי להערכתו של מצבו המוסרי-רוחני של יצור כלשהו. מי שאיננו יכול  לבחור</w:t>
      </w:r>
    </w:p>
    <w:p>
      <w:r>
        <w:t>בטוב או ברע לא יכול גם להיות מסווג מבחינה מוסרית כטוב או כרע.</w:t>
      </w:r>
    </w:p>
    <w:p>
      <w:r>
        <w:t>ישנן התייחסויות בחז"ל, שמעוגנות גם במקרא,  הסוברות  שמחיית  החי  במבול  נבעה</w:t>
      </w:r>
    </w:p>
    <w:p>
      <w:r>
        <w:t>ממחיית האדם. כך אכן נראה מן הפסוקים שבסוף פרשת בראשית, אולם מתחילת פרשת  נח,</w:t>
      </w:r>
    </w:p>
    <w:p>
      <w:r>
        <w:t>ובפרט מן המדרש שהביא רש"י הנ"ל עולה התייחסות שונה. החיות  הושמדו  מפאת  מצבן</w:t>
      </w:r>
    </w:p>
    <w:p>
      <w:r>
        <w:t>שלהן ולא בגלל בני האדם. ייתכן שמצבן נגרם מן ההתנהגות האנושית, אולם  בכך  אין</w:t>
      </w:r>
    </w:p>
    <w:p>
      <w:r>
        <w:t>משום הסבר להחלטת הקב"ה למחות אותן, שהרי אפילו  לקתה  'התנהגותן  המוסרית'  של</w:t>
      </w:r>
    </w:p>
    <w:p>
      <w:r>
        <w:t>החיות, לכאורה אין בכך משום פגם מוסרי, או רמה מוסרית ירודה, כפי שהוסבר לעיל.</w:t>
      </w:r>
    </w:p>
    <w:p>
      <w:r>
        <w:t>נראה שישנה כאן תופעה שעשויה להיראות משונה לעיניים  מודרניות.  ישנו  כאן  מצב</w:t>
      </w:r>
    </w:p>
    <w:p>
      <w:r>
        <w:t>מוסרי פסול, לא מחמת  המניעים  והסיבות  להיווצרותו,  אלא  מעצם  קיומו.  מקובל</w:t>
      </w:r>
    </w:p>
    <w:p>
      <w:r>
        <w:t>שהתייחסות מוסרית למעשה נגזרת, בין היתר, מן  המניעים  לעשייתו.  התייחסות  כזו</w:t>
      </w:r>
    </w:p>
    <w:p>
      <w:r>
        <w:t>נפוצה בעולם המודרני, בעיקר מאז קאנט שמיסד אותה לכלל  שיטה.  ישעיהו  לייבוביץ</w:t>
      </w:r>
    </w:p>
    <w:p>
      <w:r>
        <w:t>כותב בספרו 'אמונה היסטוריה וערכים' (עמוד 126):</w:t>
      </w:r>
    </w:p>
    <w:p>
      <w:r>
        <w:t xml:space="preserve">         אתיקה אינה פרוגרמה של התנהגות  מסויימת.  בכל  מעשה  מצד  עצמו,  הוא</w:t>
      </w:r>
    </w:p>
    <w:p>
      <w:r>
        <w:t xml:space="preserve">         אינדיפרנטי [=ניטרלי] מבחינה מוסרית.  בשני  מקרים,  שבהם  רובה  טעון</w:t>
      </w:r>
    </w:p>
    <w:p>
      <w:r>
        <w:t xml:space="preserve">         ודרוך והניצרה פתוחה ומישהו על הכוונת ואני לוחץ על ההדק, והתוצאה אחת</w:t>
      </w:r>
    </w:p>
    <w:p>
      <w:r>
        <w:t xml:space="preserve">         בשני המקרים – יתכן שבמקרה האחד  ייאמר:  זה  רצח  שפל,  ובמקרה  האחר</w:t>
      </w:r>
    </w:p>
    <w:p>
      <w:r>
        <w:t xml:space="preserve">         ייאמר: זה מעשה גבורה ומסירת נפש של חייל המגן על המולדת.  משמע,  שלא</w:t>
      </w:r>
    </w:p>
    <w:p>
      <w:r>
        <w:t xml:space="preserve">         המעשה נידון כאן אלא כוונת המעשה. השיפוט המוסרי מתייחס לכוונת העושה.</w:t>
      </w:r>
    </w:p>
    <w:p>
      <w:r>
        <w:t xml:space="preserve">         המוסר איננו תורת ההתנהגות הנכונה אלא תורת הכוונה הטהורה של האדם.</w:t>
      </w:r>
    </w:p>
    <w:p>
      <w:r>
        <w:t>ניתן כמובן לא להסכים עם טיעונו של ליבוביץ, כמו גם  עם  תפיסת  הכוונה  כגורם</w:t>
      </w:r>
    </w:p>
    <w:p>
      <w:r>
        <w:t>בלעדי בהערכה המוסרית של מעשים, אולם חיות הן  יצורים  שכלל  אינם  בני  כוונה</w:t>
      </w:r>
    </w:p>
    <w:p>
      <w:r>
        <w:t>מוסרית, אם כן הבעיה שבה ועולה במלוא חריפותה: איך ניתן לדון חיות  לכלייה  על</w:t>
      </w:r>
    </w:p>
    <w:p>
      <w:r>
        <w:t>רקע מצבן המוסרי.</w:t>
      </w:r>
    </w:p>
    <w:p>
      <w:r>
        <w:t>ישנו מאפיין חריג  נוסף  לאיסורי  העריות.  הם  נתפסים  במקרא  ובחז"ל  כבעיות</w:t>
      </w:r>
    </w:p>
    <w:p>
      <w:r>
        <w:t>מוסריות, למרות שלא בהכרח ניתן לסווג אותם כבעיות  ש'בין  אדם  לחבירו'.  ישנם</w:t>
      </w:r>
    </w:p>
    <w:p>
      <w:r>
        <w:t>מקרים שאדם עובר על איסורי עריות, ואין בכך פגיעה באף אחד אחר.  מי  שנואף  עם</w:t>
      </w:r>
    </w:p>
    <w:p>
      <w:r>
        <w:t>אשת איש, והכל בהסכמת כל המעורבים בדבר, לכאורה אין בכך כל פגיעה בזולת.  ברור</w:t>
      </w:r>
    </w:p>
    <w:p>
      <w:r>
        <w:t>שהעושה כן עם בהמה או חיה, דבר שהתורה אוסרת כעריות, גם הוא איננו מהווה פגיעה</w:t>
      </w:r>
    </w:p>
    <w:p>
      <w:r>
        <w:t>בשום זולת, ולמרות זאת מעשה כזה נתפס כבעיה מוסרית ולא 'דתית' גרידא.</w:t>
      </w:r>
    </w:p>
    <w:p>
      <w:r>
        <w:t>דומה ששתי התופעות הללו מבטאות הבדל עמוק בין המוסר הדתי למוסר החילוני. המוסר</w:t>
      </w:r>
    </w:p>
    <w:p>
      <w:r>
        <w:t>החילוני רובו ככולו מבוסס על האיסור לפגוע בזולת ועל החובה לעזור  לו.  כידוע,</w:t>
      </w:r>
    </w:p>
    <w:p>
      <w:r>
        <w:t>בתפיסה הדתית ישנו תחום מצוות שלם שהוא 'חוקים', מצוות דתיות  ללא  טעם  מוסרי</w:t>
      </w:r>
    </w:p>
    <w:p>
      <w:r>
        <w:t>ברור. מה שפחות ידוע הוא שישנו גם הבדל בתחום המוסרי עצמו. ישנם כללים שעל  אף</w:t>
      </w:r>
    </w:p>
    <w:p>
      <w:r>
        <w:t>שאינם נגזרים מחובות או זכויות כלפי זולת כלשהו,  הם  מסווגים  כשייכים  לתחום</w:t>
      </w:r>
    </w:p>
    <w:p>
      <w:r>
        <w:t>המוסר. המוסר הדתי מבוסס על שמירה, או אי פגיעה, ב'צלם אלוקים'  של  האדם,  או</w:t>
      </w:r>
    </w:p>
    <w:p>
      <w:r>
        <w:t>בשפה אחרת ב'צלם האדם' שבו. יסוד המוסר אינו שמירה  על  הזולת  אלא  שמירה  על</w:t>
      </w:r>
    </w:p>
    <w:p>
      <w:r>
        <w:t>עצמי.</w:t>
      </w:r>
    </w:p>
    <w:p>
      <w:r>
        <w:t>פגיעה בצלם אלוקים יכולה לקרות גם כאשר אינני גורם שום רע  לזולתי,  אלא  פשוט</w:t>
      </w:r>
    </w:p>
    <w:p>
      <w:r>
        <w:t>מחמת שאינני נוהג כפי שאדם צריך לנהוג. מי שפרוץ בעריות  איננו  שומר  על  צלם</w:t>
      </w:r>
    </w:p>
    <w:p>
      <w:r>
        <w:t>האדם שבו, אף שאין בכך כל פגיעה בזולת. הדבר בולט שבעתיים מתוך  עיון  בתופעות</w:t>
      </w:r>
    </w:p>
    <w:p>
      <w:r>
        <w:t>שתיארנו בדור המבול. גם חיה שנוהגת כך מסווגת כיצור שאיננו בעל זכות קיום.  זה</w:t>
      </w:r>
    </w:p>
    <w:p>
      <w:r>
        <w:t>אינו עונש על כוונה רעה, או בחירה ברע, אלא  פשוט  מצב  שלא  ניתן  להשלים  עם</w:t>
      </w:r>
    </w:p>
    <w:p>
      <w:r>
        <w:t>קיומו, וזאת מעצם קיומו, ולאו דוקא בגלל השלכותיו.</w:t>
      </w:r>
    </w:p>
    <w:p>
      <w:r>
        <w:t>בימים עברו, מעשים כאלו נתפסו כרעים גם בחברה שאיננה דתית. בדרך  כלל  משייכים</w:t>
      </w:r>
    </w:p>
    <w:p>
      <w:r>
        <w:t>זאת להשפעה דתית ששלטה בעבר גם על החברות החילוניות. אני אינני חושב כך,  אולם</w:t>
      </w:r>
    </w:p>
    <w:p>
      <w:r>
        <w:t>לא זו  הנקודה  החשובה  לענייננו.  חשוב  להצביע  על  העובדה  שקווים  מוסריים</w:t>
      </w:r>
    </w:p>
    <w:p>
      <w:r>
        <w:t>'חילוניים' הם נזילים. מה שהיה אסור פעם היום הוא מותר. פעם  הפלה  היתה  רצח,</w:t>
      </w:r>
    </w:p>
    <w:p>
      <w:r>
        <w:t>וכיום עקב בעיות סוציאליות שונות היא קרויה משום מה 'זכות האשה על גופה'.  פעם</w:t>
      </w:r>
    </w:p>
    <w:p>
      <w:r>
        <w:t>שיחרור מחבלים עם דם על הידיים היה טאבו, והיום הדבר אמור  רק  על  שחרורם  של</w:t>
      </w:r>
    </w:p>
    <w:p>
      <w:r>
        <w:t>מחבלים עם דם עד המרפק. הקריטריונים המוסריים  משתנים  בהתאם  לנסיבות.  שימוש</w:t>
      </w:r>
    </w:p>
    <w:p>
      <w:r>
        <w:t>בניסוחים שונים מסייע במקרים רבים להרגיע את המצפון  בהקשרים  המוסריים,  וזאת</w:t>
      </w:r>
    </w:p>
    <w:p>
      <w:r>
        <w:t>כיון שאין קווים מוסריים חדים וברורים. כמעט הכל נקבע  על  פי  אופנות,  צרכים</w:t>
      </w:r>
    </w:p>
    <w:p>
      <w:r>
        <w:t>ותפיסות מתחלפות.</w:t>
      </w:r>
    </w:p>
    <w:p>
      <w:r>
        <w:t>חובות האדם כלפי זולתו אכן יכולות לפעמים להשתנות גם מבחינה הלכתית, אולם  צלם</w:t>
      </w:r>
    </w:p>
    <w:p>
      <w:r>
        <w:t>אלוקים הוא דבר מוחלט. הוא איננו משתנה, וגם  לא  יכול  להשתנות.  ישנם  מעשים</w:t>
      </w:r>
    </w:p>
    <w:p>
      <w:r>
        <w:t>שבאופן מוחלט, וללא  תלות  בנסיבות,  או  אפילו  בכוונות  המלוות  אותם,  אינם</w:t>
      </w:r>
    </w:p>
    <w:p>
      <w:r>
        <w:t>מוסריים, וממילא גם אין לעושים אותם זכות קיום.</w:t>
      </w:r>
    </w:p>
    <w:p>
      <w:r>
        <w:t>הניסוחים המוסריים בעולם החילוני משתמשים פעמים רבות גם הם בפראזות דתיות, כמו</w:t>
      </w:r>
    </w:p>
    <w:p>
      <w:r>
        <w:t>'צלם אדם' או 'צלם אלוקים', או אפילו 'קדושת  חיי  אדם'.  כאמור,  ההבדלים  לא</w:t>
      </w:r>
    </w:p>
    <w:p>
      <w:r>
        <w:t>ניתנים למחיקה על ידי שינוי או השוואת ניסוחים.</w:t>
      </w:r>
    </w:p>
    <w:p>
      <w:r>
        <w:t>כמובן שאין בכוונתי לומר שאדם חילוני בהכרח איננו מוסרי. הדבר אינו נכון, ואני</w:t>
      </w:r>
    </w:p>
    <w:p>
      <w:r>
        <w:t>שמח על כך. לפעמים ישנם בני אדם חילוניים, או חברות חילוניות, שיש  לאדם  הדתי</w:t>
      </w:r>
    </w:p>
    <w:p>
      <w:r>
        <w:t>הרבה מה ללמוד מהם בתחום המוסרי. במאמר זה ברצוני רק להצביע על  הבדל  משמעותי</w:t>
      </w:r>
    </w:p>
    <w:p>
      <w:r>
        <w:t>שלא ניתן להתעלם ממנו בהגדרת החוקים המוסריים, והבוחר יבחר.</w:t>
      </w:r>
    </w:p>
    <w:p/>
    <w:p>
      <w:r>
        <w:t xml:space="preserve">                                              שבת שלום</w:t>
      </w:r>
    </w:p>
    <w:p>
      <w:r>
        <w:t>ניתן למסור את הדף לגניזה בכל בית כנסת או ישיבה. תגובות יתקבלו בשמחה.</w:t>
      </w:r>
    </w:p>
    <w:p>
      <w:r>
        <w:br w:type="page"/>
      </w:r>
    </w:p>
    <w:p>
      <w:pPr>
        <w:pStyle w:val="Heading1"/>
      </w:pPr>
      <w:r>
        <w:t>ביטון7.doc</w:t>
      </w:r>
    </w:p>
    <w:p/>
    <w:p/>
    <w:p>
      <w:r>
        <w:t>בס"ד ערב שבת קודש פרשת לך לך התש"ס</w:t>
      </w:r>
    </w:p>
    <w:p/>
    <w:p/>
    <w:p/>
    <w:p/>
    <w:p>
      <w:r>
        <w:t xml:space="preserve">                          משמעותו של מיתוס: אברהם אבינו ו'היסטוריונים חדשים'</w:t>
      </w:r>
    </w:p>
    <w:p/>
    <w:p>
      <w:r>
        <w:t xml:space="preserve">   פרשתנו מתחילה בציווי של הקב"ה לאברהם העברי ללכת מארצו. בזאת מסתיים התיאור</w:t>
      </w:r>
    </w:p>
    <w:p>
      <w:r>
        <w:t xml:space="preserve"> הכללי של תולדות העולם הקדום, החלק האוניברסלי של התורה, ומתחיל התיאור המפורט</w:t>
      </w:r>
    </w:p>
    <w:p>
      <w:r>
        <w:t xml:space="preserve">                                                    של תולדותיו של עם ישראל.</w:t>
      </w:r>
    </w:p>
    <w:p>
      <w:r>
        <w:t xml:space="preserve">   ההתייחסות המודרנית לתיאורי המקרא היא כאל מיתוס. בדרך כלל מיתוס נתפס כעולם</w:t>
      </w:r>
    </w:p>
    <w:p>
      <w:r>
        <w:t xml:space="preserve"> מושגי שבתוכו נותנת החברה החיה באותו עולם מיתי, או האדם הבודד שחי בו, פרשנות</w:t>
      </w:r>
    </w:p>
    <w:p>
      <w:r>
        <w:t xml:space="preserve">  לאירועים שהיא חווה. סיפורי המקרא, כמו בריאת העולם, אדם וחוה בגן עדן, עקידת</w:t>
      </w:r>
    </w:p>
    <w:p>
      <w:r>
        <w:t xml:space="preserve">     יצחק, מתן תורה וכדומה, מהווים סמל מכונן שבתוכו (בתוספות שונות) חי העולם</w:t>
      </w:r>
    </w:p>
    <w:p>
      <w:r>
        <w:t xml:space="preserve">  המערבי כולו. התיאור על ידי מיטאפורות שלקוחות מן הסיפורים המיתיים הללו, כמו</w:t>
      </w:r>
    </w:p>
    <w:p>
      <w:r>
        <w:t xml:space="preserve">     גם אחרים (המיתולוגיה היוונית וכדומה), טעון במשמעויות שנטענו לתוכם לאורך</w:t>
      </w:r>
    </w:p>
    <w:p>
      <w:r>
        <w:t xml:space="preserve">                                                       ההיסטוריה של האנושות.</w:t>
      </w:r>
    </w:p>
    <w:p>
      <w:r>
        <w:t xml:space="preserve">       העמדה השלטת כיום בנושא המיתוסים היא שחשיבותם אינה קשורה לשאלת אמינותם</w:t>
      </w:r>
    </w:p>
    <w:p>
      <w:r>
        <w:t xml:space="preserve">       ההיסטורית. זוהי אולי עצם הגדרתו של המושג 'מיתוס'. חשיבותם של האירועים</w:t>
      </w:r>
    </w:p>
    <w:p>
      <w:r>
        <w:t xml:space="preserve">     שמתוארים בתורה היא בכך שהם מהווים קונטכסט שבתוכו מתפרשים אירועים וגישות</w:t>
      </w:r>
    </w:p>
    <w:p>
      <w:r>
        <w:t xml:space="preserve">   שונות, ואין כל חשיבות לשאלה האם אכן היו בני אדם ששמם אברהם יצחק ויעקב, או</w:t>
      </w:r>
    </w:p>
    <w:p>
      <w:r>
        <w:t xml:space="preserve">                                                                         לא.</w:t>
      </w:r>
    </w:p>
    <w:p>
      <w:r>
        <w:t xml:space="preserve">      למעשה, גישה זו איננה חדשה. בתשובות ר' שלמה בן אדרת (הרשב"א, אחד מגדולי</w:t>
      </w:r>
    </w:p>
    <w:p>
      <w:r>
        <w:t xml:space="preserve">     ישראל בימי הביניים בספרד) מופיעה התייחסות לעמדתו של ידעיה הפניני ואחרים</w:t>
      </w:r>
    </w:p>
    <w:p>
      <w:r>
        <w:t xml:space="preserve">       הסוברים שתיאורי התורה הם מיטאפוריים. אברהם ושרה נתפסים אצלם לא כאישים</w:t>
      </w:r>
    </w:p>
    <w:p>
      <w:r>
        <w:t xml:space="preserve">   היסטוריים ריאליים, אלא כגישום מיטאפורי של מושגי ה'חומר' וה'צורה', וכדומה.</w:t>
      </w:r>
    </w:p>
    <w:p>
      <w:r>
        <w:t xml:space="preserve">         ידעיה מסתמך בכך (כנראה שלא בצדק) על אמירות מסוימות שמופיעות ברמב"ם.</w:t>
      </w:r>
    </w:p>
    <w:p>
      <w:r>
        <w:t xml:space="preserve">     הרשב"א שם מתייחס בצורה חמורה ביותר לעמדות אלו עד כדי הטלת חרם על המחזיק</w:t>
      </w:r>
    </w:p>
    <w:p>
      <w:r>
        <w:t xml:space="preserve">  בהן. ברור גם לו שישנם רבדים מיטאפוריים בדמויות התורה, למשל שאברהם מייצג את</w:t>
      </w:r>
    </w:p>
    <w:p>
      <w:r>
        <w:t xml:space="preserve">    מידת החסד, יצחק את הגבורה, וכדומה, אלא שרבדים אלו  'נישאים' על גבי אישים</w:t>
      </w:r>
    </w:p>
    <w:p>
      <w:r>
        <w:t xml:space="preserve">                                        ריאליים, כאלו שהיו קיימים בהיסטוריה.</w:t>
      </w:r>
    </w:p>
    <w:p>
      <w:r>
        <w:t xml:space="preserve"> לכאורה לא ברור מה כל כך חמור בעמדותיו של ידעיה שתפס 'נכון' מהו מיתוס. מה זה</w:t>
      </w:r>
    </w:p>
    <w:p>
      <w:r>
        <w:t xml:space="preserve"> משנה אם אברהם אכן היה באמת, או שמא לא היה ולא נברא. כל עוד אנחנו מקיימים את</w:t>
      </w:r>
    </w:p>
    <w:p>
      <w:r>
        <w:t xml:space="preserve">   מה שמתחייב מתיאורי התורה הללו, לא רק במישור המעשי (מקיימים מצוות), אלא גם</w:t>
      </w:r>
    </w:p>
    <w:p>
      <w:r>
        <w:t xml:space="preserve">    נותנים פרשנויות והתייחסויות מתאימות לאירועים ולגישות שונות, מה בכך אם לא</w:t>
      </w:r>
    </w:p>
    <w:p>
      <w:r>
        <w:t xml:space="preserve">     נאמין שאכן האירועים והאישים שבתורה היו קיימים במציאות ההיסטורית. לכאורה</w:t>
      </w:r>
    </w:p>
    <w:p>
      <w:r>
        <w:t xml:space="preserve">         נראה שיש בכך איבון מסוים של המסורת, וישנה תחושה שאין לכך מקום כיום.</w:t>
      </w:r>
    </w:p>
    <w:p>
      <w:r>
        <w:t xml:space="preserve">       נדמה לי שמה שרואים כאן איננו איבון, אלא התייחסות שונה למושג ה'מיתוס'.</w:t>
      </w:r>
    </w:p>
    <w:p>
      <w:r>
        <w:t xml:space="preserve">     היהדות לא מסתפקת באמונות מופשטות כדי לכונן את מושגי הדת, היא דורשת קיום</w:t>
      </w:r>
    </w:p>
    <w:p>
      <w:r>
        <w:t xml:space="preserve"> מעשי על ידי מצוות. גם בהתייחסות למושג ה'מיתוס' נראה שישנו הבדל דומה. היהדות</w:t>
      </w:r>
    </w:p>
    <w:p>
      <w:r>
        <w:t xml:space="preserve">    דורשת שהמיתוסים שלה יהיו גם קיימים ולא רק מחנכים. יותר מכך, כחו המחנך של</w:t>
      </w:r>
    </w:p>
    <w:p>
      <w:r>
        <w:t xml:space="preserve">  מיתוס תלוי בשאלה האם אכן הוא מתאר מציאות, או שהוא רק בבחינת פיקציה חינוכית</w:t>
      </w:r>
    </w:p>
    <w:p>
      <w:r>
        <w:t xml:space="preserve">         מועילה. אדם או אירוע כלשהו שלא היו במציאות, גם לא יהיו מודל חינוכי.</w:t>
      </w:r>
    </w:p>
    <w:p>
      <w:r>
        <w:t xml:space="preserve">       נביא אולי דוגמא אקטואלית לכך. ישנה היום תופעה רווחת של ניפוץ מיתוסים.</w:t>
      </w:r>
    </w:p>
    <w:p>
      <w:r>
        <w:t xml:space="preserve">   ניפוצם של המיתוסים הקשורים לתיאור המסורתי הקלאסי של ההיסטוריה היהודית החל</w:t>
      </w:r>
    </w:p>
    <w:p>
      <w:r>
        <w:t xml:space="preserve">      עם 'חכמת ישראל' בשתי המאות האחרונות, ובפרט במסגרת התחום המכונה 'ביקורת</w:t>
      </w:r>
    </w:p>
    <w:p>
      <w:r>
        <w:t xml:space="preserve">   המקרא'.[1] בכמה עשרות השנים האחרונות פונה תהליך הניפוץ להיסטוריה המודרנית</w:t>
      </w:r>
    </w:p>
    <w:p>
      <w:r>
        <w:t xml:space="preserve">     יותר של עם ישראל. הקבוצה המכונה 'היסטוריונים חדשים' מנסה להראות שהתשתית</w:t>
      </w:r>
    </w:p>
    <w:p>
      <w:r>
        <w:t xml:space="preserve">       שמונחת ביסודם של המיתוסים הציוניים אינה אלא פיקציה היסטורית. ישראל לא</w:t>
      </w:r>
    </w:p>
    <w:p>
      <w:r>
        <w:t xml:space="preserve">    התגוננה מפני תוקפנות ערבית אלא נישלה את הערבים בכוונת מכוין, בתחום המוסר</w:t>
      </w:r>
    </w:p>
    <w:p>
      <w:r>
        <w:t xml:space="preserve">       איננו טובים יותר מאחרים (כפי שהורגלנו לחשוב), אלא גרועים יותר, במלחמת</w:t>
      </w:r>
    </w:p>
    <w:p>
      <w:r>
        <w:t xml:space="preserve">                                      השחרור היינו הרבים ולא המעטים, וכדומה.</w:t>
      </w:r>
    </w:p>
    <w:p>
      <w:r>
        <w:t xml:space="preserve">  הניפוץ הזה נעשה בדרך כלל על ידי מתודות קבועות. אחת מהן היא בחינתו של אירוע</w:t>
      </w:r>
    </w:p>
    <w:p>
      <w:r>
        <w:t xml:space="preserve"> מסוים בהיסטוריה, תוך נסיון להראות שישנם סילופים היסטוריים, או פרשנות לקויה.</w:t>
      </w:r>
    </w:p>
    <w:p>
      <w:r>
        <w:t xml:space="preserve">       דוגמא בולטת למתודה זו היא הדיון המחודש במותו של טרומפלדור בתל חי, אחד</w:t>
      </w:r>
    </w:p>
    <w:p>
      <w:r>
        <w:t xml:space="preserve">   המיתוסים המרכזיים של הציונות. יש הטוענים שמה שטרומפלדור אמר לפני מותו היה</w:t>
      </w:r>
    </w:p>
    <w:p>
      <w:r>
        <w:t xml:space="preserve">     קללה רוסית, ולא, כפי שחינכו אותנו 'הציונים הרשעים', את המשפט בן האלמוות</w:t>
      </w:r>
    </w:p>
    <w:p>
      <w:r>
        <w:t xml:space="preserve">   "טוב למות בעד ארצנו". כך גם נעשה לאירועים שונים נוספים בהיסטוריה הישראלית</w:t>
      </w:r>
    </w:p>
    <w:p>
      <w:r>
        <w:t xml:space="preserve">                                                                      החדשה.</w:t>
      </w:r>
    </w:p>
    <w:p>
      <w:r>
        <w:t xml:space="preserve">    כעת יש מקום לבחון מה משמעותה של האמירה שאירוע זה לא היה ולא נברא. האם לא</w:t>
      </w:r>
    </w:p>
    <w:p>
      <w:r>
        <w:t xml:space="preserve">  ניתן לחנך על המשפט של טרומפלדור גם אם הוא כלל לא נאמר. לכאורה זהו רק מיתוס</w:t>
      </w:r>
    </w:p>
    <w:p>
      <w:r>
        <w:t xml:space="preserve">       שמטרתו לעזור להמחיש לנוער את חשיבות ההקרבה למען המולדת, ואם כך אין כל</w:t>
      </w:r>
    </w:p>
    <w:p>
      <w:r>
        <w:t xml:space="preserve">                                                 חשיבות למהימנותו ההיסטורית.</w:t>
      </w:r>
    </w:p>
    <w:p>
      <w:r>
        <w:t xml:space="preserve">      יש לשים לב לכך שלהתנגדות לתפיסה זו של המיתוס שותפים שני הצדדים. גם אלו</w:t>
      </w:r>
    </w:p>
    <w:p>
      <w:r>
        <w:t xml:space="preserve">  שתוקפים את המיתוס על ידי הפרכת האמינות ההיסטורית שלו, וגם אלו שחשים נבגדים</w:t>
      </w:r>
    </w:p>
    <w:p>
      <w:r>
        <w:t xml:space="preserve">  על ידי כך, שתי הקבוצות הללו גם יחד שותפות לאותה תפיסת מיתוסים האומרת שדוקא</w:t>
      </w:r>
    </w:p>
    <w:p>
      <w:r>
        <w:t xml:space="preserve"> ישנה חשיבות למהימנות ההיסטורית שלהם. אם המיתוס איננו תלוי באמינות ההיסטורית</w:t>
      </w:r>
    </w:p>
    <w:p>
      <w:r>
        <w:t xml:space="preserve">        שלו, אזי אין בהפרכת המציאות ההיסטורית משום מתקפה על ערכים שהוא מסייע</w:t>
      </w:r>
    </w:p>
    <w:p>
      <w:r>
        <w:t xml:space="preserve">                                להעביר, וממילא גם אין טעם לכעוס על המפריכים.</w:t>
      </w:r>
    </w:p>
    <w:p>
      <w:r>
        <w:t xml:space="preserve">   דומה כי די במה שראינו כאן כדי להסב את תשומת הלב של הקורא לכך שכאשר הדברים</w:t>
      </w:r>
    </w:p>
    <w:p>
      <w:r>
        <w:t xml:space="preserve">  חשובים לו, גם הוא נהיה 'מאובן' ובעל פרשנות 'אורתודוכסית' למיתוס שבתוכו הוא</w:t>
      </w:r>
    </w:p>
    <w:p>
      <w:r>
        <w:t xml:space="preserve">       חי. נראה שכולנו למעשה מבינים שישנה חשיבות רבה לכך שאירוע מיתי אכן היה</w:t>
      </w:r>
    </w:p>
    <w:p>
      <w:r>
        <w:t xml:space="preserve"> בהיסטוריה, ואם כן כדאי להשליך תובנה זו גם למיתוסים שאנחנו פחות חפצים ביקרם.</w:t>
      </w:r>
    </w:p>
    <w:p>
      <w:r>
        <w:t xml:space="preserve">  מי שמבין זאת לגבי ניפוץ המיתוסים הישראליים המודרניים, אין כל סיבה שלא יבין</w:t>
      </w:r>
    </w:p>
    <w:p>
      <w:r>
        <w:t xml:space="preserve">          זאת לגבי ניפוצם של המיתוסים העתיקים יותר, גם אם הם פחות חשובים לו.</w:t>
      </w:r>
    </w:p>
    <w:p>
      <w:r>
        <w:t xml:space="preserve"> העולה מן האמור כאן שיש לקבל בהבנה את העובדה שהמאמינים במיתוס כלשהו גם רוצים</w:t>
      </w:r>
    </w:p>
    <w:p>
      <w:r>
        <w:t xml:space="preserve"> לטעון שהאירוע המיתי היה ונברא, ולא רק לחנך על פיו. זהו לא איבון מחשבתי, אלא</w:t>
      </w:r>
    </w:p>
    <w:p>
      <w:r>
        <w:t xml:space="preserve">   הבנה שאם מישהו מחנך על פי מיתוס כלשהו כנראה שהוא מאמין שיש בו לפחות גרעין</w:t>
      </w:r>
    </w:p>
    <w:p>
      <w:r>
        <w:t xml:space="preserve">                                     של אמת היסטורית. כך יש להבין את הדברים.</w:t>
      </w:r>
    </w:p>
    <w:p>
      <w:r>
        <w:t xml:space="preserve">    למותר לציין שאין בכוונתי לטעון שעל מישהו להאמין באירוע היסטורי שלדעתו לא</w:t>
      </w:r>
    </w:p>
    <w:p>
      <w:r>
        <w:t xml:space="preserve">             היה ולא נברא, רק כדי להתחשב, או למנוע פגיעה, בקבוצה אחרת כלשהי.</w:t>
      </w:r>
    </w:p>
    <w:p/>
    <w:p>
      <w:r>
        <w:t xml:space="preserve">                                                                         שבת</w:t>
      </w:r>
    </w:p>
    <w:p>
      <w:r>
        <w:t xml:space="preserve">                                                                       שלום.</w:t>
      </w:r>
    </w:p>
    <w:p>
      <w:r>
        <w:t>ניתן למסור לגניזה בכל בית כנסת או ישיבה. הערות יתקבלו בברכה.</w:t>
      </w:r>
    </w:p>
    <w:p>
      <w:r>
        <w:t>-----------------------</w:t>
      </w:r>
    </w:p>
    <w:p>
      <w:r>
        <w:t>[1] כמובן שאין עולם ללא תשתית מיתית בבסיסו. לדעתי ניתן באותה  מידה  לנפץ  את</w:t>
      </w:r>
    </w:p>
    <w:p>
      <w:r>
        <w:t>המיתוסים המצויים ביסוד הגישות הללו כמו אלו  שביסוד  הגישות  הקלאסיות.  גישות</w:t>
      </w:r>
    </w:p>
    <w:p>
      <w:r>
        <w:t>אלו, ה'רציונליות', אמנם חשות בדרך כלל מחוסנות מפני הטיות מיתיות,  אולם  ברור</w:t>
      </w:r>
    </w:p>
    <w:p>
      <w:r>
        <w:t>שאין הדבר כך כלל וכלל, ואין כאן המקום להאריך בכך.</w:t>
      </w:r>
    </w:p>
    <w:p/>
    <w:p>
      <w:r>
        <w:br w:type="page"/>
      </w:r>
    </w:p>
    <w:p>
      <w:pPr>
        <w:pStyle w:val="Heading1"/>
      </w:pPr>
      <w:r>
        <w:t>ביטון8.doc</w:t>
      </w:r>
    </w:p>
    <w:p/>
    <w:p/>
    <w:p>
      <w:r>
        <w:t>בס"ד ערב שבת קודש פרשת וירא התש"ס</w:t>
      </w:r>
    </w:p>
    <w:p/>
    <w:p/>
    <w:p>
      <w:r>
        <w:t>צחוק ורציונליות</w:t>
      </w:r>
    </w:p>
    <w:p/>
    <w:p>
      <w:r>
        <w:t>בפרשתנו מתוארת הבטחת הקב"ה לאברהם ושרה שייוולד להם בן: 'שוב  אשוב  אליך  כעת</w:t>
      </w:r>
    </w:p>
    <w:p>
      <w:r>
        <w:t>חיה והנה בן לשרה אשתך'. שרה מגיבה על כך בצחוק של אי אמון: 'אחרי  בלותי  היתה</w:t>
      </w:r>
    </w:p>
    <w:p>
      <w:r>
        <w:t>לי עדנה ואדוני זקן'. כלומר, איך ייוולד בן לאנשים בני  מאה  שנים,  מעבר  לגיל</w:t>
      </w:r>
    </w:p>
    <w:p>
      <w:r>
        <w:t>שבו יכולים בד"כ ללדת ילדים.</w:t>
      </w:r>
    </w:p>
    <w:p>
      <w:r>
        <w:t>הצחוק הזה חוזר על עצמו גם לאחר שהאירוע כבר קרה. בתחילת פרק כ"א מספרת  התורה,</w:t>
      </w:r>
    </w:p>
    <w:p>
      <w:r>
        <w:t>וחז"ל מדגישים זאת מאד, שהעולם לא האמין שיצחק, גם כשכבר נולד, הוא אכן בנם  של</w:t>
      </w:r>
    </w:p>
    <w:p>
      <w:r>
        <w:t>שרה ואברהם. היו כל מיני ספקולציות איך הוא הגיע  אליהם,  אבל  היה  חוסר  רצון</w:t>
      </w:r>
    </w:p>
    <w:p>
      <w:r>
        <w:t>כללי להאמין שאכן זהו בנם.</w:t>
      </w:r>
    </w:p>
    <w:p>
      <w:r>
        <w:t>מחז"ל משתמע יחס שלילי לאותם 'ליצני הדור' שהיו אומרים "מאבימלך  נתעברה  שרה".</w:t>
      </w:r>
    </w:p>
    <w:p>
      <w:r>
        <w:t>לכאורה יחס כזה איננו מובן, הם אכן  התנהגו  באופן  רציונלי.  מדוע  היה  עליהם</w:t>
      </w:r>
    </w:p>
    <w:p>
      <w:r>
        <w:t>להאמין שיכול להיוולד בן לזוג זקנים שכזה. לכאורה זה באמת דבר לא סביר.</w:t>
      </w:r>
    </w:p>
    <w:p>
      <w:r>
        <w:t xml:space="preserve">   צחוק בדרך כלל מופיע כאשר קורה אירוע שאיננו מתאים לכללים הרגילים. כאשר אדם</w:t>
      </w:r>
    </w:p>
    <w:p>
      <w:r>
        <w:t xml:space="preserve">     מתנהג באופן 'מצחיק', או כשקורה לו משהו 'מצחיק', פירושו של דבר שזה איננו</w:t>
      </w:r>
    </w:p>
    <w:p>
      <w:r>
        <w:t xml:space="preserve"> מתאים למה שקורה במצב הרגיל.[1] גם במקרה של הולדת יצחק זה מה שגרם לצחוק. קרה</w:t>
      </w:r>
    </w:p>
    <w:p>
      <w:r>
        <w:t xml:space="preserve">                                  אירוע שאיננו קורה בדרך כלל, לא לפי הכללים.</w:t>
      </w:r>
    </w:p>
    <w:p>
      <w:r>
        <w:t>דומה כי הקשר זה דורש דיון במושגי הרציונליות עצמם. מדוע באמת אין  זה  רציונלי</w:t>
      </w:r>
    </w:p>
    <w:p>
      <w:r>
        <w:t>להאמין שיקרה (או במקרה שלנו: שקרה) אירוע  חריג  (=מצחיק).  האם  כל  האירועים</w:t>
      </w:r>
    </w:p>
    <w:p>
      <w:r>
        <w:t>צריכים להתרחש לפי דפוסים קבועים. מדוע מי שמפרש את  העולם  לפי  חוקים  קבועים</w:t>
      </w:r>
    </w:p>
    <w:p>
      <w:r>
        <w:t>נחשב כרציונלי, ומי שמתבונן בכל אירוע כנפרד איננו כזה.</w:t>
      </w:r>
    </w:p>
    <w:p>
      <w:r>
        <w:t>המתודה העיקרית בה משתמש העולם המודרני להבין את העולם היא  המדע.  הנחת  היסוד</w:t>
      </w:r>
    </w:p>
    <w:p>
      <w:r>
        <w:t>המדעית היא שאכן ההתרחשויות בעולם מסודרות לפי חוקים כלליים קבועים. לפי  הגישה</w:t>
      </w:r>
    </w:p>
    <w:p>
      <w:r>
        <w:t>הרווחת כיום, הסבר מדעי לאירוע כלשהו פירושו הצעת חוק  כללי  שהאירוע  הזה  הוא</w:t>
      </w:r>
    </w:p>
    <w:p>
      <w:r>
        <w:t>מקרה פרטי שלו. לדוגמא, ההסבר המדעי מדוע כדור  שאנו  בועטים  אותו  כלפי  מעלה</w:t>
      </w:r>
    </w:p>
    <w:p>
      <w:r>
        <w:t>נופל בחזרה לארץ, הוא חוק הגרביטציה [=המשיכה]. כיון שכל  גוף  נופל  לארץ  (מה</w:t>
      </w:r>
    </w:p>
    <w:p>
      <w:r>
        <w:t>שקרוי 'כוח המשיכה'), לכן גם הכדור המסוים הזה נופל לארץ.</w:t>
      </w:r>
    </w:p>
    <w:p>
      <w:r>
        <w:t>באופן פשוט אין כאן כל הסבר. עדיין אנו צריכים להבין  מדוע  כל  הגופים  נופלים</w:t>
      </w:r>
    </w:p>
    <w:p>
      <w:r>
        <w:t>לארץ, או במילים אחרות מדוע יש כוח משיכה. מתן  החוק  הכללי  איננו  מהוה  הסבר</w:t>
      </w:r>
    </w:p>
    <w:p>
      <w:r>
        <w:t>יסודי, אלא הרחבת השאלה. כעת במקום לתהות מדוע  כדור  כלשהו  נופל  לארץ  עלינו</w:t>
      </w:r>
    </w:p>
    <w:p>
      <w:r>
        <w:t>לשאול את עצמנו מדוע כל הגופים עושים כך.</w:t>
      </w:r>
    </w:p>
    <w:p>
      <w:r>
        <w:t>כאמור, ישנה כאן הנחה שעומדת ביסוד המדע, ולכאורה גם  ביסוד  החשיבה  הרציונלית</w:t>
      </w:r>
    </w:p>
    <w:p>
      <w:r>
        <w:t>כולה, שהמציאות פועלת לפי חוקים כלליים, וברגע שראינו שתופעה כלשהי  מהוה  מקרה</w:t>
      </w:r>
    </w:p>
    <w:p>
      <w:r>
        <w:t>פרטי של חוק כללי כלשהו אזי 'הבנו' את אותה תופעה. יש לנו 'הסבר' עבורה.  אירוע</w:t>
      </w:r>
    </w:p>
    <w:p>
      <w:r>
        <w:t>שאיננו מתאים לחוק כללי הוא 'מצחיק'.</w:t>
      </w:r>
    </w:p>
    <w:p>
      <w:r>
        <w:t>מושגי ההסבר הללו נדונים בפירוט בפילוסופיה של המדע,  ובפילוסופיה  בכלל,  ואין</w:t>
      </w:r>
    </w:p>
    <w:p>
      <w:r>
        <w:t>ברצוני להיכנס כאן לסוגיה זו. ברצוני להצביע על כך שחבויה  כאן  הנחת  יסוד  של</w:t>
      </w:r>
    </w:p>
    <w:p>
      <w:r>
        <w:t>המדע, שאיננה בהכרח תקפה בכל ההקשרים.</w:t>
      </w:r>
    </w:p>
    <w:p>
      <w:r>
        <w:t>נראה כמה דוגמאות לכך. ה'יהדות' כדת, וכעם, היא דוגמא  לתופעה  יחידאית  שאיננה</w:t>
      </w:r>
    </w:p>
    <w:p>
      <w:r>
        <w:t>מובנת על רקע התופעות המקבילות בנות מינה. חוקרי עמים ודתות פעמים רבות  מתקשים</w:t>
      </w:r>
    </w:p>
    <w:p>
      <w:r>
        <w:t>'להסביר' מדוע היהדות נחשבת כדת,  ומדוע  היהודים  הם  עם,  או  לאום.  בהגדרות</w:t>
      </w:r>
    </w:p>
    <w:p>
      <w:r>
        <w:t>המקובלות של מושגים אלה נראה שלא ניתן, לפחות לא באופן פשוט, לכלול את היהדות.</w:t>
      </w:r>
    </w:p>
    <w:p>
      <w:r>
        <w:t>חוסר הבנה נובע בדרך כלל ממהותם של כלי ההבנה בהם אנו משתמשים. מי  שההבנה  שלו</w:t>
      </w:r>
    </w:p>
    <w:p>
      <w:r>
        <w:t>מבוססת על מציאת תופעה כללית שהמקרה המסוים הזה הוא התגשמות פרטית שלה, אכן  לא</w:t>
      </w:r>
    </w:p>
    <w:p>
      <w:r>
        <w:t>יכול להבין תופעות פרטיקולריות  [=יחידאיות]  שאין  להן  קבוצת  התייחסות.  הוא</w:t>
      </w:r>
    </w:p>
    <w:p>
      <w:r>
        <w:t>'צוחק' על תופעות כאלו.</w:t>
      </w:r>
    </w:p>
    <w:p>
      <w:r>
        <w:t>מי שמגדיר 'עם' כקבוצת אנשים בעלי מוצא משותף, שפה משותפת, תרבות משותפת  (ברמה</w:t>
      </w:r>
    </w:p>
    <w:p>
      <w:r>
        <w:t>מסוימת) וכדומה, נתקל מייד בבעיות בהקשר היהודי. השפה היא הבעיה הבולטת  ביותר,</w:t>
      </w:r>
    </w:p>
    <w:p>
      <w:r>
        <w:t>אבל גם התרבות, ואפילו המוצא, מהווים בעיה לא פשוטה.  עד  לפני  שנים  לא  רבות</w:t>
      </w:r>
    </w:p>
    <w:p>
      <w:r>
        <w:t>(ואולי גם היום) גם הטריטוריה של העם הזה לא היתה מוגדרת היטב.</w:t>
      </w:r>
    </w:p>
    <w:p>
      <w:r>
        <w:t>מי שמגדיר 'דת' במונחים  המודרניים  (שמושפעים  בעיקר  מן  הנצרות,  ובפרט  מזו</w:t>
      </w:r>
    </w:p>
    <w:p>
      <w:r>
        <w:t>הפרוטסטנטית), הגדרה שכוללת כמרכיבים  מהותיים  את  המוסר  ואת  החוויה  הדתית,</w:t>
      </w:r>
    </w:p>
    <w:p>
      <w:r>
        <w:t>מתקשה להבין במה שמירה קפדנית על אוסף חוקים לא ברור  מהוה,  כשלעצמה,  דת.  אי</w:t>
      </w:r>
    </w:p>
    <w:p>
      <w:r>
        <w:t>ההבנה הזו, שהחלה אצל שפינוזה, המשיכה דרך קאנט לכל תרבות  המערב,  והיא  נפוצה</w:t>
      </w:r>
    </w:p>
    <w:p>
      <w:r>
        <w:t>גם במדינת ישראל של ימינו אלה.</w:t>
      </w:r>
    </w:p>
    <w:p>
      <w:r>
        <w:t>ישנן עוד דוגמאות רבות לתופעה זו של  פרטיקולריות.[2]  הנס,  למשל,  הוא  דוגמא</w:t>
      </w:r>
    </w:p>
    <w:p>
      <w:r>
        <w:t>כזו. הוא איננו מתאים לחוקי הטבע, ולכן איננו נוטים להאמין שהוא אכן  קרה.  הצד</w:t>
      </w:r>
    </w:p>
    <w:p>
      <w:r>
        <w:t>השוה שבכל הדוגמאות הוא שמנסים לכפות  על  תופעה  ייחודית  כללים  אוניברסליים.</w:t>
      </w:r>
    </w:p>
    <w:p>
      <w:r>
        <w:t>ממילא ברור גם שאם זו איננה מצייתת, לא מוכנים להכיר בה.</w:t>
      </w:r>
    </w:p>
    <w:p>
      <w:r>
        <w:t>נראה שהדבר תלוי בהנחות יסוד. כאשר יש לי יסוד להאמין שבכל זאת ישנה כאן  תופעה</w:t>
      </w:r>
    </w:p>
    <w:p>
      <w:r>
        <w:t>ייחודית, כמו עם יהודי, אני מוכן לקבל שלא יהיה לה  'הסבר',  או  הגדרה,  במובן</w:t>
      </w:r>
    </w:p>
    <w:p>
      <w:r>
        <w:t>המדעי, מכיון שאין עמים או דתות מן הסוג  היהודי.  אינני  רואה  כל  סיבה  מדוע</w:t>
      </w:r>
    </w:p>
    <w:p>
      <w:r>
        <w:t>לכפות על קבוצה כלשהי מונחים שנקבעו שרירותית על ידי חוקרים כאלה או אחרים.  זו</w:t>
      </w:r>
    </w:p>
    <w:p>
      <w:r>
        <w:t>גם הסיבה שחוקרי יהדות (ואני מאמין שהדבר נכון לגבי חוקרי  תרבות  בכלל)  פעמים</w:t>
      </w:r>
    </w:p>
    <w:p>
      <w:r>
        <w:t>רבות אינם מבינים ברמה האלמנטרית ביותר  את  מושאי  חקירתם.  הם  באים  מצוידים</w:t>
      </w:r>
    </w:p>
    <w:p>
      <w:r>
        <w:t>בכלים מדעיים כדי להסביר תופעה שהיא במהותה פרטיקולרית, לא מדעית.</w:t>
      </w:r>
    </w:p>
    <w:p>
      <w:r>
        <w:t>אגב, גם האמונה ה'עיוורת' בכלליות של התופעות מצביעה  על  אמונה  במישהו  שדואג</w:t>
      </w:r>
    </w:p>
    <w:p>
      <w:r>
        <w:t>לכלליות הזו. אם הכל מקרי, לא ברור  מדוע  כל  תופעות  העולם  מתקבצות  לקבוצות</w:t>
      </w:r>
    </w:p>
    <w:p>
      <w:r>
        <w:t>כלליות. איך המדע מצליח לתאר את התופעות הללו על סמך הנחת היסוד ה'מוזרה'  שלו.</w:t>
      </w:r>
    </w:p>
    <w:p>
      <w:r>
        <w:t>זוהי  סוגיה  נדושה  בתחום  הפילוסופי  הקרוי  'אפיסטמולוגיה'  [=תורת  ההכרה],</w:t>
      </w:r>
    </w:p>
    <w:p>
      <w:r>
        <w:t>ובפילוסופיה של המדע, ולדעתי עד ימינו אלה אין,  ונראה  לי  שגם  לא  תהיה,  כל</w:t>
      </w:r>
    </w:p>
    <w:p>
      <w:r>
        <w:t>אלטרנטיבה משכנעת להסבר הדתי. אבל זוהי כבר 'אופרה אחרת'.</w:t>
      </w:r>
    </w:p>
    <w:p>
      <w:r>
        <w:t>גם אצל אברהם ושרה, האמון בכך שהם ההורים נובע מהרגשה ואמונה פנימית שאכן  ישנו</w:t>
      </w:r>
    </w:p>
    <w:p>
      <w:r>
        <w:t>כאן מקרה יוצא דופן. במצב כזה אני לא מוכן לכבול את  עצמי  להנחה  המדעית  שלכל</w:t>
      </w:r>
    </w:p>
    <w:p>
      <w:r>
        <w:t>תופעה צריכה להיות קבוצת התייחסות. מי שבכל  זאת  מתעקש  לקבע  את  עצמו  להנחה</w:t>
      </w:r>
    </w:p>
    <w:p>
      <w:r>
        <w:t>ההיא, זה איננו מצביע על רציונליות גדולה יותר מצדו, אלא על הנחה של חוסר  אמון</w:t>
      </w:r>
    </w:p>
    <w:p>
      <w:r>
        <w:t>(או אמונה??) שקיימת אצלו. לפעמים, כמו שמלמדים אותנו  חז"ל,  רציונליות  יתירה</w:t>
      </w:r>
    </w:p>
    <w:p>
      <w:r>
        <w:t>היא כיסוי ל'ליצנות' [=חוסר אמונה]. צחוק על תופעה ייחודית מבטא  לפעמים  הרגשה</w:t>
      </w:r>
    </w:p>
    <w:p>
      <w:r>
        <w:t>כאילו היא לא צריכה להיות כזו, היא היתה  צריכה  לקרות  כפי  שבדרך  כלל  קורות</w:t>
      </w:r>
    </w:p>
    <w:p>
      <w:r>
        <w:t>תופעות. כפי שראינו, לא תמיד זהו  המבט  הנכון.  לפעמים  הצורה  היחידאית  זוהי</w:t>
      </w:r>
    </w:p>
    <w:p>
      <w:r>
        <w:t>בדיוק הצורה הנכונה של הופעת התופעה שלפנינו. זה לא מצחיק, זה דוקא רציונלי.</w:t>
      </w:r>
    </w:p>
    <w:p>
      <w:r>
        <w:t xml:space="preserve">  יש לזכור זאת גם כאשר אנו מבקרים באופן 'מדעי' תחום שטוען לפרטיקולריות: צריך</w:t>
      </w:r>
    </w:p>
    <w:p>
      <w:r>
        <w:t xml:space="preserve">     להיות רציונלי, אך לא 'ליצן'. גם אדם בעל התנהגות, או חשיבה, מוזרה, איננו</w:t>
      </w:r>
    </w:p>
    <w:p>
      <w:r>
        <w:t xml:space="preserve">                                          בהכרח מצחיק, לפעמים הוא סתם מיוחד.</w:t>
      </w:r>
    </w:p>
    <w:p/>
    <w:p/>
    <w:p>
      <w:r>
        <w:t xml:space="preserve">                                                                    שבת שלום</w:t>
      </w:r>
    </w:p>
    <w:p>
      <w:r>
        <w:t>ניתן למסור את הדף לגניזה בכל בית כנסת או ישיבה. הערות יתקבלו בברכה.</w:t>
      </w:r>
    </w:p>
    <w:p>
      <w:r>
        <w:t>-----------------------</w:t>
      </w:r>
    </w:p>
    <w:p>
      <w:r>
        <w:t>[1] לדיון מעניין בנושא הצחוק כתופעה אנושית ייחודית, ובמשמעויותיו,  ראה  ספרו</w:t>
      </w:r>
    </w:p>
    <w:p>
      <w:r>
        <w:t>של הפילוסוף היהודי-צרפתי, אנרי ברגסון, 'הצחוק'.</w:t>
      </w:r>
    </w:p>
    <w:p>
      <w:r>
        <w:t xml:space="preserve">      [2] אפשר אולי לומר שישנה תופעה כללית שמהוה 'הסבר', במובן המדעי, לתופעת</w:t>
      </w:r>
    </w:p>
    <w:p>
      <w:r>
        <w:t xml:space="preserve">    הפרטיקולריות שנדונה כאן. זה מזכיר את הכלל הקובע שלכל כלל יש יוצא מן הכלל</w:t>
      </w:r>
    </w:p>
    <w:p>
      <w:r>
        <w:t xml:space="preserve">                                            (האם זה כולל את הכלל הזה עצמו?).</w:t>
      </w:r>
    </w:p>
    <w:p/>
    <w:p>
      <w:r>
        <w:br w:type="page"/>
      </w:r>
    </w:p>
    <w:p>
      <w:pPr>
        <w:pStyle w:val="Heading1"/>
      </w:pPr>
      <w:r>
        <w:t>ביטון9.doc</w:t>
      </w:r>
    </w:p>
    <w:p/>
    <w:p/>
    <w:p>
      <w:r>
        <w:t>בס"ד ערב שבת קודש פרשת חיי שרה התש"ס</w:t>
      </w:r>
    </w:p>
    <w:p/>
    <w:p/>
    <w:p>
      <w:r>
        <w:t xml:space="preserve">                          'ואת עמלנו' אלו הבנים[1]</w:t>
      </w:r>
    </w:p>
    <w:p/>
    <w:p/>
    <w:p>
      <w:r>
        <w:t>פרשתנו פותחת במותה של שרה בגיל מאה עשרים ושבע שנים. לאחר מכן אברהם  קונה  את</w:t>
      </w:r>
    </w:p>
    <w:p>
      <w:r>
        <w:t>מערת המכפלה כחלקת קבר משפחתית. זו גם החלקה הראשונה בארץ ישראל שעוברת  לבעלות</w:t>
      </w:r>
    </w:p>
    <w:p>
      <w:r>
        <w:t>יהודית. הפרשיה שלאחר מכן פותחת במילים 'ואברהם זקן בא בימים',  ועוברת  לציווי</w:t>
      </w:r>
    </w:p>
    <w:p>
      <w:r>
        <w:t>לעבדו אליעזר למצוא אישה ליצחק  בנו.  בסוף  הפרשה  מתוארת  פטירתו  של  אברהם,</w:t>
      </w:r>
    </w:p>
    <w:p>
      <w:r>
        <w:t>קבורתו על ידי בניו, והעברת כל אשר לו ליצחק. ניתן לומר שהפרשה  עוסקת  בירידתם</w:t>
      </w:r>
    </w:p>
    <w:p>
      <w:r>
        <w:t>של אברהם ושרה, הדור היהודי הראשון, מעל בימת ההיסטוריה, כשהמשימה  האחרונה  בה</w:t>
      </w:r>
    </w:p>
    <w:p>
      <w:r>
        <w:t>הם עוסקים היא דאגה לייצובו של המשך בריא  (קבר  משפחתי,  שידוך  הגון  ומתאים,</w:t>
      </w:r>
    </w:p>
    <w:p>
      <w:r>
        <w:t>קרקע לנחלה וכו') של המשפחה והעם לדורות הבאים.</w:t>
      </w:r>
    </w:p>
    <w:p>
      <w:r>
        <w:t>בפרשת לך לך (תחילת פרק ט"ו) אברהם קובע מוטו שמלווה  אותו  לכל  אורך  הפרשיות</w:t>
      </w:r>
    </w:p>
    <w:p>
      <w:r>
        <w:t>העוסקות בו: "ויאמר אברם ה' אלוקים מה תיתן לי ואנוכי  הולך  ערירי…ויאמר  אברם</w:t>
      </w:r>
    </w:p>
    <w:p>
      <w:r>
        <w:t>הן לי לא נתת זרע..". אברהם רואה את כל מהותו בהעברת המורשת  לבניו,  ללא  המשך</w:t>
      </w:r>
    </w:p>
    <w:p>
      <w:r>
        <w:t>אין חייו שווים מאומה ואין לקב"ה מה לתת לו. גם הקב"ה מתאר את אברהם  (פרק  י"ח</w:t>
      </w:r>
    </w:p>
    <w:p>
      <w:r>
        <w:t>י"ט): "כי ידעתיו למען אשר יצווה את בניו ואת ביתו אחריו ושמרו  דרך  ה'  לעשות</w:t>
      </w:r>
    </w:p>
    <w:p>
      <w:r>
        <w:t>צדקה ומשפט…". תמציתו של אברהם היא ההמשכיות לדורות הבאים.</w:t>
      </w:r>
    </w:p>
    <w:p>
      <w:r>
        <w:t>דומה כי כל אחד מאיתנו מרגיש הרגשה דומה. חלק ניכר מפעילות האדם  בחייו,  ואולי</w:t>
      </w:r>
    </w:p>
    <w:p>
      <w:r>
        <w:t>העיקרית שבהם, היא לדאוג לילדיו ולעתידם.</w:t>
      </w:r>
    </w:p>
    <w:p>
      <w:r>
        <w:t>לכאורה אין בתפיסת עולם כזו שום היגיון. אברהם חי כדי להעביר את המורשת  ליצחק.</w:t>
      </w:r>
    </w:p>
    <w:p>
      <w:r>
        <w:t>יצחק כדי להעביר ליעקב. יעקב כדי  להעביר  לראובן,  וכן  הלאה.  מהו,  או  מיהו</w:t>
      </w:r>
    </w:p>
    <w:p>
      <w:r>
        <w:t>תכליתה של השרשרת הזו. איך ייתכן שמגמת החיים העיקרית  היא  להעביר  משהו  לדור</w:t>
      </w:r>
    </w:p>
    <w:p>
      <w:r>
        <w:t>הבא, שגם הוא חי כדי להעביר לדור הבא, וכן הלאה.  אם  אין  לחיי  האדם  כשלעצמם</w:t>
      </w:r>
    </w:p>
    <w:p>
      <w:r>
        <w:t>מטרה עצמית, נראה שלא  סביר  ליצור  אותה  על  ידי  ראיית  ההעברה  הלאה  כמטרה</w:t>
      </w:r>
    </w:p>
    <w:p>
      <w:r>
        <w:t>אלטרנטיבית. העברה יכולה להיות חלק מתכלית החיים  רק  אם  לחיים  כשלעצמם  ישנה</w:t>
      </w:r>
    </w:p>
    <w:p>
      <w:r>
        <w:t>מטרה. העברה הלאה אינה מהווה אלטרנטיבה לחיי שלי.</w:t>
      </w:r>
    </w:p>
    <w:p>
      <w:r>
        <w:t>בעידן המודרני נראה שהעולם אכן הולך יותר ויותר לכיוון  ה'הגיוני'  הזה.  אנשים</w:t>
      </w:r>
    </w:p>
    <w:p>
      <w:r>
        <w:t>מתרכזים יותר בקריירה עצמאית. ישנם אף  כאלו  שאינם  מביאים  ילדים  לעולם,  או</w:t>
      </w:r>
    </w:p>
    <w:p>
      <w:r>
        <w:t>לפחות 'מתכננים' את המשפחה, כדי לאפשר לעצמם  לעסוק  זמן  מספיק  בחייהם  שלהם.</w:t>
      </w:r>
    </w:p>
    <w:p>
      <w:r>
        <w:t>הדבר בולט בעיקר אצל נשים שפעמים רבות אינן מוכנות יותר לראות  את  עצמן  ככאלו</w:t>
      </w:r>
    </w:p>
    <w:p>
      <w:r>
        <w:t>שמטרתן טיפול בדור הבא, כמו שהיה מקובל בדורות קודמים.</w:t>
      </w:r>
    </w:p>
    <w:p>
      <w:r>
        <w:t>הבדל התפיסות הזה יש לו כמה סיבות. לדעתי, העיקרית שבהן היא ראיית האדם  כיחידה</w:t>
      </w:r>
    </w:p>
    <w:p>
      <w:r>
        <w:t>עצמאית ולא כחלק משרשרת בין-דורית. כאן  ההבדל  נעוץ  לכאורה  בראייה  שונה  של</w:t>
      </w:r>
    </w:p>
    <w:p>
      <w:r>
        <w:t>המציאות. היחיד הוא היישות הבסיסית המרכיבה את העולם, בעוד  העם  לדורותיו  הוא</w:t>
      </w:r>
    </w:p>
    <w:p>
      <w:r>
        <w:t>רק צירוף של אותם פרטים.</w:t>
      </w:r>
    </w:p>
    <w:p>
      <w:r>
        <w:t xml:space="preserve">   דבר זה בא לידי ביטוי בתפיסה שונה של יחיד לעומת ציבור, גם בהווה. כלומר, מי</w:t>
      </w:r>
    </w:p>
    <w:p>
      <w:r>
        <w:t xml:space="preserve">   שרואה את האומה כיישות היסודית, יראה גם בהווה את הכלל, ולא את הפרט, כיישות</w:t>
      </w:r>
    </w:p>
    <w:p>
      <w:r>
        <w:t xml:space="preserve">                                                                    הבסיסית.</w:t>
      </w:r>
    </w:p>
    <w:p>
      <w:r>
        <w:t xml:space="preserve">      אנו רואים שלמושג 'כלל' ישנם ממדי חלל (הפרטים השונים והחברה בהווה) וזמן</w:t>
      </w:r>
    </w:p>
    <w:p>
      <w:r>
        <w:t xml:space="preserve">  (דורות קודמים ועתידיים). העמדת היחיד במרכז יש לה השלכות על ההתייחסות לזולת</w:t>
      </w:r>
    </w:p>
    <w:p>
      <w:r>
        <w:t xml:space="preserve">  ולחברה כיום (מימדי המרחב של מושג ה'כלל'), כמו גם יחס לעבר ולדורות העתידיים</w:t>
      </w:r>
    </w:p>
    <w:p>
      <w:r>
        <w:t xml:space="preserve">     (מימדי הזמן שלו). מי שהיחיד מצוי במרכז עולמו, בדרך כלל יפחת אצלו הקישור</w:t>
      </w:r>
    </w:p>
    <w:p>
      <w:r>
        <w:t xml:space="preserve">    לעבר, המוכנות לעסוק בדאגה לעתיד, ובהווה תפחת העמדת החברה בקדימות לאינטרס</w:t>
      </w:r>
    </w:p>
    <w:p>
      <w:r>
        <w:t xml:space="preserve">                                                                      הפרטי.</w:t>
      </w:r>
    </w:p>
    <w:p>
      <w:r>
        <w:t>כדאי לשים לב שגם בהשלכות המרחביות של ההתייחסות הכללית (ראיית  הציבור  במרכז)</w:t>
      </w:r>
    </w:p>
    <w:p>
      <w:r>
        <w:t>ישנם פרדוכסים דומים לאלו שלמעלה. אם כל אחד דואג לזולת, מהי מטרת השרשרת  הזו.</w:t>
      </w:r>
    </w:p>
    <w:p>
      <w:r>
        <w:t>מיהו התכלית הסופית. גם כאן צריכה לכאורה להיות  נקודה  ארכימדית  שמהווה  מטרה</w:t>
      </w:r>
    </w:p>
    <w:p>
      <w:r>
        <w:t>לכל השרשרת האלטרואיסטית הזו. ביסוס הגיוני  לאלטרואיזם  (=דאגה  לזולת  וחברה)</w:t>
      </w:r>
    </w:p>
    <w:p>
      <w:r>
        <w:t>הוא עניין לעצמו, ואין כאן המקום לדון בכך.  ברצוני  רק  להצביע  על  הקשר  בין</w:t>
      </w:r>
    </w:p>
    <w:p>
      <w:r>
        <w:t>התפיסה הזמנית של הכלל והפרט, לבין זו המרחבית.</w:t>
      </w:r>
    </w:p>
    <w:p>
      <w:r>
        <w:t xml:space="preserve"> פעמים רבות נראה ששתי הגישות הללו מאפיינות חלקים שונים בחברה. אלו מבוקרים על</w:t>
      </w:r>
    </w:p>
    <w:p>
      <w:r>
        <w:t xml:space="preserve"> עיסוק בהווה וחוסר התייחסות לעתיד ולעבר (למורשת והמסורת), וכן על עיסוק בעצמם</w:t>
      </w:r>
    </w:p>
    <w:p>
      <w:r>
        <w:t xml:space="preserve">         וחוסר התייחסות לזולת (=התייחסות פרטית). ואלו טוענים כנגד עיסוק בעבר</w:t>
      </w:r>
    </w:p>
    <w:p>
      <w:r>
        <w:t xml:space="preserve">    ובהעברתו הלאה, ללא כל תוספת משלהם (היעדר יצירה, איבון של המסורת והיצמדות</w:t>
      </w:r>
    </w:p>
    <w:p>
      <w:r>
        <w:t xml:space="preserve">                לעבר), כמו גם על עיסוק רק בזולת ולא בעצמם (=התייחסות כללית).</w:t>
      </w:r>
    </w:p>
    <w:p>
      <w:r>
        <w:t xml:space="preserve">   שני הצדדים צריכים ללמוד אלו מאלו. ברור שגם אם תופסים את הכלל כעומד במרכז,</w:t>
      </w:r>
    </w:p>
    <w:p>
      <w:r>
        <w:t xml:space="preserve"> אין היגיון בתפיסה טוטלית של 'העברה'. נכון הוא שלא ניתן לנהל עולם באורח נכון</w:t>
      </w:r>
    </w:p>
    <w:p>
      <w:r>
        <w:t xml:space="preserve">         ובריא עם תפיסה טוטלית של הווה, אבל ברור גם שצריכה להיות מטרה לערכים</w:t>
      </w:r>
    </w:p>
    <w:p>
      <w:r>
        <w:t xml:space="preserve">      המועברים כשלעצמם, ולא רק לעצם העברתם הלאה. לא ייתכן לדאוג לזולת (במרחב</w:t>
      </w:r>
    </w:p>
    <w:p>
      <w:r>
        <w:t xml:space="preserve">   ובזמן) כאשר לערכים המועברים עצמם אין ערך עכשווי, והם אינם מתפתחים תוך כדי</w:t>
      </w:r>
    </w:p>
    <w:p>
      <w:r>
        <w:t xml:space="preserve">  העברתם לאורך הדורות. בהחלט צריכות להיות נקודות ארכימדיות שיהוו משענת יציבה</w:t>
      </w:r>
    </w:p>
    <w:p>
      <w:r>
        <w:t xml:space="preserve">                                                           גם בחלל וגם בזמן.</w:t>
      </w:r>
    </w:p>
    <w:p>
      <w:r>
        <w:t>אחת הצורות לפתור פרדוכסים כאלה היא  לפעול  בצורה  חברתית.  יש  כאלו  שתפקידם</w:t>
      </w:r>
    </w:p>
    <w:p>
      <w:r>
        <w:t>לעסוק ביישום ופיתוח הערכים  בהווה,  וישנם  כאלו  שתפקידם  להעבירם  הלאה.  גם</w:t>
      </w:r>
    </w:p>
    <w:p>
      <w:r>
        <w:t>במיקרוקוסמוס של כל יחיד ישנה חלוקה לפיה הוא עוסק גם בהעברה  וגם  ביצירה.  גם</w:t>
      </w:r>
    </w:p>
    <w:p>
      <w:r>
        <w:t>במישור הפרטי, אדם שכולו חי רק כדי לדאוג לצאצאיו, יש כאן לדעתי משהו  פרדוכסלי</w:t>
      </w:r>
    </w:p>
    <w:p>
      <w:r>
        <w:t>ופגום. מבנה בריא של יחיד, משפחה או חברה, נוצר כאשר ישנו  חלק  שעוסק  בהעברה,</w:t>
      </w:r>
    </w:p>
    <w:p>
      <w:r>
        <w:t>וחלק אחר בהווה (ביצירה). כאשר כל החברה עוסקת בהווה, או כולה  בקשר  למרחב-זמן</w:t>
      </w:r>
    </w:p>
    <w:p>
      <w:r>
        <w:t>אחר, יש כאן משהו פגום.</w:t>
      </w:r>
    </w:p>
    <w:p>
      <w:r>
        <w:t>דומה כי כל אחד מאיתנו  צריך  לבחון  את  תרומתו,  במישרין  או  בעקיפין,  בשני</w:t>
      </w:r>
    </w:p>
    <w:p>
      <w:r>
        <w:t>המישורים. צריך לעסוק ביצירה בהווה, אולם גם מתוך קשר לעבר וראייה לעתיד.  אין,</w:t>
      </w:r>
    </w:p>
    <w:p>
      <w:r>
        <w:t>ולא תיתכן תרבות שתלושה לגמרי מציר הזמן. תרבות ללא קונטכסט. מאידך,  לא  תיתכן</w:t>
      </w:r>
    </w:p>
    <w:p>
      <w:r>
        <w:t>תרבות שכולה קידוש העבר ונסיון פונדמנטליסטי  לחזור  ולחיות  אותו.  כל  משמעות</w:t>
      </w:r>
    </w:p>
    <w:p>
      <w:r>
        <w:t>ההיסטוריה היא תיקון והתקדמות, ולא רק ניסיון סיזיפי לחזור לנקודת המוצא.</w:t>
      </w:r>
    </w:p>
    <w:p>
      <w:r>
        <w:t>אברהם אבינו נראה לכאורה, ופעמים רבות  גם  מוצג,  כבעל  תפיסה  כללית  טוטלית.</w:t>
      </w:r>
    </w:p>
    <w:p>
      <w:r>
        <w:t>ראינו שהוא עוסק בהעברת המורשת לעתיד, שהוא גומל חסדים לזולתו, ובעצם ללא  המשך</w:t>
      </w:r>
    </w:p>
    <w:p>
      <w:r>
        <w:t>הוא אומר שאין כל טעם להווה. לעניות דעתי זוהי תפיסה חלקית בלבד  של  דמות  זו.</w:t>
      </w:r>
    </w:p>
    <w:p>
      <w:r>
        <w:t>אברהם היה גם היוצר הגדול ביותר, המשפיע הגדול ביותר  על  ההווה.  הוא  יצר  את</w:t>
      </w:r>
    </w:p>
    <w:p>
      <w:r>
        <w:t>המונותיאיזם באותו דור, וכמובן שגם דאג להעביר אותו הלאה. חלק  מן  המשמעות  של</w:t>
      </w:r>
    </w:p>
    <w:p>
      <w:r>
        <w:t>יצירה נמצאת דווקא בכלליות של הרלוונטיות שלה. אברהם לא ראה בחיי יצירה  שבהווה</w:t>
      </w:r>
    </w:p>
    <w:p>
      <w:r>
        <w:t>כל סתירה למחוייבות להעברה הלאה  ולהתייחסות  לזולת.  נהפוך  הוא,  אין  משמעות</w:t>
      </w:r>
    </w:p>
    <w:p>
      <w:r>
        <w:t>ליצירה בהווה אלא אם  היא  מועברת  הלאה  (בעלת  משמעות  על-זמנית  ועל-מרחבית,</w:t>
      </w:r>
    </w:p>
    <w:p>
      <w:r>
        <w:t>נצחית). אברהם מייצג איזון נכון בין שתי הגישות.</w:t>
      </w:r>
    </w:p>
    <w:p>
      <w:r>
        <w:t xml:space="preserve">   חז"ל מסבירים שאברהם קרוי 'אברהם העברי' על שם שהוא מעברו האחד של העולם וכל</w:t>
      </w:r>
    </w:p>
    <w:p>
      <w:r>
        <w:t xml:space="preserve">    השאר מן העבר השני. הוא, היהודי היחיד, מהווה חברה שלמה בזעיר אנפין, על כל</w:t>
      </w:r>
    </w:p>
    <w:p>
      <w:r>
        <w:t xml:space="preserve">   הפונקציות שלה. לנו כיום ישנה הפריבילגיה, שאברהם אבינו יצר עבורנו, לחלק את</w:t>
      </w:r>
    </w:p>
    <w:p>
      <w:r>
        <w:t xml:space="preserve">                             העומס ואת המשימות השונות בין חלקי החברה השונים.</w:t>
      </w:r>
    </w:p>
    <w:p>
      <w:r>
        <w:t>חשוב לציין שתנאי הכרחי למבנה חברתי כזה הוא שהערכים בהם עוסקים  'אנשי  ההווה'</w:t>
      </w:r>
    </w:p>
    <w:p>
      <w:r>
        <w:t>(בעלי התפיסה הפרטית), יהיו אותם אלו שמועברים הלאה על ידי 'אנשי העבר  והעתיד'</w:t>
      </w:r>
    </w:p>
    <w:p>
      <w:r>
        <w:t>(בעלי התפיסה הכללית). אם  לא  זהו  המצב  אין  כאן  חלוקת  עבודה  אלא  כישלון</w:t>
      </w:r>
    </w:p>
    <w:p>
      <w:r>
        <w:t>קולוסאלי של כל חלקי החברה. מחד, יצירה 'תלושה', תתברר כחסרת משמעות  רגע  לאחר</w:t>
      </w:r>
    </w:p>
    <w:p>
      <w:r>
        <w:t>שנוצרה. מאידך, העברה ללא  עיסוק בתוכן המועבר, גם היא איננה  הגיונית.  לכידות</w:t>
      </w:r>
    </w:p>
    <w:p>
      <w:r>
        <w:t>(לאו דוקא אחידות) של החברה, במרחב ובזמן, היא תנאי הכרחי  להעברה  נכונה,  וגם</w:t>
      </w:r>
    </w:p>
    <w:p>
      <w:r>
        <w:t>ליצירה בריאה. כדאי לשים לב שמודל כזה אינו סתם שילוב  של  שתי  התפיסות,  זוהי</w:t>
      </w:r>
    </w:p>
    <w:p>
      <w:r>
        <w:t>פשוט תפיסה כללית בריאה ולא פרדוכסלית.</w:t>
      </w:r>
    </w:p>
    <w:p/>
    <w:p>
      <w:r>
        <w:t xml:space="preserve">                                                                    שבת שלום</w:t>
      </w:r>
    </w:p>
    <w:p>
      <w:r>
        <w:t xml:space="preserve">                ניתן למסור לגניזה בכל ישיבה או בית כנסת. הערות יתקבלו בברכה.</w:t>
      </w:r>
    </w:p>
    <w:p>
      <w:r>
        <w:t xml:space="preserve">                                                     -----------------------</w:t>
      </w:r>
    </w:p>
    <w:p>
      <w:r>
        <w:t xml:space="preserve">  [1] מתוך הגדה של פסח. 'עמל' במקרא בדרך כלל אין משמעותו 'עבודה', אלא 'סבל'.</w:t>
      </w:r>
    </w:p>
    <w:p/>
    <w:p>
      <w:r>
        <w:br w:type="page"/>
      </w:r>
    </w:p>
    <w:p>
      <w:pPr>
        <w:pStyle w:val="Heading1"/>
      </w:pPr>
      <w:r>
        <w:t>ביטון10.doc</w:t>
      </w:r>
    </w:p>
    <w:p/>
    <w:p>
      <w:r>
        <w:t>בס"ד ערב שבת קודש פרשת תולדות התש"ס</w:t>
      </w:r>
    </w:p>
    <w:p/>
    <w:p>
      <w:r>
        <w:t xml:space="preserve">                        שני קריטריונים להערכה מוסרית</w:t>
      </w:r>
    </w:p>
    <w:p/>
    <w:p>
      <w:r>
        <w:t>בתחילת הפרשה מתוארים ייסוריה של רבקה בהריונה עם יעקב ועשיו: "ויתרוצצו  הבנים</w:t>
      </w:r>
    </w:p>
    <w:p>
      <w:r>
        <w:t>בקרבה ותאמר אם כן למה זה אנוכי", ולכן היא  מחליטה  לשאול  לפשר  הדבר:  "ותלך</w:t>
      </w:r>
    </w:p>
    <w:p>
      <w:r>
        <w:t>לדרוש את ה' " (וברש"י מפרש שהלכה לבית מדרשם  של  שם  ועבר  לקבל  הסבר  מה').</w:t>
      </w:r>
    </w:p>
    <w:p>
      <w:r>
        <w:t>התשובה שרבקה מקבלת נראית כאילו איננה קשורה לשאלה, ולכאורה אין בה כדי  להעלות</w:t>
      </w:r>
    </w:p>
    <w:p>
      <w:r>
        <w:t>מזור לייסוריה: "שני גויים בבטנך ושני לאומים ממעיך יפרדו…".</w:t>
      </w:r>
    </w:p>
    <w:p>
      <w:r>
        <w:t>יש מן המפרשים שנתלו בקושי הזה בפסוקים, ופירשו את הענין כך.  מה  שהציק  לרבקה</w:t>
      </w:r>
    </w:p>
    <w:p>
      <w:r>
        <w:t>לא היה רק ייסורי הלידה, אלא סתירה פנימית בהתנהגותו של העובר שבבטנה. רש"י  על</w:t>
      </w:r>
    </w:p>
    <w:p>
      <w:r>
        <w:t>הפסוק הראשון שהבאנו מפרש שכאשר היתה רבקה עוברת על בתי  עבודה  זרה  היה  עשיו</w:t>
      </w:r>
    </w:p>
    <w:p>
      <w:r>
        <w:t>מנסה לצאת, וכאשר היתה עוברת על בתי מדרשות יעקב  היה  מנסה  לצאת.  רבקה,  שלא</w:t>
      </w:r>
    </w:p>
    <w:p>
      <w:r>
        <w:t>ידעה ששני עוברים בבטנה, לא הבינה את הסתירה הפנימית הזו, מה אותו  עובר  רוצה,</w:t>
      </w:r>
    </w:p>
    <w:p>
      <w:r>
        <w:t>עבודה זרה או בית מדרש. רבקה אומרת לעצמה, אם יש לי עובר כזה "למה  זה  אנוכי",</w:t>
      </w:r>
    </w:p>
    <w:p>
      <w:r>
        <w:t>בשביל מה אני סובלת ייסורים של הריון. לאור התשובה שהיא מקבלת, היא מבינה  ששני</w:t>
      </w:r>
    </w:p>
    <w:p>
      <w:r>
        <w:t>עוברים בבטנה, ואז היא נרגעת, אין לה עובר מבולבל אחד, אלא שנים שכל  אחד  יודע</w:t>
      </w:r>
    </w:p>
    <w:p>
      <w:r>
        <w:t>בדיוק מה דרכו בחיים. אחד רוצה לעבוד עבודה זרה, והשני רוצה ללמוד תורה  ולעבוד</w:t>
      </w:r>
    </w:p>
    <w:p>
      <w:r>
        <w:t>את ה'. מן הפסוקים ניתן לשמוע את אנחת הרווחה שלה,  עבור  זה  כבר  בהחלט  כדאי</w:t>
      </w:r>
    </w:p>
    <w:p>
      <w:r>
        <w:t>לסבול את הייסורים שבהריון.</w:t>
      </w:r>
    </w:p>
    <w:p>
      <w:r>
        <w:t>כעת עלינו לשאול את עצמנו מדוע באמת הרגיע המסר הזה  את  רבקה.  האם  שני  בנים</w:t>
      </w:r>
    </w:p>
    <w:p>
      <w:r>
        <w:t>שהאחד עובד עבודה זרה והשני עובד את ה',  זהו  מצב  מעודד  יותר  מאשר  בן  אחד</w:t>
      </w:r>
    </w:p>
    <w:p>
      <w:r>
        <w:t>מבולבל. למרבה ההפתעה, התשובה  שעולה  מן  הפסוקים  היא:  אכן  כן.  עדיף  שנים</w:t>
      </w:r>
    </w:p>
    <w:p>
      <w:r>
        <w:t>בוחרים, אפילו אם אחד בוחר ברע, מאשר אחד שכלל לא בוחר אלא נגרר  כל  פעם  אחרי</w:t>
      </w:r>
    </w:p>
    <w:p>
      <w:r>
        <w:t>הסביבה, כאשר עוברים ליד בתי מדרש הוא 'צדיק', וכאשר עוברים ליד בתי עבודה  זרה</w:t>
      </w:r>
    </w:p>
    <w:p>
      <w:r>
        <w:t>הוא רשע. אדם שמושפע מסביבתו ואין לו דרך משלו, גרוע יותר ממצב של שני בני  אדם</w:t>
      </w:r>
    </w:p>
    <w:p>
      <w:r>
        <w:t>שכל אחד מהם בדרך ברורה, ואפילו אחד מהם רשע.</w:t>
      </w:r>
    </w:p>
    <w:p>
      <w:r>
        <w:t>אצל אליהו הנביא בהר הכרמל אנו רואים אמירה קיצונית יותר.  מרבקה  איננו  למדים</w:t>
      </w:r>
    </w:p>
    <w:p>
      <w:r>
        <w:t>שרע החלטי עדיף מבילבול, אלא שהסיכום הערכי של רע וטוב החלטיים ביחד עדיף  מאחד</w:t>
      </w:r>
    </w:p>
    <w:p>
      <w:r>
        <w:t>מבולבל. אליהו הנביא פונה אל עובדי הבעל במעמד הר הכרמל  ואומר  להם:  "עד  מתי</w:t>
      </w:r>
    </w:p>
    <w:p>
      <w:r>
        <w:t>אתם פוסחים על שתי הסעפים, אם ה' הוא האלוקים לכו אחריו, ואם הבעל לכו  אחריו".</w:t>
      </w:r>
    </w:p>
    <w:p>
      <w:r>
        <w:t>כאן ישנה אמירה קיצונית יותר, שעדיף לעבוד עבודה זרה לבעל  מאשר  להמשיך  בחוסר</w:t>
      </w:r>
    </w:p>
    <w:p>
      <w:r>
        <w:t>החלטה והיגררות לשני הכיוונים.</w:t>
      </w:r>
    </w:p>
    <w:p>
      <w:r>
        <w:t>קביעה זו נראית לכאורה בלתי הגיונית. מדוע עדיף להיות רשע על הימצאות  במצב  של</w:t>
      </w:r>
    </w:p>
    <w:p>
      <w:r>
        <w:t>'בינוני'.[1] בדברינו לשבת שובה הערנו על כך בקצרה, ואמרנו שבגלל  מרכזיותו  של</w:t>
      </w:r>
    </w:p>
    <w:p>
      <w:r>
        <w:t>כוח הבחירה כמאפיין מהותי לאדם, אי שימוש בכוח הבחירה גרוע  יותר  משימוש  לרעה</w:t>
      </w:r>
    </w:p>
    <w:p>
      <w:r>
        <w:t>בכוח זה.</w:t>
      </w:r>
    </w:p>
    <w:p>
      <w:r>
        <w:t>ישנו סיפור ששמעתי פעם מהרב אמנון יצחק על רב של קהילה שהשכים בבוקר ושחט  כבש,</w:t>
      </w:r>
    </w:p>
    <w:p>
      <w:r>
        <w:t>כיסה אותו בטלית, הניח אותו על הכביש והחל לקונן מרה:  צדיק  נפטר.  הצדיק  עזב</w:t>
      </w:r>
    </w:p>
    <w:p>
      <w:r>
        <w:t>אותנו, מה גדול שברנו וכו'. התושבים באותה עיר החלו לקום  ממיטותיהם,  וראו  את</w:t>
      </w:r>
    </w:p>
    <w:p>
      <w:r>
        <w:t>הרב מקונן על הצדיק שנפטר, מייד הצטרפו אליו כולם והחלו לייבב  תוך  כדי  הליכה</w:t>
      </w:r>
    </w:p>
    <w:p>
      <w:r>
        <w:t>לבית הקברות. כאשר הורידו את הגופה של 'הצדיק'  לקבר  ראו  כולם  שמדובר  בכבש.</w:t>
      </w:r>
    </w:p>
    <w:p>
      <w:r>
        <w:t>הכעס על הרב היה כמובן רב. הרב ענה להם שהוא בסך הכל מאמץ  אמירות  שלהם.  כאשר</w:t>
      </w:r>
    </w:p>
    <w:p>
      <w:r>
        <w:t>הוא היה מוכיח אותם על מעשיהם, הם היו טוענים שהם צדיקים,  שהרי  אינם  גוזלים,</w:t>
      </w:r>
    </w:p>
    <w:p>
      <w:r>
        <w:t>לא מזיקים ולא מציקים לאיש. אם זהו הקריטריון, אמר הרב,  הכבש  הזה  צדיק  גדול</w:t>
      </w:r>
    </w:p>
    <w:p>
      <w:r>
        <w:t>יותר מכולכם, הוא לא רוצח, לא גונב, ואפילו לא מדבר לשון הרע על  אף  אחד.  מצא</w:t>
      </w:r>
    </w:p>
    <w:p>
      <w:r>
        <w:t>את הטעות!</w:t>
      </w:r>
    </w:p>
    <w:p>
      <w:r>
        <w:t>למרות זאת לא ניתן להתעלם מכך שהדברים עדיין מעוררים  תמיהה.  כדוגמא  קיצונית,</w:t>
      </w:r>
    </w:p>
    <w:p>
      <w:r>
        <w:t>הנאצים לכאורה השתמשו בכוח הבחירה שלהם לכיוון הרע, האם  הם  טובים  יותר  מאלו</w:t>
      </w:r>
    </w:p>
    <w:p>
      <w:r>
        <w:t>שאינם מזיקים ולא מועילים לאיש. ישנה אינטואיציה ברורה שלא.</w:t>
      </w:r>
    </w:p>
    <w:p>
      <w:r>
        <w:t>דומה כי הדבר נעוץ בשתי דרכים להעריך פעולות של אדם. פעולה טובה של אדם  מוערכת</w:t>
      </w:r>
    </w:p>
    <w:p>
      <w:r>
        <w:t>לפי המאמץ הנדרש לעשות אותה, ולפי השלכותיה  (התועלת  שהיא  מביאה).  כאשר  אדם</w:t>
      </w:r>
    </w:p>
    <w:p>
      <w:r>
        <w:t>מביא טוב לזולת במצב שזהו תפקידו, או שמובן מאליו שהדבר אינו עולה לו בכל  מאמץ</w:t>
      </w:r>
    </w:p>
    <w:p>
      <w:r>
        <w:t>או השקעה, הדבר איננו מוערך כמו הטבה לזולת הכרוכה במאמץ רב ובהתנדבות.  מאידך,</w:t>
      </w:r>
    </w:p>
    <w:p>
      <w:r>
        <w:t>ברור שהערכה של מעשה לפי תוצאותיו איננה מתרשמת מן ההשקעה הכרוכה  בעשייתו.  אם</w:t>
      </w:r>
    </w:p>
    <w:p>
      <w:r>
        <w:t>אדם עשה הרבה טוב לזולת יש להעריך זאת יותר מאשר אדם שעשה מעט  טוב  (אפילו  אם</w:t>
      </w:r>
    </w:p>
    <w:p>
      <w:r>
        <w:t>הדבר כרוך באותו מאמץ משניהם).</w:t>
      </w:r>
    </w:p>
    <w:p>
      <w:r>
        <w:t>ישנו ויכוח מתמשך בין פילוסופים של המוסר האם להגדיר  'טוב'  לפי  התועלת  שהוא</w:t>
      </w:r>
    </w:p>
    <w:p>
      <w:r>
        <w:t>מביא, או לפי הכוונה המלווה את המעשה.  כמדומה  ששני  המרכיבים  חשובים  להערכת</w:t>
      </w:r>
    </w:p>
    <w:p>
      <w:r>
        <w:t>המעשה המוסרי. השקלול המדויק של שני הקריטריונים בהערכה המוסרית אינו  מענייננו</w:t>
      </w:r>
    </w:p>
    <w:p>
      <w:r>
        <w:t>כעת. ברור שבהקשר הנאצי, המשקל של התוצאות בהערכה המוסרית  הוא  עצום,  ולא  רק</w:t>
      </w:r>
    </w:p>
    <w:p>
      <w:r>
        <w:t>הוא. ברור שגם עצם הבחירה שלהם מעוררת חלחלה,  ולא  רק  תוצאותיה.  האינטואיציה</w:t>
      </w:r>
    </w:p>
    <w:p>
      <w:r>
        <w:t>הפשוטה מורה שבחירתם של אלו גרועה לאין  שיעור  מחוסר  בחירה  כלל.  הדבר  קשור</w:t>
      </w:r>
    </w:p>
    <w:p>
      <w:r>
        <w:t>לשאלה הנ"ל בדבר השיקלול של שני הקריטריונים. זוהי סוגיה סבוכה מאד,  ואין  כאן</w:t>
      </w:r>
    </w:p>
    <w:p>
      <w:r>
        <w:t>מקומה.</w:t>
      </w:r>
    </w:p>
    <w:p>
      <w:r>
        <w:t>בדברי לפרשת נוח כתבתי שישנו הבדל בין המוסר הדתי לזה החילוני.  המוסר  החילוני</w:t>
      </w:r>
    </w:p>
    <w:p>
      <w:r>
        <w:t>עוסק רק ביחס ובמחויבות שבין אדם  אחד  לחברו,  והמוסר  הדתי  לעומתו  עוסק  גם</w:t>
      </w:r>
    </w:p>
    <w:p>
      <w:r>
        <w:t>במעשים שנוגעים רק לאדם עצמו. בהקשר זה אנו רואים  אולי  סימפטום  להבדל  נוסף.</w:t>
      </w:r>
    </w:p>
    <w:p>
      <w:r>
        <w:t>המוסר הדתי שם יותר דגש על המעשה מאשר על  תוצאותיו.[2]  הבחירה  בפעולה  כלשהי</w:t>
      </w:r>
    </w:p>
    <w:p>
      <w:r>
        <w:t>מאפיינת את אופן העשייה (בחירה ולא  היגררות).  התוצאות,  כמובן,  אינן  תלויות</w:t>
      </w:r>
    </w:p>
    <w:p>
      <w:r>
        <w:t>באופן העשייה. לכן מבחינת אופן העשייה, אכן הבוחר עדיף על מי שאיננו  בוחר,  אך</w:t>
      </w:r>
    </w:p>
    <w:p>
      <w:r>
        <w:t>מבחינת התוצאות ברור שהמעשה נמדד לאור התועלת שהוא מביא.</w:t>
      </w:r>
    </w:p>
    <w:p>
      <w:r>
        <w:t>זהו מאפיין משמעותי להתייחסות היהודית-הלכתית בכלל. ההלכה  מייחסת  חשיבות  רבה</w:t>
      </w:r>
    </w:p>
    <w:p>
      <w:r>
        <w:t>מאד לתהליכים, מעבר לתוצאות, דבר שקיים פחות בשיטות משפט אזרחיות.  רק  כדוגמה,</w:t>
      </w:r>
    </w:p>
    <w:p>
      <w:r>
        <w:t>אחת מיני רבות, כאשר אדם עושה מלאכה אסורה כלשהי בשבת על  ידי  גוי,  או  כשהוא</w:t>
      </w:r>
    </w:p>
    <w:p>
      <w:r>
        <w:t>עושה אותה בשינוי, הדבר אסור רק מדרבן (ולא  מן  התורה).  אדם  חילוני  שמתבונן</w:t>
      </w:r>
    </w:p>
    <w:p>
      <w:r>
        <w:t>בתופעה זו בדרך כלל מרגיש שהדתיים 'עובדים על הקב"ה', אם אסור להדליק אור  בשבת</w:t>
      </w:r>
    </w:p>
    <w:p>
      <w:r>
        <w:t>מדוע הדלקה ביד שמאל (=שינוי), או אמירה לגוי מותרת. סוף סוף  האור  דולק  כעת,</w:t>
      </w:r>
    </w:p>
    <w:p>
      <w:r>
        <w:t>והוא הודלק בשבת.</w:t>
      </w:r>
    </w:p>
    <w:p>
      <w:r>
        <w:t>גם בפרשת ה'משחן' שליט"א, שהועבר בשבת  ועורר  פולמוס  גדול,  ניתן  היה  לשמוע</w:t>
      </w:r>
    </w:p>
    <w:p>
      <w:r>
        <w:t>טענות דומות, כמו: מה יועיל לדתיים שהמשחן יועבר בשבת על ידי  גויים,  סוף  סוף</w:t>
      </w:r>
    </w:p>
    <w:p>
      <w:r>
        <w:t>הוא מועבר בשבת. שוב הם 'עובדים על הקב"ה' (או על עצמם).</w:t>
      </w:r>
    </w:p>
    <w:p>
      <w:r>
        <w:t>זהו סימפטום להבדל בהתייחסות שצויין למעלה. ההלכה אוסרת פעולת  של  הדלקת  אור,</w:t>
      </w:r>
    </w:p>
    <w:p>
      <w:r>
        <w:t>ולא שהאור יהיה דולק. לתורה לא מפריע שיהיה  אור  דולק  בשבת,  אלא  רק  שיהודי</w:t>
      </w:r>
    </w:p>
    <w:p>
      <w:r>
        <w:t>ידליק אותו באופנים מסוימים. הכותים, כפי שמתואר בתלמוד, הבינו גם הם שבשבת  יש</w:t>
      </w:r>
    </w:p>
    <w:p>
      <w:r>
        <w:t>לשבת בחושך (מן הפסוק 'לא תבערו אש בכל מושבותיכם'). גם הם  לא  הבינו  שהאיסור</w:t>
      </w:r>
    </w:p>
    <w:p>
      <w:r>
        <w:t>הוא על הפעולה של הבערת האש, ולא על התוצאה שהאש תהיה בוערת, וכאמור,  טעות  זו</w:t>
      </w:r>
    </w:p>
    <w:p>
      <w:r>
        <w:t>חוזרת בהקשרים רבים גם  היום.  הדבר  נובע  מתפיסה  שלתהליך,  או  לאופן  עשיית</w:t>
      </w:r>
    </w:p>
    <w:p>
      <w:r>
        <w:t>הפעולה, אין כל משמעות, אלא רק לתוצאה.</w:t>
      </w:r>
    </w:p>
    <w:p>
      <w:r>
        <w:t>גם בלימוד תורה ישנו רובד של לימוד לשם הלימוד  ('לשמה')  שהוא  הלימוד  המוערך</w:t>
      </w:r>
    </w:p>
    <w:p>
      <w:r>
        <w:t>ביותר. זהו קריטריון שקשור כמובן לאופן העשייה. ישנו גם לימוד על מנת  לדעת  את</w:t>
      </w:r>
    </w:p>
    <w:p>
      <w:r>
        <w:t>ההלכות, שהוא כמובן לימוד לשם תוצאה, ובזה ערכו. ישנו לימוד שכרוך  במאמץ,  שוב</w:t>
      </w:r>
    </w:p>
    <w:p>
      <w:r>
        <w:t>בחינה לפי אופן העשייה, וישנו לימוד תכליתי שמשיג  מכסימום  ידע  והבנה  (בחינה</w:t>
      </w:r>
    </w:p>
    <w:p>
      <w:r>
        <w:t>לפי התוצאות).</w:t>
      </w:r>
    </w:p>
    <w:p>
      <w:r>
        <w:t>כדאי לשים לב לכך שבתחום המוסר גם ההגות הפילוסופית החילונית כיום נוטה  להעריך</w:t>
      </w:r>
    </w:p>
    <w:p>
      <w:r>
        <w:t>כך פעולות. כבר  מובן  יותר  שהתהליך  ואופן  עשיית  הפעולה  חשוב,  מן  הבחינה</w:t>
      </w:r>
    </w:p>
    <w:p>
      <w:r>
        <w:t>המוסרית, לא פחות מן התוצאה.  כעת יש להסיק את המסקנות גם  באשר  לתחומי  חשיבה</w:t>
      </w:r>
    </w:p>
    <w:p>
      <w:r>
        <w:t>ופעילות אחרים, ולהבין שכאשר מדובר בהערכה  של  מעשים  במישור  מוסרי-ערכי,  יש</w:t>
      </w:r>
    </w:p>
    <w:p>
      <w:r>
        <w:t>לשים לב גם לאופן עשיית הפעולה ולא רק לתוצאה.[3]</w:t>
      </w:r>
    </w:p>
    <w:p>
      <w:r>
        <w:t>גם בנקודה שבה פתחנו את הדיון, הדגשת חשיבותה של  האוטונומיה  של  האדם,  היותו</w:t>
      </w:r>
    </w:p>
    <w:p>
      <w:r>
        <w:t>בוחר בדרכו ובמעשיו, ישנה התפתחות דרמטית בעולם המודרני.  הערך  המרכזי,  ואולי</w:t>
      </w:r>
    </w:p>
    <w:p>
      <w:r>
        <w:t>היחידי, בעולם המערבי המודרני, מעבר לאיסור הפגיעה בזולת  והמחויבות  לעזור  לו</w:t>
      </w:r>
    </w:p>
    <w:p>
      <w:r>
        <w:t>(המוסר שבין אדם לחברו), הוא 'הביטוי העצמי', או 'המימוש  העצמי'.  בתורה  הדבר</w:t>
      </w:r>
    </w:p>
    <w:p>
      <w:r>
        <w:t>חשוב לא פחות, אם כי לעיתים נוטים להתעלם ממנו.  ייתכן  שהדומיננטיות  של  הערך</w:t>
      </w:r>
    </w:p>
    <w:p>
      <w:r>
        <w:t>הזה בעולם שמסביב היא כלי בידי הקב"ה לסמן ליהודי הדתי,  שלפעמים  נוטה  להתעלם</w:t>
      </w:r>
    </w:p>
    <w:p>
      <w:r>
        <w:t>מחשיבותה של האוטונומיה, ולהחזירו למצב הרצוי.</w:t>
      </w:r>
    </w:p>
    <w:p>
      <w:r>
        <w:t>רבקה אימנו ואליהו הנביא מלמדים אותנו שמבחינות מסוימות עדיף  ללכת  אחרי  הבעל</w:t>
      </w:r>
    </w:p>
    <w:p>
      <w:r>
        <w:t>מתוך החלטה אוטונומית מאשר להיגרר אחרי ההולכים בדרך  ה',  או  לחילופין  שעדיף</w:t>
      </w:r>
    </w:p>
    <w:p>
      <w:r>
        <w:t>(מבחינה מסויימת בלבד, כמובן) בן שבוחר ברע מאשר כזה שאיננו בוחר כלל.</w:t>
      </w:r>
    </w:p>
    <w:p/>
    <w:p>
      <w:r>
        <w:t xml:space="preserve">                                                         שבת שלום</w:t>
      </w:r>
    </w:p>
    <w:p>
      <w:r>
        <w:t>ניתן למסור לגניזה בכל בית כנסת או ישיבה. הערות יתקבלו בברכה.</w:t>
      </w:r>
    </w:p>
    <w:p>
      <w:r>
        <w:t>-----------------------</w:t>
      </w:r>
    </w:p>
    <w:p>
      <w:r>
        <w:t>[1] המושג 'בינוני' שאוב מסיווג בני האדם לצדיק  בינוני  ורשע,  שמופיע  בתלמוד</w:t>
      </w:r>
    </w:p>
    <w:p>
      <w:r>
        <w:t>וברמב"ם הלכות תשובה. אמנם 'בינוני' במובנו המקובל הוא אדם שלא התגבר עדיין  על</w:t>
      </w:r>
    </w:p>
    <w:p>
      <w:r>
        <w:t>יצרו, ונכשל לפעמים בחטא. כאן אנו עוסקים  בסוג  אחר  של  'בינוני',  והוא  אדם</w:t>
      </w:r>
    </w:p>
    <w:p>
      <w:r>
        <w:t>שהכיוון אצלו לא ברור. כלומר הוא לא נכשל במעשיו אלא  כלל  לא  בחר  את  ערכיו.</w:t>
      </w:r>
    </w:p>
    <w:p>
      <w:r>
        <w:t>כאשר מנסים לחדד את ההבחנה הזו ניתן לראות שהיא לא לגמרי חד משמעית,  ואין  כאן</w:t>
      </w:r>
    </w:p>
    <w:p>
      <w:r>
        <w:t>המקום לכך.</w:t>
      </w:r>
    </w:p>
    <w:p>
      <w:r>
        <w:t>[2] מאז קאנט ישנה נטייה כזו גם אצל  הוגים  חילוניים  העוסקים  בפילוסופיה  של</w:t>
      </w:r>
    </w:p>
    <w:p>
      <w:r>
        <w:t>המוסר, וראה לקמן.</w:t>
      </w:r>
    </w:p>
    <w:p>
      <w:r>
        <w:t>[3] ייתכן שיש כאן השלכה של ההבדל הקודם עליו הצבעתי בין המוסר  הדתי  לחילוני.</w:t>
      </w:r>
    </w:p>
    <w:p>
      <w:r>
        <w:t>אדם חילוני מבין שגם אם אסור בשבת להדליק אש או  אור,  זה  לא  איסור  מן  הסוג</w:t>
      </w:r>
    </w:p>
    <w:p>
      <w:r>
        <w:t>המוסרי, שהרי הוא איננו נוגע לאף אדם אחר (זולת), ולכן גם הוא לא  נוטה  להעריך</w:t>
      </w:r>
    </w:p>
    <w:p>
      <w:r>
        <w:t>אותו במונחי התהליך אלא רק במונחי התוצאה. אם נשים  לב  לכך  שבתפיסה  ההלכתית-</w:t>
      </w:r>
    </w:p>
    <w:p>
      <w:r>
        <w:t>דתית איסורי שבת אינם בעלי משמעות ערכית פחותה  מאשר  פגיעה  בזולת,  נבין  טוב</w:t>
      </w:r>
    </w:p>
    <w:p>
      <w:r>
        <w:t>יותר שגם שם ישנה משמעות רלוונטית לאופן העשייה ולא רק לתוצאה.</w:t>
      </w:r>
    </w:p>
    <w:p/>
    <w:p/>
    <w:p>
      <w:r>
        <w:br w:type="page"/>
      </w:r>
    </w:p>
    <w:p>
      <w:pPr>
        <w:pStyle w:val="Heading1"/>
      </w:pPr>
      <w:r>
        <w:t>ביטון11.doc</w:t>
      </w:r>
    </w:p>
    <w:p/>
    <w:p>
      <w:r>
        <w:t>בס"ד ערב שבת קודש פרשת 'ויצא' התש"ס</w:t>
      </w:r>
    </w:p>
    <w:p>
      <w:r>
        <w:t xml:space="preserve">                 'צדיק בעיר': משמעותו החברתית של עיסוק ברוח</w:t>
      </w:r>
    </w:p>
    <w:p/>
    <w:p>
      <w:r>
        <w:t>פרשת 'ויצא' פותחת במילים "ויצא יעקב מבאר שבע", וממשיכה "וילך  חרנה".  וברש"י</w:t>
      </w:r>
    </w:p>
    <w:p>
      <w:r>
        <w:t>על המקום פירש שלא היה צריך לכתוב אלא "וילך חרנה", ומדוע  ציין  הכתוב,  עובדה</w:t>
      </w:r>
    </w:p>
    <w:p>
      <w:r>
        <w:t>שהיא לכאורה ברורה מאליה, שיעקב גם יצא לפני כן מבאר שבע.</w:t>
      </w:r>
    </w:p>
    <w:p>
      <w:r>
        <w:t>רש"י מסביר שכוונת הפסוק ללמד אותנו שיציאת צדיק  מן  המקום  עושה  רושם.  בזמן</w:t>
      </w:r>
    </w:p>
    <w:p>
      <w:r>
        <w:t>שהצדיק בעיר "הוא הודה הוא זיוה הוא הדרה", וכשיצא משם,  "פנה  הודה  פנה  זיוה</w:t>
      </w:r>
    </w:p>
    <w:p>
      <w:r>
        <w:t>פנה הדרה".</w:t>
      </w:r>
    </w:p>
    <w:p>
      <w:r>
        <w:t>לאחר מכן מתואר חלומו של יעקב,  ובחלום  מופיע  "סולם  מוצב  ארצה  וראשו  מגיע</w:t>
      </w:r>
    </w:p>
    <w:p>
      <w:r>
        <w:t>השמימה". על הסולם עלו המלאכים שליוו את יעקב  עד  צאתו  מארץ  ישראל,  והוחלפו</w:t>
      </w:r>
    </w:p>
    <w:p>
      <w:r>
        <w:t>באלו שירדו שתפקידם הוא ללוות אותו בחו"ל.  הפרשה  מסתיימת  כשיעקב  חוזר  לארץ</w:t>
      </w:r>
    </w:p>
    <w:p>
      <w:r>
        <w:t>ישראל, אז פוגעים בו מלאכי אלוקים (מלאכי א"י) ששבים  ללוותו,  ומחליפים  בחזרה</w:t>
      </w:r>
    </w:p>
    <w:p>
      <w:r>
        <w:t>את מלאכי חו"ל.</w:t>
      </w:r>
    </w:p>
    <w:p>
      <w:r>
        <w:t>דומה כי כל מסגרת הפרשה נועדה להורות על הצדיק כמי  שמלווה  כל  הזמן  במלאכים.</w:t>
      </w:r>
    </w:p>
    <w:p>
      <w:r>
        <w:t>קבוצות המלאכים המלווים מתחלפות לפי המקום, אולם המצב בו  הוא  מלווה  במלאכים,</w:t>
      </w:r>
    </w:p>
    <w:p>
      <w:r>
        <w:t>מתקיים דרך קבע.</w:t>
      </w:r>
    </w:p>
    <w:p>
      <w:r>
        <w:t>התיאור של אדם שמלווה במלאכים נשמע מיושן ומיתולוגי משהו, נראה  כי  יש  בתיאור</w:t>
      </w:r>
    </w:p>
    <w:p>
      <w:r>
        <w:t>הזה משמעות גם בעיניים שלנו שלא כל כך מורגלות  לחשוב  במונחי  מלאכים  ויצורים</w:t>
      </w:r>
    </w:p>
    <w:p>
      <w:r>
        <w:t>רוחניים-מיסטיים אחרים. אנחנו בדרך כלל גם לא כל כך מבינים מהו  צדיק,  ולא  רק</w:t>
      </w:r>
    </w:p>
    <w:p>
      <w:r>
        <w:t>מי מלווה אותו. רק כאנקדוטה, הציבור  הרחב  בארץ  נדהם  לפני  כשלוש  שנים  בעת</w:t>
      </w:r>
    </w:p>
    <w:p>
      <w:r>
        <w:t>הלוויה של ר' שלמה זלמן אויערבאך זצ"ל מירושלים, כאשר נאספו ללוות  אותו  כשלוש</w:t>
      </w:r>
    </w:p>
    <w:p>
      <w:r>
        <w:t>מאות אלף איש. היו ששאלו  אז  (תום  שגב  ב'הארץ',  כמדומני),  האם  החרדים  הם</w:t>
      </w:r>
    </w:p>
    <w:p>
      <w:r>
        <w:t>המנותקים מן המציאות, או שמא דווקא הציבור הרחב  הוא  המנותק  ממנה.  לא  להכיר</w:t>
      </w:r>
    </w:p>
    <w:p>
      <w:r>
        <w:t>תופעה בקנה מידה כזה, זהו ניתוק אמיתי מן המציאות. רוב הציבור בארץ כלל לא  שמע</w:t>
      </w:r>
    </w:p>
    <w:p>
      <w:r>
        <w:t>על ר' שלמה זלמן (כפי שהוא נקרא בפי העם) עד אותו רגע,  והשאלה  היא  האם  היתה</w:t>
      </w:r>
    </w:p>
    <w:p>
      <w:r>
        <w:t>לקיומו ביניהם בכל זאת איזושהי משמעות גם עבורם.</w:t>
      </w:r>
    </w:p>
    <w:p>
      <w:r>
        <w:t>פרשתנו מלמדת אותנו שישנה משמעות כזו. הצדיק נותן לעיר  את  הודה  זיוה  והדרה.</w:t>
      </w:r>
    </w:p>
    <w:p>
      <w:r>
        <w:t>ישנם כאלו שלא יודעים להבחין בהוד הזיו וההדר הללו,  כמו  גם  במלאכים  שמלווים</w:t>
      </w:r>
    </w:p>
    <w:p>
      <w:r>
        <w:t>אותם, אולם הם קיימים. בשעת הלוויה ההיא דומה כי כל אחד יכול היה להרגיש  באותה</w:t>
      </w:r>
    </w:p>
    <w:p>
      <w:r>
        <w:t>תופעה של זיו והדר שהצדיק נותן לעיר.</w:t>
      </w:r>
    </w:p>
    <w:p>
      <w:r>
        <w:t>ישנה ביקורת על העולם החרדי שמועיד את בניו ללימוד תורה  כל  ימיהם,  ולא  נותן</w:t>
      </w:r>
    </w:p>
    <w:p>
      <w:r>
        <w:t>להם מוצא פרודוקטיבי, מועיל לחברה. מאידך, טוען  הציבור  החרדי,  שמטרתו  לייצר</w:t>
      </w:r>
    </w:p>
    <w:p>
      <w:r>
        <w:t>'צדיקים'. כמאמר חז"ל, עיר שאין בה עשרה 'בטלנים'  אינה  עיר.  ציבור  שאין  בו</w:t>
      </w:r>
    </w:p>
    <w:p>
      <w:r>
        <w:t>אנשים שעוסקים ברוח, אינו חשוב ציבור. גם פעילויות החולין שלו אינן  משמעותיות,</w:t>
      </w:r>
    </w:p>
    <w:p>
      <w:r>
        <w:t>כיון שגם הן יונקות את משמעותן מאותם 'בטלנים'.</w:t>
      </w:r>
    </w:p>
    <w:p>
      <w:r>
        <w:t>רבים נתלים בדברי הרמב"ם ששולל בחריפות את הלימוד כעיסוק יחיד,  שממנו  הלומדים</w:t>
      </w:r>
    </w:p>
    <w:p>
      <w:r>
        <w:t>גם מתפרנסים, ואלו כנגדם עונים בדברי בעל ה'כסף משנה'  בפירושו  על  הרמב"ם  על</w:t>
      </w:r>
    </w:p>
    <w:p>
      <w:r>
        <w:t>אתר, שמסביר מדוע בכל זאת נוהגים ישראל לעשות כן.</w:t>
      </w:r>
    </w:p>
    <w:p>
      <w:r>
        <w:t>בעולם המודרני ישנה יותר ויותר מודעות לחשיבות החברתית של  העיסוק  ברוח.  ישנה</w:t>
      </w:r>
    </w:p>
    <w:p>
      <w:r>
        <w:t>הבנה ברורה שהחברה צריכה לסבסד  מוזיאונים,  אמנות,  ספרות,  מחקר  אקדמי  (לאו</w:t>
      </w:r>
    </w:p>
    <w:p>
      <w:r>
        <w:t>דווקא יישומי), כיון שחברה נאורה צריכה  לכלול  מרכיבים  רוחניים  בתוכה.  עיקר</w:t>
      </w:r>
    </w:p>
    <w:p>
      <w:r>
        <w:t>מהותו של אדם היא שהוא יצור ששואף אל הטראנסצנדנטי, ולא חי רק את חיי החומר  על</w:t>
      </w:r>
    </w:p>
    <w:p>
      <w:r>
        <w:t>פני האדמה כבהמה. אדם שכל ימיו עוסק רק בחומר, עובד, אוכל,  ישן,  מוליד  ילדים</w:t>
      </w:r>
    </w:p>
    <w:p>
      <w:r>
        <w:t>וחוזר חלילה, במה שונה הוא מבהמה.</w:t>
      </w:r>
    </w:p>
    <w:p>
      <w:r>
        <w:t>אנו נוכחים לראות שבעידן המודרני החברה  כולה,  גם  מי  שלא  עוסק  בכך,  מבינה</w:t>
      </w:r>
    </w:p>
    <w:p>
      <w:r>
        <w:t>שתכליתו של האדם היא העיסוק  ברוח,  ובניסיון  להגיע  לשמים.  אדם  צריך  להיות</w:t>
      </w:r>
    </w:p>
    <w:p>
      <w:r>
        <w:t>בבחינת 'סולם מוצב ארצה וראשו מגיע השמימה'.</w:t>
      </w:r>
    </w:p>
    <w:p>
      <w:r>
        <w:t>במציאות כזו, כאשר כל החברה מכירה בחשיבותו  של  עיסוק  ברוח,  ברור  שלא  ניתן</w:t>
      </w:r>
    </w:p>
    <w:p>
      <w:r>
        <w:t>לטעון כנגד לימוד התורה, שדווקא הוא איננו פרודוקטיבי ולא מועיל, או לטעון  שיש</w:t>
      </w:r>
    </w:p>
    <w:p>
      <w:r>
        <w:t>לבטל את האפשרות שהחברה נותנת לאנשים לעסוק בו באופן מלא, האם  'לא  תהא  כוהנת</w:t>
      </w:r>
    </w:p>
    <w:p>
      <w:r>
        <w:t>כפונדקית'. דומני שגם הרמב"ם בעידן כזה היה מסכים להיתר, ואף לחובה, של חלק  מן</w:t>
      </w:r>
    </w:p>
    <w:p>
      <w:r>
        <w:t>החברה לעסוק רק ברוח ולהינתק מעיסוקים  'פרודוקטיביים'.  במקום  המודל  שהרמב"ם</w:t>
      </w:r>
    </w:p>
    <w:p>
      <w:r>
        <w:t>מציב, שכל אדם פרטי יהיה חלקו בחומר וחלקו  ברוח,  כעת  החברה  כיצור  קולקטיבי</w:t>
      </w:r>
    </w:p>
    <w:p>
      <w:r>
        <w:t>מקבלת את המבנה הזה, חלקה בחומר וחלקה ברוח. ברור שאין בדברים כדי לפטור  מישהו</w:t>
      </w:r>
    </w:p>
    <w:p>
      <w:r>
        <w:t>מן החובה לנסות ולעסוק בפן זה או אחר של הרוח, אולם המשימה העיקרית מחולקת  בין</w:t>
      </w:r>
    </w:p>
    <w:p>
      <w:r>
        <w:t>חלקי החברה השונים.</w:t>
      </w:r>
    </w:p>
    <w:p>
      <w:r>
        <w:t>החברה המודרנית, במובנים אלו, נראית מתוקנת יותר  מן  החברה  העתיקה,  שם  היתה</w:t>
      </w:r>
    </w:p>
    <w:p>
      <w:r>
        <w:t>שנאת עם הארץ לתלמיד חכם, ואי הבנה של תפקידו גם כלפי החלקים בחברה שאינם  כאלו</w:t>
      </w:r>
    </w:p>
    <w:p>
      <w:r>
        <w:t>(עמי הארצות). כדי להשלים את המשימה עלינו להיפטר מאותם חלקים של שנאת עם  הארץ</w:t>
      </w:r>
    </w:p>
    <w:p>
      <w:r>
        <w:t>לתלמיד חכם שעדיין נותרו בזמננו, ולהבין שישנה  חשיבות  חברתית  הנוגעת  לכולנו</w:t>
      </w:r>
    </w:p>
    <w:p>
      <w:r>
        <w:t>בכך שיהיו כאלה שיעסקו ברוח. לומדי התורה צריכים להיות בראש הסולם  החברתי,  לא</w:t>
      </w:r>
    </w:p>
    <w:p>
      <w:r>
        <w:t>פחות משחקנים, במאים,  סופרים,  חוקרים  וכו',  ולא  במצב  של  התגוננות  מתמדת</w:t>
      </w:r>
    </w:p>
    <w:p>
      <w:r>
        <w:t>והתנצלות על אי הפרודוקטיביות שלהם.</w:t>
      </w:r>
    </w:p>
    <w:p>
      <w:r>
        <w:t>נכון הוא שמי שאיננו יכול לעסוק ברוח או בפן מסוים שלה, צריך להסיק את  המסקנות</w:t>
      </w:r>
    </w:p>
    <w:p>
      <w:r>
        <w:t>ולשנות את תחום עיסוקו. צריך לתת לגיטימציה גם  לעיסוקים  אחרים,  כמו  שאומרים</w:t>
      </w:r>
    </w:p>
    <w:p>
      <w:r>
        <w:t>חז"ל שמי שאיננו רואה ברכה בלימודו (עד חמש או  עשר  שנים)  יעזוב  אותו  לטובת</w:t>
      </w:r>
    </w:p>
    <w:p>
      <w:r>
        <w:t>עיסוק בתחום אחר. ניתן אולי לומר יותר מכך, העולם הרוחני כיום  מורכב  יותר  מן</w:t>
      </w:r>
    </w:p>
    <w:p>
      <w:r>
        <w:t>העולם שהיה פעם, ישנם בו תחומים מסועפים ומפורטים יותר, ורוב בני  האדם  יכולים</w:t>
      </w:r>
    </w:p>
    <w:p>
      <w:r>
        <w:t>למצוא עיסוק אחר, או אולי תחום לימודי אחר, שמתאים יותר לכישוריהם ולאופיים  גם</w:t>
      </w:r>
    </w:p>
    <w:p>
      <w:r>
        <w:t>בתחום הרוח.</w:t>
      </w:r>
    </w:p>
    <w:p>
      <w:r>
        <w:t>אם אכן תהיה מודעות חברתית ולגיטימציה לכך שכל המוכשר לעסוק  ברוח  רצוי  שיעשה</w:t>
      </w:r>
    </w:p>
    <w:p>
      <w:r>
        <w:t>כן, ואף חובתו כלפי החברה לעשות כן, ומאידך, מי  שאיננו  מוכשר  לזה  יכול  (עם</w:t>
      </w:r>
    </w:p>
    <w:p>
      <w:r>
        <w:t>לגיטימציה לא פחותה) לעסוק בתחומים אחרים (רוחניים יותר או פחות), או  אז  נוכל</w:t>
      </w:r>
    </w:p>
    <w:p>
      <w:r>
        <w:t>להיפטר מאותה שנאת עם הארץ לתלמיד חכם שעוד נשתיירה בחברה שלנו.</w:t>
      </w:r>
    </w:p>
    <w:p>
      <w:r>
        <w:t>דומני כי רוב הציבור כיום איננו מודע להשלכות הרוחניות שיש  ללימוד  תורה.  סוג</w:t>
      </w:r>
    </w:p>
    <w:p>
      <w:r>
        <w:t>מסוים של אנשי מופת, 'צדיקים' במובן המלא של המילה (לא רק עושי מופתים),  אנשים</w:t>
      </w:r>
    </w:p>
    <w:p>
      <w:r>
        <w:t>בעלי מידות תרומיות, שגם טורחים לעבוד עליהן ולשפר אותן,  מצויים  בעיקר  בעולם</w:t>
      </w:r>
    </w:p>
    <w:p>
      <w:r>
        <w:t>שמוקדש לעבודה כזו. ישנו סוג אנשים שהציבור הרחב לא נגיש  אליהם,  ולפעמים  אין</w:t>
      </w:r>
    </w:p>
    <w:p>
      <w:r>
        <w:t>לו אפילו את הכלים להבין את העוצמות שיש בהם. עבודה של  אדם  כזה  איננה  עיסוק</w:t>
      </w:r>
    </w:p>
    <w:p>
      <w:r>
        <w:t>בעצמו במובן הצר של המילה, ההימצאות שלו בחברה היא נכס לכל החברה,  אם  הוא  לא</w:t>
      </w:r>
    </w:p>
    <w:p>
      <w:r>
        <w:t>קיים בחברה "פנה הודה פנה זיוה פנה הדרה".</w:t>
      </w:r>
    </w:p>
    <w:p>
      <w:r>
        <w:t>במצב כזה גם נוכל להבין ולחוש יותר באותו זיו הוד והדר שנותן הצדיק לעיר.  כאשר</w:t>
      </w:r>
    </w:p>
    <w:p>
      <w:r>
        <w:t>ישנה לציבור הרחב נגישות לאנשי מופת, כאלו שרק עבודה רוחנית יכולה  להצמיח,  או</w:t>
      </w:r>
    </w:p>
    <w:p>
      <w:r>
        <w:t>אז ההבנה והמודעות לתפקידם, גם במישורים ארציים לחלוטין, תהיה מובנת מאליה.</w:t>
      </w:r>
    </w:p>
    <w:p>
      <w:r>
        <w:t>באחד הגיליונות הקודמים כתבתי על המשמעות של היצירה שבהווה מול  השאיבה  מדורות</w:t>
      </w:r>
    </w:p>
    <w:p>
      <w:r>
        <w:t>קודמים וההעברה לדורות הבאים, שכל ציר הזמן מקבל משמעות רק  אם  נוצרות  לאורכו</w:t>
      </w:r>
    </w:p>
    <w:p>
      <w:r>
        <w:t>גם יצירות בעלות משמעות. חברה  שכולה  עוסקת  בניסיון  לשרוד,  להתפרנס,  'פשוט</w:t>
      </w:r>
    </w:p>
    <w:p>
      <w:r>
        <w:t>לחיות וזהו', זוהי חברה שדומני כי כולם יכולים להסכים שהיא בבחינת 'משל  כבהמות</w:t>
      </w:r>
    </w:p>
    <w:p>
      <w:r>
        <w:t>נדמו'. רק אם הניסיון לשרוד ולהתפרנס, הוא אמצעי  ליצירה  הרוחנית  שבחברה,  גם</w:t>
      </w:r>
    </w:p>
    <w:p>
      <w:r>
        <w:t>החיים הפרוזאיים-ארציים מקבלים משמעות.</w:t>
      </w:r>
    </w:p>
    <w:p>
      <w:r>
        <w:t>כסיום ברצוני לשאול את הקורא/ת, איך באמת ניתן להסביר את ההשפעה הזו, את  ההבנה</w:t>
      </w:r>
    </w:p>
    <w:p>
      <w:r>
        <w:t>החברתית (שכאמור, ישנה כיום הרבה יותר מבעבר)  שיש  לאפשר,  ואפילו  לסבסד,  את</w:t>
      </w:r>
    </w:p>
    <w:p>
      <w:r>
        <w:t>העיסוק של יחידים ברוח. ישנם חלק מאותם יחידים (בכל תחומי הרוח) שיצירתם  איננה</w:t>
      </w:r>
    </w:p>
    <w:p>
      <w:r>
        <w:t>נגישה לרובו המוחלט של הציבור, וגם לא אומרת לו מאומה. הבנה של  מנהגים  שבטיים</w:t>
      </w:r>
    </w:p>
    <w:p>
      <w:r>
        <w:t>באינדונזיה, שודאי אין לה השלכות פרקטיות במובן המצומצם, אלו השלכות  אחרות  יש</w:t>
      </w:r>
    </w:p>
    <w:p>
      <w:r>
        <w:t>לה על האדם שכלל לא מתעניין בכך.</w:t>
      </w:r>
    </w:p>
    <w:p>
      <w:r>
        <w:t>ניתן להיתמם ולומר שזוהי כעין אמנה חברתית שהציבור  מקבל  על  עצמו  לאפשר  לכל</w:t>
      </w:r>
    </w:p>
    <w:p>
      <w:r>
        <w:t>מיני חלקים בחברה לעסוק בדברים שיתרמו אפילו לחלק קטן ממנה, וכל אחד  בסופו  של</w:t>
      </w:r>
    </w:p>
    <w:p>
      <w:r>
        <w:t>דבר ימצא את מה שמעניין אותו. זה  איננו הסבר מספק לתופעה זו. האם אותו  שאיננו</w:t>
      </w:r>
    </w:p>
    <w:p>
      <w:r>
        <w:t>מתעניין במאומה מכל זה פטור מלתרום את חלקו בסבסוד העיסוקים הללו. האם לא  יותר</w:t>
      </w:r>
    </w:p>
    <w:p>
      <w:r>
        <w:t>הגיוני לתת לכוחות השוק לקבוע מי מהעיסוקים הללו 'מחזיק את עצמו', ומי לא  ראוי</w:t>
      </w:r>
    </w:p>
    <w:p>
      <w:r>
        <w:t>שיתקיים? מדוע המדינה צריכה להיכנס לסיבסוד של תחומי  רוח  שאינם  מעניינים  את</w:t>
      </w:r>
    </w:p>
    <w:p>
      <w:r>
        <w:t>ציבור משלמי המיסים?</w:t>
      </w:r>
    </w:p>
    <w:p>
      <w:r>
        <w:t>אני חושב שכולנו יכולים כאן לראות, או לגעת, בפן רוחני של המציאות שסביבנו  שלא</w:t>
      </w:r>
    </w:p>
    <w:p>
      <w:r>
        <w:t>ניתן להציע לו הסבר במונחים 'ארציים'. האם לא יותר  פשוט  לומר  שאלו  'מלאכים'</w:t>
      </w:r>
    </w:p>
    <w:p>
      <w:r>
        <w:t>שמלווים את העיסוק  ברוח?  האם  המושג  'מלאכים'  נשמע  מובן  פחות  מן  התופעה</w:t>
      </w:r>
    </w:p>
    <w:p>
      <w:r>
        <w:t>ה'מיסטית' שתיארנו כעת?</w:t>
      </w:r>
    </w:p>
    <w:p>
      <w:r>
        <w:t>"בזמן שהצדיק בעיר, הוא הודה הוא זיוה הוא הדרה, יצא משם, פנה  הודה  פנה  זיוה</w:t>
      </w:r>
    </w:p>
    <w:p>
      <w:r>
        <w:t>פנה הדרה".</w:t>
      </w:r>
    </w:p>
    <w:p/>
    <w:p>
      <w:r>
        <w:t xml:space="preserve">                                               שבת שלום</w:t>
      </w:r>
    </w:p>
    <w:p>
      <w:r>
        <w:t>ניתן למסור לגניזה בכל בית כנסת או ישיבה. הערות יתקבלו בברכה.</w:t>
      </w:r>
    </w:p>
    <w:p>
      <w:r>
        <w:br w:type="page"/>
      </w:r>
    </w:p>
    <w:p>
      <w:pPr>
        <w:pStyle w:val="Heading1"/>
      </w:pPr>
      <w:r>
        <w:t>ביטון11א.doc</w:t>
      </w:r>
    </w:p>
    <w:p/>
    <w:p>
      <w:r>
        <w:t>בס"ד ערב שבת קודש פרשת 'ויצא' התש"ס</w:t>
      </w:r>
    </w:p>
    <w:p>
      <w:r>
        <w:t xml:space="preserve">                 'צדיק בעיר': משמעותו החברתית של עיסוק ברוח</w:t>
      </w:r>
    </w:p>
    <w:p/>
    <w:p>
      <w:r>
        <w:t>פרשתנו פותחת במילים "ויצא יעקב מבאר שבע", וממשיכה "וילך  חרנה".  רש"י  מסביר</w:t>
      </w:r>
    </w:p>
    <w:p>
      <w:r>
        <w:t>שכוונת הפסוק ללמד אותנו שבזמן שהצדיק בעיר "הוא  הודה  הוא  זיוה  הוא  הדרה",</w:t>
      </w:r>
    </w:p>
    <w:p>
      <w:r>
        <w:t>וכשיצא משם, "פנה הודה פנה זיוה פנה הדרה". לאחר מכן מתואר חלומו של יעקב,  ובו</w:t>
      </w:r>
    </w:p>
    <w:p>
      <w:r>
        <w:t>"סולם מוצב ארצה וראשו מגיע השמימה". על הסולם עלו המלאכים שליוו  את  יעקב  עד</w:t>
      </w:r>
    </w:p>
    <w:p>
      <w:r>
        <w:t>צאתו מארץ ישראל, והוחלפו באלו שירדו שתפקידם  הוא  ללוות  אותו  בחו"ל.  בסיום</w:t>
      </w:r>
    </w:p>
    <w:p>
      <w:r>
        <w:t>הפרשה, כשיעקב חוזר לארץ ישראל, פוגעים בו  מלאכי  אלוקים  (מלאכי  א"י)  ששבים</w:t>
      </w:r>
    </w:p>
    <w:p>
      <w:r>
        <w:t>ללוותו, ומחליפים בחזרה את מלאכי חו"ל. דומה כי כל מסגרת  הפרשה  נועדה  להורות</w:t>
      </w:r>
    </w:p>
    <w:p>
      <w:r>
        <w:t>על הצדיק כמי שמלווה לאורך כל הזמן במלאכים.</w:t>
      </w:r>
    </w:p>
    <w:p>
      <w:r>
        <w:t xml:space="preserve"> תיאור של אדם שמלווה במלאכים נשמע לאזנינו, שאינן מורגלות לחשוב במונחי מלאכים</w:t>
      </w:r>
    </w:p>
    <w:p>
      <w:r>
        <w:t xml:space="preserve">  ויצורים רוחניים-מיסטיים אחרים, כמיושן, ואפילו מיתולוגי. מעבר למי שמלווה את</w:t>
      </w:r>
    </w:p>
    <w:p>
      <w:r>
        <w:t xml:space="preserve">   הצדיק, אנחנו בדרך כלל גם לא כל כך מבינים מהו הצדיק עצמו, לכאורה כולנו בשר</w:t>
      </w:r>
    </w:p>
    <w:p>
      <w:r>
        <w:t xml:space="preserve">    ודם. כאנקדוטה, הציבור הרחב בארץ נדהם לפני כמה שנים בעת הלוויה של ר' שלמה</w:t>
      </w:r>
    </w:p>
    <w:p>
      <w:r>
        <w:t xml:space="preserve">  זלמן אויערבאך זצ"ל מירושלים, כאשר נאספו ללוות אותו כשלוש מאות אלף איש. היו</w:t>
      </w:r>
    </w:p>
    <w:p>
      <w:r>
        <w:t xml:space="preserve">  ששאלו אז (תום שגב ב'הארץ', כמדומני), האם הדתיים הם המנותקים מן המציאות, או</w:t>
      </w:r>
    </w:p>
    <w:p>
      <w:r>
        <w:t xml:space="preserve">   שמא דווקא הציבור הכללי הוא המנותק ממנה. לא להכיר תופעה בקנה מידה כזה, זהו</w:t>
      </w:r>
    </w:p>
    <w:p>
      <w:r>
        <w:t xml:space="preserve">   ניתוק אמיתי מן המציאות. השאלה היא האם היתה לקיומו של ר' שלמה זלמן איזושהי</w:t>
      </w:r>
    </w:p>
    <w:p>
      <w:r>
        <w:t xml:space="preserve">                   משמעות גם עבור מי שלא הכיר אותו ולכאורה גם לא הושפע ממנו.</w:t>
      </w:r>
    </w:p>
    <w:p>
      <w:r>
        <w:t>פרשתנו מלמדת אותנו שישנה משמעות כזו. הצדיק נותן לעיר  את  הודה  זיוה  והדרה.</w:t>
      </w:r>
    </w:p>
    <w:p>
      <w:r>
        <w:t>ישנם כאלו שלא יודעים להבחין בהוד הזיו וההדר הללו,  כמו  גם  במלאכים  שמלווים</w:t>
      </w:r>
    </w:p>
    <w:p>
      <w:r>
        <w:t>אותם, אולם הם קיימים. בשעת הלוויה ההיא דומה היה שכל  אחד  יכול  להרגיש  בחוש</w:t>
      </w:r>
    </w:p>
    <w:p>
      <w:r>
        <w:t>באותן תופעות 'מיסטיות'.</w:t>
      </w:r>
    </w:p>
    <w:p>
      <w:r>
        <w:t>ישנה ביקורת רווחת על העולם החרדי שמועיד את בניו ללימוד  תורה  כל  ימיהם  ולא</w:t>
      </w:r>
    </w:p>
    <w:p>
      <w:r>
        <w:t>נותן להם חינוך פרודוקטיבי ומועיל לחברה. מאידך,  טוען  הציבור  החרדי,  שמטרתו</w:t>
      </w:r>
    </w:p>
    <w:p>
      <w:r>
        <w:t>לייצר 'צדיקים'. כמאמר חז"ל, עיר שאין בה עשרה 'בטלנים' אינה עיר. גם  פעילויות</w:t>
      </w:r>
    </w:p>
    <w:p>
      <w:r>
        <w:t>החולין של ציבור כזה אינן משמעותיות, שהרי  גם  הן  יונקות  את  משמעותן  מאותם</w:t>
      </w:r>
    </w:p>
    <w:p>
      <w:r>
        <w:t>'בטלנים'. החברה אכן צריכה להתקיים, אולם המשמעות ומטרת הקיום היא למען  העיסוק</w:t>
      </w:r>
    </w:p>
    <w:p>
      <w:r>
        <w:t>ברוח ולא למען הקיום כשלעצמו.</w:t>
      </w:r>
    </w:p>
    <w:p>
      <w:r>
        <w:t>רבים מן המבקרים נתלים בדברי הרמב"ם ששולל בחריפות את הלימוד כעיסוק  טוטלי,[1]</w:t>
      </w:r>
    </w:p>
    <w:p>
      <w:r>
        <w:t>וכנגדם יש העונים בדברי בעל ה'כסף משנה' שמסביר  מדוע  בכל  זאת  נוהגים  ישראל</w:t>
      </w:r>
    </w:p>
    <w:p>
      <w:r>
        <w:t>לעשות כן.</w:t>
      </w:r>
    </w:p>
    <w:p>
      <w:r>
        <w:t>בעולם המודרני ישנה יותר מודעות לחשיבות החברתית של  העיסוק  ברוח.  ישנה  הבנה</w:t>
      </w:r>
    </w:p>
    <w:p>
      <w:r>
        <w:t>ברורה שהחברה צריכה לסבסד מחקר אקדמי (לאו דווקא יישומי), אמנות, ספרות,  ספורט</w:t>
      </w:r>
    </w:p>
    <w:p>
      <w:r>
        <w:t>(?) וכדומה, כיון שחברה נאורה צריכה לכלול אנשים  שיעסקו  במימדים  רוחניים  של</w:t>
      </w:r>
    </w:p>
    <w:p>
      <w:r>
        <w:t>המציאות, מעבר למישורים הפרוזאיים-חיתיים של קיום והישרדות גרידא.</w:t>
      </w:r>
    </w:p>
    <w:p>
      <w:r>
        <w:t>במציאות כזו, כאשר כל החברה מכירה בחשיבותו של עיסוק ברוח, לא ניתן לטעון  כנגד</w:t>
      </w:r>
    </w:p>
    <w:p>
      <w:r>
        <w:t>לימוד התורה, שדווקא הוא איננו פרודוקטיבי, 'לא  תהא  כוהנת  כפונדקית'.  דומני</w:t>
      </w:r>
    </w:p>
    <w:p>
      <w:r>
        <w:t>שגם הרמב"ם בעידן כזה היה מסכים להיתר, ואף לחובה, של חלק מן  החברה  לעסוק  רק</w:t>
      </w:r>
    </w:p>
    <w:p>
      <w:r>
        <w:t>ברוח ולהינתק מעיסוקים 'פרודוקטיביים'. במקום  המודל  שהרמב"ם  מציב,  שכל  אדם</w:t>
      </w:r>
    </w:p>
    <w:p>
      <w:r>
        <w:t>פרטי יהיה חלקו בחומר וחלקו ברוח, מקבלת החברה  המודרנית  את  המבנה  הקולקטיבי</w:t>
      </w:r>
    </w:p>
    <w:p>
      <w:r>
        <w:t>הזה. אין בדברים אלו כדי  לפטור  מישהו  מן  החובה  לעסוק  ברוח,  אולם  המשימה</w:t>
      </w:r>
    </w:p>
    <w:p>
      <w:r>
        <w:t>העיקרית כיום מחולקת בין חלקים שונים של החברה.</w:t>
      </w:r>
    </w:p>
    <w:p>
      <w:r>
        <w:t>חלק גדול מן הציבור כיום איננו מודע להשלכות הרוחניות  שיש  ללימוד  תורה.  סוג</w:t>
      </w:r>
    </w:p>
    <w:p>
      <w:r>
        <w:t>מסוים של אנשי מופת, 'צדיקים' במובן המלא של המילה (לא רק עושי מופתים),  אנשים</w:t>
      </w:r>
    </w:p>
    <w:p>
      <w:r>
        <w:t>שעובדים על מידותיהם ומשפרים אותן, מצויים  בעיקר  בעולם  שמוקדש  לעבודה  כזו.</w:t>
      </w:r>
    </w:p>
    <w:p>
      <w:r>
        <w:t>ישנו סוג אנשים שהציבור הרחב לא נגיש אליהם, ולפעמים אין  לו  אפילו  את  הכלים</w:t>
      </w:r>
    </w:p>
    <w:p>
      <w:r>
        <w:t>להבין את העוצמות שיש בהם. אדם כזה,  גם  אם  הוא  לכאורה  מנותק,  איננו  עוסק</w:t>
      </w:r>
    </w:p>
    <w:p>
      <w:r>
        <w:t>בעצמו. ההימצאות שלו בחברה היא נכס לכל החברה, ואם  הוא  לא  קיים  בחברה,  אזי</w:t>
      </w:r>
    </w:p>
    <w:p>
      <w:r>
        <w:t>"פנה הודה פנה זיוה פנה הדרה".</w:t>
      </w:r>
    </w:p>
    <w:p>
      <w:r>
        <w:t>לסיום נשאל את עצמנו איך באמת ניתן להסביר  את  ההבנה  החברתית  (שכאמור,  ישנה</w:t>
      </w:r>
    </w:p>
    <w:p>
      <w:r>
        <w:t>כיום הרבה יותר מבעבר) שיש לאפשר ולסבסד את העיסוק של יחידים ברוח, ובפרט  אותם</w:t>
      </w:r>
    </w:p>
    <w:p>
      <w:r>
        <w:t>שיצירתם איננה נגישה לרובו המוחלט של הציבור, ולא אומרת לו מאומה.</w:t>
      </w:r>
    </w:p>
    <w:p>
      <w:r>
        <w:t xml:space="preserve">   ישנה כאן הבנה 'מיסטית' שעיקר מהותו של אדם היא יצור ששואף אל הטראנסצנדנטי,</w:t>
      </w:r>
    </w:p>
    <w:p>
      <w:r>
        <w:t xml:space="preserve">      ולא חי רק את חיי החומר כבהמה. אדם הוא יצור שהוא בבחינת 'סולם מוצב ארצה</w:t>
      </w:r>
    </w:p>
    <w:p>
      <w:r>
        <w:t xml:space="preserve">     וראשו מגיע השמימה'. נראה שכולנו יכולים כאן לראות, או לגעת, בפן רוחני של</w:t>
      </w:r>
    </w:p>
    <w:p>
      <w:r>
        <w:t xml:space="preserve"> המציאות שסביבנו, שקשה להציע לו הסבר במונחים 'ארציים'. האם לא יותר פשוט לומר</w:t>
      </w:r>
    </w:p>
    <w:p>
      <w:r>
        <w:t xml:space="preserve">  שאלו 'מלאכים' שמלווים את העיסוק ברוח? האם המושג 'מלאכים' נשמע מובן פחות מן</w:t>
      </w:r>
    </w:p>
    <w:p>
      <w:r>
        <w:t xml:space="preserve">                                               התופעה ה'מיסטית' שתיארנו כעת?</w:t>
      </w:r>
    </w:p>
    <w:p/>
    <w:p>
      <w:r>
        <w:t xml:space="preserve">                                                           שבת שלום</w:t>
      </w:r>
    </w:p>
    <w:p>
      <w:r>
        <w:t>ניתן למסור לגניזה בכל בית כנסת או ישיבה. הערות יתקבלו בברכה.</w:t>
      </w:r>
    </w:p>
    <w:p>
      <w:r>
        <w:t>-----------------------</w:t>
      </w:r>
    </w:p>
    <w:p>
      <w:r>
        <w:t xml:space="preserve"> [1] אמנם פעמים רבות אצל המבקרים הללו נראה פחות הקפדה על הצד השני של המשוואה</w:t>
      </w:r>
    </w:p>
    <w:p>
      <w:r>
        <w:t xml:space="preserve">       בדברי הרמב"ם, שקובע שכל אדם, מעבר לעיסוקי החולין שלו, צריך להקדיש ככל</w:t>
      </w:r>
    </w:p>
    <w:p>
      <w:r>
        <w:t xml:space="preserve">                                                         יכולתו ללימוד תורה.</w:t>
      </w:r>
    </w:p>
    <w:p/>
    <w:p>
      <w:r>
        <w:br w:type="page"/>
      </w:r>
    </w:p>
    <w:p>
      <w:pPr>
        <w:pStyle w:val="Heading1"/>
      </w:pPr>
      <w:r>
        <w:t>ביטון12.doc</w:t>
      </w:r>
    </w:p>
    <w:p/>
    <w:p>
      <w:r>
        <w:t>ערב שבת קודש פרשת וישלח התש"ס</w:t>
      </w:r>
    </w:p>
    <w:p>
      <w:r>
        <w:t xml:space="preserve">                                 חיים וערכים</w:t>
      </w:r>
    </w:p>
    <w:p/>
    <w:p>
      <w:r>
        <w:t>בפרשתנו מתוארת ההכנה של יעקב לקראת  המפגש שלו עם  עשיו  וארבע  מאות  הלוחמים</w:t>
      </w:r>
    </w:p>
    <w:p>
      <w:r>
        <w:t>שעמו. הוא נקט בשלוש דרכים שונות: דורון (מתנות, שוחד), תפילה  (לקב"ה  שיצילהו</w:t>
      </w:r>
    </w:p>
    <w:p>
      <w:r>
        <w:t>מעשיו) ומלחמה (מוצא אחרון: להילחם). נראה בעליל שיעקב סבר כי  כדאי  לעשות  כל</w:t>
      </w:r>
    </w:p>
    <w:p>
      <w:r>
        <w:t>מה שניתן על מנת למנוע סכנת נפשות, או מלחמה. ייתכן שהדבר איננו נכון לכל  מצב,</w:t>
      </w:r>
    </w:p>
    <w:p>
      <w:r>
        <w:t>שהרי אנו מוצאים בתורה ובהלכה סיבות לגיטימיות ליציאה למלחמה, למשל  כיבוש  ארץ</w:t>
      </w:r>
    </w:p>
    <w:p>
      <w:r>
        <w:t>ישראל, ואפילו סיבות שנראות לכאורה פחותות  מזו,  וכבר  העירו  המפרשים  שההנחה</w:t>
      </w:r>
    </w:p>
    <w:p>
      <w:r>
        <w:t>הברורה היא שבמלחמה יפלו קרבנות, ואף על פי כן יש לצאת אליה. מכאן נראה  לכאורה</w:t>
      </w:r>
    </w:p>
    <w:p>
      <w:r>
        <w:t>שחשיבותם של ערכים עומדת מעל לחשיבותם של החיים.</w:t>
      </w:r>
    </w:p>
    <w:p>
      <w:r>
        <w:t>אמנם ערך כמו 'ארץ ישראל' הוא ערך ציבורי, כלומר החיוב הוא  שארץ  ישראל  תימצא</w:t>
      </w:r>
    </w:p>
    <w:p>
      <w:r>
        <w:t>בידים יהודיות בכלל, ולאו דווקא בידי שלי בפרט,  לכן  ניתן  עדיין  לומר  שהאדם</w:t>
      </w:r>
    </w:p>
    <w:p>
      <w:r>
        <w:t>מצווה למסור את חייו למען חיי הציבור כולו, ואולי אין להסיק  מכאן  שערכים  (של</w:t>
      </w:r>
    </w:p>
    <w:p>
      <w:r>
        <w:t>הפרט) עומדים מעל לחיים.</w:t>
      </w:r>
    </w:p>
    <w:p>
      <w:r>
        <w:t>בהמשך הפרשה, כאשר יעקב נפגש עם עשיו, הוא קורא לו כמה  פעמים  "אדוני",  וחז"ל</w:t>
      </w:r>
    </w:p>
    <w:p>
      <w:r>
        <w:t>מספרים שהוא נענש קשות על חנופה לרשע. גם כאן היה מקום לומר שהוא נהג  כן  בכדי</w:t>
      </w:r>
    </w:p>
    <w:p>
      <w:r>
        <w:t>למנוע הרג וסכנות, ובכל זאת יעקב זוכה לביקורת נוקבת של חז"ל  (נכון  יותר:  של</w:t>
      </w:r>
    </w:p>
    <w:p>
      <w:r>
        <w:t>הקב"ה לפי תיאור חז"ל) על התבטאויותיו. אנו רואים שישנם דברים, גם פרטיים,  כמו</w:t>
      </w:r>
    </w:p>
    <w:p>
      <w:r>
        <w:t>חנופה לרשע, שאינם מתכופפים בפני שיקולי סכנה ופיקוח  נפש.[1]  דוגמאות  ידועות</w:t>
      </w:r>
    </w:p>
    <w:p>
      <w:r>
        <w:t>נוספות הן שלוש העבירות החמורות, עבודה זרה, גילוי עריות ושפיכות  דמים,  עליהן</w:t>
      </w:r>
    </w:p>
    <w:p>
      <w:r>
        <w:t>יש למסור את הנפש ולא לעבור, וישנן עוד דוגמאות נוספות.</w:t>
      </w:r>
    </w:p>
    <w:p>
      <w:r>
        <w:t>לכאורה אנו מגיעים למסקנה שבהלכה ישנה תפיסה  טוטלית  האומרת  שהערכים  הם  מעל</w:t>
      </w:r>
    </w:p>
    <w:p>
      <w:r>
        <w:t>לחיים. החיוב לחלל שבת כדי להציל נפש נגזר לפי  חלק  מחכמי  ההלכה  מן  העיקרון</w:t>
      </w:r>
    </w:p>
    <w:p>
      <w:r>
        <w:t>'חלל עליו שבת אחת כדי שישמור שבתות הרבה', כלומר שעדיף לחלל שבת אחת עכשיו  כי</w:t>
      </w:r>
    </w:p>
    <w:p>
      <w:r>
        <w:t>בזה 'מרוויחים' שמירה של הרבה שבתות. משמע  שעצם  הצלת  החיים  איננה  דוחה  את</w:t>
      </w:r>
    </w:p>
    <w:p>
      <w:r>
        <w:t>השבת, ורק השיקול ה'חשבונאי' הזה, הוא שמוביל להיתר לחלל שבת. נראה  שישנה  כאן</w:t>
      </w:r>
    </w:p>
    <w:p>
      <w:r>
        <w:t>תפיסה שהחיים הם עבור קיומם של הערכים, ולכן אם אנו  נאלצים  לוותר  עליהם  אין</w:t>
      </w:r>
    </w:p>
    <w:p>
      <w:r>
        <w:t>טעם בחיים וצריך לפעמים למסור אותם.</w:t>
      </w:r>
    </w:p>
    <w:p>
      <w:r>
        <w:t>לפי גישות הלכתיות לא מעטות ההיתר לחלל  שבת  איננו  באמת  רק  שיקול  אריתמטי,</w:t>
      </w:r>
    </w:p>
    <w:p>
      <w:r>
        <w:t>וישנה קדושה לחיי  אדם  כשלעצמם.[2]  בכל  אופן  נראה  ברור  שהחיים  אינם  ערך</w:t>
      </w:r>
    </w:p>
    <w:p>
      <w:r>
        <w:t>אולטימטיבי, וישנם מצבים בהם אדם אכן מצווה למסור את נפשו עבור קיומם של  ערכים</w:t>
      </w:r>
    </w:p>
    <w:p>
      <w:r>
        <w:t>מסויימים. ניתן לנסח זאת כך: החיים אינם רק  בשביל  הערכים,  אולם  ישנם  ערכים</w:t>
      </w:r>
    </w:p>
    <w:p>
      <w:r>
        <w:t>שלולא הם מתקיימים החיים עצמם אינם חיים. במצבים כאלו יש למסור את  הנפש,  שהרי</w:t>
      </w:r>
    </w:p>
    <w:p>
      <w:r>
        <w:t>החיים שלאחר כניעה לגילוי עריות, שפיכות דמים, או עבודה זרה, אינם קרויים  באמת</w:t>
      </w:r>
    </w:p>
    <w:p>
      <w:r>
        <w:t>'חיים'.</w:t>
      </w:r>
    </w:p>
    <w:p>
      <w:r>
        <w:t>החיים הם גילוי של הקב"ה בעולם, ומכאן נובע ערכם.  כאשר  החיים  כרוכים  בפגיעה</w:t>
      </w:r>
    </w:p>
    <w:p>
      <w:r>
        <w:t>בגילוי זה, תופעת החיים הופכת להיות ביולוגית גרידא. אלו לא 'חיים' במובן  המלא</w:t>
      </w:r>
    </w:p>
    <w:p>
      <w:r>
        <w:t>של המילה, ולכן, במצבים אלו, מוטל עלי למסור אותם למען גילוי הקב"ה  בעולם.  גם</w:t>
      </w:r>
    </w:p>
    <w:p>
      <w:r>
        <w:t>קיומו של ציבור (כלל ישראל), ואולי בעיקר הוא,  מהווה  גילוי  כזה,  ולכן  הפרט</w:t>
      </w:r>
    </w:p>
    <w:p>
      <w:r>
        <w:t>צריך, באם הוא נדרש, למסור את חייו למען קיומו של כלל הציבור.</w:t>
      </w:r>
    </w:p>
    <w:p>
      <w:r>
        <w:t>יש הסוברים שאם אין לאדם מטרה עבורה הוא מוכן למות, אזי  אין  לו  גם  עבור  מה</w:t>
      </w:r>
    </w:p>
    <w:p>
      <w:r>
        <w:t>לחיות. לאור דברינו למעלה ניתן לומר באופן מעט שונה: אם אין  לאדם  מטרה  עבורה</w:t>
      </w:r>
    </w:p>
    <w:p>
      <w:r>
        <w:t>הוא מוכן למות אזי לא שאין לו עבור מה לחיות, אלא חייו (הביולוגיים)  כלל  אינם</w:t>
      </w:r>
    </w:p>
    <w:p>
      <w:r>
        <w:t>'חיים' (של גילוי אלוקי).</w:t>
      </w:r>
    </w:p>
    <w:p>
      <w:r>
        <w:t>לסיכום, כאשר מדברים על מושגים של קדושת חיי אדם ברור לכל הדעות שזהו ערך  חשוב</w:t>
      </w:r>
    </w:p>
    <w:p>
      <w:r>
        <w:t>מאין כמוהו, מאידך יש המסייגים וטוענים שהוא  איננו  הערך  היחיד,  והראיה  היא</w:t>
      </w:r>
    </w:p>
    <w:p>
      <w:r>
        <w:t>שישנם ערכים שעבורם אנו מוכנים למסור את הנפש. לאור דברינו  למעלה  נראה  שנכון</w:t>
      </w:r>
    </w:p>
    <w:p>
      <w:r>
        <w:t>יותר לומר שזהו אכן הערך היחיד, אולם המושג 'חיים' איננו מושג  ביולוגי  גרידא,</w:t>
      </w:r>
    </w:p>
    <w:p>
      <w:r>
        <w:t>הוא נעלה הרבה מזה. כאשר צריך למסור את החיים הביולוגיים עבור צורתם  של  החיים</w:t>
      </w:r>
    </w:p>
    <w:p>
      <w:r>
        <w:t>המלאים, או אז, ורק אז, אנו אכן מצווים למסור אותם.</w:t>
      </w:r>
    </w:p>
    <w:p>
      <w:r>
        <w:t xml:space="preserve">   "…החיים והמוות נתתי לפניך, הברכה והקללה, ובחרת בחיים למען תחיה אתה וזרעך"</w:t>
      </w:r>
    </w:p>
    <w:p>
      <w:r>
        <w:t xml:space="preserve">                                                             (דברים ל' י"ט).</w:t>
      </w:r>
    </w:p>
    <w:p/>
    <w:p>
      <w:r>
        <w:t xml:space="preserve">                                                                    שבת שלום</w:t>
      </w:r>
    </w:p>
    <w:p>
      <w:r>
        <w:t xml:space="preserve">                  ניתן למסור לגניזה בכל ישיבה ובית כנסת. הערות יתקבלו בברכה.</w:t>
      </w:r>
    </w:p>
    <w:p>
      <w:r>
        <w:t xml:space="preserve">                                                     -----------------------</w:t>
      </w:r>
    </w:p>
    <w:p>
      <w:r>
        <w:t xml:space="preserve">           [1] שני הערכים הנ"ל, ויתור על ארץ ישראל וחנופה (=מתן מעמד) לרשעים</w:t>
      </w:r>
    </w:p>
    <w:p>
      <w:r>
        <w:t xml:space="preserve"> (טרוריסטים), מצויים במוקד הדיון הציבורי על תהליך השלום. גיבוש עמדה בנושא זה</w:t>
      </w:r>
    </w:p>
    <w:p>
      <w:r>
        <w:t xml:space="preserve">      תלוי כמובן גם בשאלות רבות נוספות, כאן ברצוני רק להעיר על הרלוונטיות של</w:t>
      </w:r>
    </w:p>
    <w:p>
      <w:r>
        <w:t xml:space="preserve">   הדיון המופשט שבכאן לנושא אקטואלי. לא תמיד חיי אדם מהווים שיקול בלעדי כאשר</w:t>
      </w:r>
    </w:p>
    <w:p>
      <w:r>
        <w:t xml:space="preserve">     דנים בויתור על ערכי יסוד כגון אלו. אנו נוטים בדרך כלל לעסוק רק בשיקולים</w:t>
      </w:r>
    </w:p>
    <w:p>
      <w:r>
        <w:t xml:space="preserve"> הפוליטיים, אולם כל אחד, ללא תלות בעמדתו הקונקרטית בסוגיא, ראוי שלא יהא ליבו</w:t>
      </w:r>
    </w:p>
    <w:p>
      <w:r>
        <w:t xml:space="preserve">                                                         גס במימדיה הערכיים.</w:t>
      </w:r>
    </w:p>
    <w:p>
      <w:r>
        <w:t xml:space="preserve"> [2] ישנה מחלוקת מזעזעת בין הפוסקים לגבי מצב בו תופסים גויים את בתו של פלוני</w:t>
      </w:r>
    </w:p>
    <w:p>
      <w:r>
        <w:t xml:space="preserve">   על מנת להעבירה על דתה, האם יש לו היתר לחלל שבת בכדי להציל אותה, או שההיתר</w:t>
      </w:r>
    </w:p>
    <w:p>
      <w:r>
        <w:t xml:space="preserve">      קיים רק למען הצלת נפשות בלבד. ישנו כאן שיקוף קיצוני של הבעייתיות הנ"ל.</w:t>
      </w:r>
    </w:p>
    <w:p/>
    <w:p>
      <w:r>
        <w:br w:type="page"/>
      </w:r>
    </w:p>
    <w:p>
      <w:pPr>
        <w:pStyle w:val="Heading1"/>
      </w:pPr>
      <w:r>
        <w:t>ביטון13.doc</w:t>
      </w:r>
    </w:p>
    <w:p/>
    <w:p/>
    <w:p>
      <w:r>
        <w:t>בס"ד ערב שבת קודש פרשת וישב התש"ס</w:t>
      </w:r>
    </w:p>
    <w:p/>
    <w:p/>
    <w:p>
      <w:r>
        <w:t xml:space="preserve">                           מנהיגות מלכות ודמוקרטיה</w:t>
      </w:r>
    </w:p>
    <w:p/>
    <w:p/>
    <w:p/>
    <w:p/>
    <w:p/>
    <w:p>
      <w:r>
        <w:t>בפרשתנו מתחיל תיאורה של היווצרות שושלת  מלכות  בית  דוד.  בפרשה  נפתלת  ורבת</w:t>
      </w:r>
    </w:p>
    <w:p>
      <w:r>
        <w:t>תהפוכות יהודה משיא את בניו בזה אחר זה לתמר, לאחר  מכן  עומד  להוציאה  להורג,</w:t>
      </w:r>
    </w:p>
    <w:p>
      <w:r>
        <w:t>ולבסוף במין תעלול מבריק, ותוך גילוי אומץ לב ויושר בלתי רגיל  של  יהודה,  הוא</w:t>
      </w:r>
    </w:p>
    <w:p>
      <w:r>
        <w:t>עצמו נישא לה, ומתחילה שושלתו של שבט יהודה, עליה נאמר 'לא יסור  שבט  מיהודה',</w:t>
      </w:r>
    </w:p>
    <w:p>
      <w:r>
        <w:t>כלומר שהמלכות צריכה להיות רק מזרעו.</w:t>
      </w:r>
    </w:p>
    <w:p/>
    <w:p/>
    <w:p>
      <w:r>
        <w:t>אמנם עד שנגיע למלכי בית דוד עצמם הדרך עוד ארוכה. בדרך  ישנו  הסיפור  של  לוט</w:t>
      </w:r>
    </w:p>
    <w:p>
      <w:r>
        <w:t>ושתי בנותיו, שחשבו שנותרו לבדן בעולם  ולכן  החליטו  להביא  זרע  מאביהן  ובכך</w:t>
      </w:r>
    </w:p>
    <w:p>
      <w:r>
        <w:t>להמשיך את הגזע האנושי. שני העמים שיצאו מזיווג נורא זה,  עמון  ומואב,  שותפים</w:t>
      </w:r>
    </w:p>
    <w:p>
      <w:r>
        <w:t>אף הם ביצירת שושלת בית דוד. רות המואביה (='אמה של מלכות') בתו של  עגלון  מלך</w:t>
      </w:r>
    </w:p>
    <w:p>
      <w:r>
        <w:t>מואב נישאת לבועז בצורה שלכאורה איננה נאותה, היא מגיעה אליו בלילה ללא  רשותו,</w:t>
      </w:r>
    </w:p>
    <w:p>
      <w:r>
        <w:t>ושוכבת למראשותיו. מבועז יוצאים עובד, ישי ודוד המלך. גם לעמון ישנו חלק  בהמשך</w:t>
      </w:r>
    </w:p>
    <w:p>
      <w:r>
        <w:t>שושלת בית דוד, וישנה גם פרשת בת שבע, ואין  כאן  המקום  לפירוט  נוסף.  התהליך</w:t>
      </w:r>
    </w:p>
    <w:p>
      <w:r>
        <w:t>הנפתל של היווצרות מלכות בית דוד זוכה  להתייחסות  ענפה  במפרשים.  מדוע  מלכות</w:t>
      </w:r>
    </w:p>
    <w:p>
      <w:r>
        <w:t>ישראל נוצרה, ואולי אף צריכה היתה להיווצר, באופן כה משונה, תוך שותפות עם  שני</w:t>
      </w:r>
    </w:p>
    <w:p>
      <w:r>
        <w:t>גויים שנולדו בחטא (על פי ההלכה אסור לקבל אדם זכר מעמון ומואב כגר).</w:t>
      </w:r>
    </w:p>
    <w:p/>
    <w:p/>
    <w:p>
      <w:r>
        <w:t>מלך ישראל, שזהו מוצאו, מוצג כאן באופן מכוון כאחד האדם. הוא ילוד אישה,  ואולי</w:t>
      </w:r>
    </w:p>
    <w:p>
      <w:r>
        <w:t>אפילו מן הפחותים שבהם. לעומת זאת, חז"ל מסבירים  שפרעה  מלך  מצרים  יצא  השכם</w:t>
      </w:r>
    </w:p>
    <w:p>
      <w:r>
        <w:t>בבוקר ליאור כדי לעשות את צרכיו בלי שאף אחד מנתיניו  יראה  זאת,  על  מנת  שלא</w:t>
      </w:r>
    </w:p>
    <w:p>
      <w:r>
        <w:t>ייפגע מעמדו כאל. ברבות מאומות העולם, ביסוס מעמדו של השליט נעשה על ידי  האלהה</w:t>
      </w:r>
    </w:p>
    <w:p>
      <w:r>
        <w:t>כזו או אחרת שלו. אפילו במדינות כמו סין ויפן  עד  למאה  הנוכחית  הקיסרים  היו</w:t>
      </w:r>
    </w:p>
    <w:p>
      <w:r>
        <w:t>נחשבים כבעלי מעמד אלוהי.</w:t>
      </w:r>
    </w:p>
    <w:p/>
    <w:p/>
    <w:p>
      <w:r>
        <w:t>מלך ישראל אינו אלא בשר ודם. אנחנו, ואולי עוד יותר הוא עצמו בעומדו מול  הקב"ה</w:t>
      </w:r>
    </w:p>
    <w:p>
      <w:r>
        <w:t>ומול נתיניו, צריכים לזכור זאת. חז"ל מתארים שהייחוס  'המפוקפק'  של  דוד  המלך</w:t>
      </w:r>
    </w:p>
    <w:p>
      <w:r>
        <w:t>היה לו לרועץ בעת מלכותו. העם, שלא הפנים את המסר הזה, טען  כנגדו  בגלל  מוצאו</w:t>
      </w:r>
    </w:p>
    <w:p>
      <w:r>
        <w:t>שהוא איננו ראוי להיות מלך. זהו חלק מן המחיר שהתורה מוכנה לשלם כדי להבהיר  את</w:t>
      </w:r>
    </w:p>
    <w:p>
      <w:r>
        <w:t>הסוגיה החשובה הזו.[1]</w:t>
      </w:r>
    </w:p>
    <w:p/>
    <w:p/>
    <w:p>
      <w:r>
        <w:t>עם כל זאת, המלוכה אמורה להיות בישראל, ואף לעבור בירושה. התורה  לא  מסיקה  מן</w:t>
      </w:r>
    </w:p>
    <w:p>
      <w:r>
        <w:t>החשש הזה מסקנות דמוקרטיות בדבר הצורך להחליף את המלך בבחירות  כדי  ש'לא  ירום</w:t>
      </w:r>
    </w:p>
    <w:p>
      <w:r>
        <w:t>לבבו מאחיו'. צריך להיות מלך, ובו בזמן עלינו להיות מודעים לבעייתיות של  המוסד</w:t>
      </w:r>
    </w:p>
    <w:p>
      <w:r>
        <w:t>הזה.</w:t>
      </w:r>
    </w:p>
    <w:p/>
    <w:p/>
    <w:p>
      <w:r>
        <w:t>בימינו ישנו במדינת ישראל 'מלך' דמוקרטי, זוהי מלכות שאיננה עוברת  בירושה  אלא</w:t>
      </w:r>
    </w:p>
    <w:p>
      <w:r>
        <w:t>נקבעת על ידי העם בבחירות. לכאורה מצב כזה  אמור  להוזיל  את  מעמדו  של  השליט</w:t>
      </w:r>
    </w:p>
    <w:p>
      <w:r>
        <w:t>(ה'מלך') שהרי אנו קובעים את מעמדו, ואת עצם מלכותו, ויכולים  גם  להחליף  אותו</w:t>
      </w:r>
    </w:p>
    <w:p>
      <w:r>
        <w:t>במישהו אחר שנראה לנו טוב יותר. ייתכן שמצב זה גופא הדאיג  את  התורה  כאשר  לא</w:t>
      </w:r>
    </w:p>
    <w:p>
      <w:r>
        <w:t>בחרה בפתרון הדמוקרטי.[2]</w:t>
      </w:r>
    </w:p>
    <w:p/>
    <w:p/>
    <w:p>
      <w:r>
        <w:t>אמנם בימינו מתפתחת באופן מפתיע גם התייחסות שונה.  אנו  שומעים  חדשות  לבקרים</w:t>
      </w:r>
    </w:p>
    <w:p>
      <w:r>
        <w:t>ביקורת על 'המנהיגים' שלנו שאינם נוהגים כפי שמנהיג צריך לנהוג,  ואינם  נותנים</w:t>
      </w:r>
    </w:p>
    <w:p>
      <w:r>
        <w:t>דוגמא אישית (בעיקר לנוער). ישנה כאן הנחת  יסוד  מסוכנת  ושגויה.  אף  אחד  מן</w:t>
      </w:r>
    </w:p>
    <w:p>
      <w:r>
        <w:t>הפוליטיקאים איננו 'מנהיג', הוא  פקיד  ביצועי  רם  דרג,  שמוטלת  עליו  לפעמים</w:t>
      </w:r>
    </w:p>
    <w:p>
      <w:r>
        <w:t>אחריות כבדה, אולם לא בחרתי בו להיות המנהיג שלי בשום מישור ערכי. מסיבה זו  גם</w:t>
      </w:r>
    </w:p>
    <w:p>
      <w:r>
        <w:t>אין לי ציפיות ממנו מעבר למה שאני מצפה  מכל  אדם  אחר.  המנהיגים  שלי  במישור</w:t>
      </w:r>
    </w:p>
    <w:p>
      <w:r>
        <w:t>הערכי נבחרים אך ורק על ידי, וגם מנהיגות ציבורית במישור הערכי נבחרת מאליה  על</w:t>
      </w:r>
    </w:p>
    <w:p>
      <w:r>
        <w:t>יד ההכרה שהמנהיג מקבל מן הציבור. מנהיגות ערכית לא  מוחלפת  בבחירות  כל  ארבע</w:t>
      </w:r>
    </w:p>
    <w:p>
      <w:r>
        <w:t>שנים, ומעמדה נקבע מעצם התנהגותה וקבלת הציבור על עצמו את מנהיגותה.</w:t>
      </w:r>
    </w:p>
    <w:p/>
    <w:p/>
    <w:p>
      <w:r>
        <w:t>צורה בריאה  לרפא  את  הנוער  מן  ההשפעות  המזיקות  של  התנהגותם  הקלוקלת  של</w:t>
      </w:r>
    </w:p>
    <w:p>
      <w:r>
        <w:t>הפוליטיקאים איננה לדרוש מהם להוות דוגמא אישית, דרישה לגיטימית  כשלעצמה,  אלא</w:t>
      </w:r>
    </w:p>
    <w:p>
      <w:r>
        <w:t>להבהיר לכל נער את האמת הפשוטה שזוהי איננה  המנהיגות  שלנו.  נכון  יותר  לומר</w:t>
      </w:r>
    </w:p>
    <w:p>
      <w:r>
        <w:t>שזוהי הפקידות הביצועית שלנו.</w:t>
      </w:r>
    </w:p>
    <w:p/>
    <w:p/>
    <w:p>
      <w:r>
        <w:t>אם גישה כזו מזכירה למישהו מן הקוראים מבנה פוליטי שונה, שבו המנהיגות  הרוחנית</w:t>
      </w:r>
    </w:p>
    <w:p>
      <w:r>
        <w:t>היא אשר מנחה את הדרג הביצועי מה עליו לעשות  וכיצד  עליו  לנהוג,  הדבר  בהחלט</w:t>
      </w:r>
    </w:p>
    <w:p>
      <w:r>
        <w:t>איננו מקרי. לא פלא שמבנה כזה,  בית  הלורדים  באנגליה,  או  מועצת  גדולי/חכמי</w:t>
      </w:r>
    </w:p>
    <w:p>
      <w:r>
        <w:t>התורה כאן, מותקף ללא הרף על ידי ה'מנהיגים' הפוליטיים, שכן  יש  בו  ערעור  של</w:t>
      </w:r>
    </w:p>
    <w:p>
      <w:r>
        <w:t>ממש על מעמדם. מלך, דוקא בגלל מעמדו הנצחי, יכול, ואף צריך,  להיות  מנהיג  בכל</w:t>
      </w:r>
    </w:p>
    <w:p>
      <w:r>
        <w:t>המובנים. 'מלך' דמוקרטי שהופך להיות  'מנהיג'  רק  בגלל  מעמדו  הפוליטי,  אינו</w:t>
      </w:r>
    </w:p>
    <w:p>
      <w:r>
        <w:t>'מלך' אלא 'מולך' (=סוג של עבודה זרה בימי קדם).</w:t>
      </w:r>
    </w:p>
    <w:p/>
    <w:p/>
    <w:p/>
    <w:p>
      <w:r>
        <w:t xml:space="preserve">                                                              שבת שלום</w:t>
      </w:r>
    </w:p>
    <w:p/>
    <w:p/>
    <w:p>
      <w:r>
        <w:t>ניתן למסור לגניזה בכל ישיבה או בית כנסת. הערות יתקבלו בברכה.</w:t>
      </w:r>
    </w:p>
    <w:p/>
    <w:p>
      <w:r>
        <w:t>-----------------------</w:t>
      </w:r>
    </w:p>
    <w:p>
      <w:r>
        <w:t>[1] בגלל הבעייתיות הזו, היחס למלכות בכלל נראה אמביוולנטי  למדי  במקרא.  מחד,</w:t>
      </w:r>
    </w:p>
    <w:p>
      <w:r>
        <w:t>ישנה מצוה על ישראל כשיכנסו לארץ למנות להם מלך, ומאידך בולט יחס  שלילי  לרצון</w:t>
      </w:r>
    </w:p>
    <w:p>
      <w:r>
        <w:t>העם לעשות להם מלך ככל הגויים.</w:t>
      </w:r>
    </w:p>
    <w:p>
      <w:r>
        <w:t>[2] אנשי 'מדעי היהדות' יטענו כי המודל הדמוקרטי עדיין  לא  היה  ידוע,  והתורה</w:t>
      </w:r>
    </w:p>
    <w:p>
      <w:r>
        <w:t>'לא חשבה' עליו. ישנה כאן הנחת יסוד שהתורה  נכתבה  על  ידי  אדם,  שהרי  הקב"ה</w:t>
      </w:r>
    </w:p>
    <w:p>
      <w:r>
        <w:t>בודאי יכול לחשוב על הכל,  הוא  זה  שעוזר  גם  לאדם  לחשוב  על  כל  רעיונותיו</w:t>
      </w:r>
    </w:p>
    <w:p>
      <w:r>
        <w:t>המחודשים. בדיוק בגלל ההנחות הסמויות (או לא) הללו שביסודם  של  'מדעי  היהדות'</w:t>
      </w:r>
    </w:p>
    <w:p>
      <w:r>
        <w:t>אני  מפקפק  מאד  בסיווגם  כ'מדע',  זאת  על  אף  החשיבות  שיכולה  להיות  לחלק</w:t>
      </w:r>
    </w:p>
    <w:p>
      <w:r>
        <w:t>ממסקנותיהם.</w:t>
      </w:r>
    </w:p>
    <w:p/>
    <w:p>
      <w:r>
        <w:br w:type="page"/>
      </w:r>
    </w:p>
    <w:p>
      <w:pPr>
        <w:pStyle w:val="Heading1"/>
      </w:pPr>
      <w:r>
        <w:t>ביטון14.doc</w:t>
      </w:r>
    </w:p>
    <w:p/>
    <w:p/>
    <w:p>
      <w:r>
        <w:t>ערב שבת קודש פרשת מקץ, נר שביעי דחנוכה התש"ס</w:t>
      </w:r>
    </w:p>
    <w:p/>
    <w:p/>
    <w:p/>
    <w:p>
      <w:r>
        <w:t xml:space="preserve">                  שלטון הרוח או החומר: שיפור המודל האפלטוני</w:t>
      </w:r>
    </w:p>
    <w:p/>
    <w:p/>
    <w:p/>
    <w:p>
      <w:r>
        <w:t>בשבוע שעבר כתבתי על מהותה של מלכות כמנהיגות, ועל  ההבדל  בין  זו  לפוליטיקה,</w:t>
      </w:r>
    </w:p>
    <w:p>
      <w:r>
        <w:t>כעת נמשיך לעסוק במלכות ובשלטון בכלל בהקשר של חנוכה  והחשמונאים,  ואולי  נגיע</w:t>
      </w:r>
    </w:p>
    <w:p>
      <w:r>
        <w:t>למסקנות דומות.</w:t>
      </w:r>
    </w:p>
    <w:p/>
    <w:p/>
    <w:p>
      <w:r>
        <w:t>לשעבוד עם ישראל בידי יוון, כמו גם לגאולה מידם,  היו  משמעויות  רוחניות,  וגם</w:t>
      </w:r>
    </w:p>
    <w:p>
      <w:r>
        <w:t>פוליטיות-מדיניות.[1] מחד, עם ישראל לא יכול היה לקיים מצוות כאשר  הוא  מצווה,</w:t>
      </w:r>
    </w:p>
    <w:p>
      <w:r>
        <w:t>ומאידך הוא גם איבד  את  עצמאותו  לטובת  שלטון  יווני.  כאשר  הסתיימה  המלחמה</w:t>
      </w:r>
    </w:p>
    <w:p>
      <w:r>
        <w:t>בניצחון החשמונאים נטלו לעצמם המכבים  (בתחילה  אחיו  של  יהודה  המכבי,  ואח"כ</w:t>
      </w:r>
    </w:p>
    <w:p>
      <w:r>
        <w:t>צאצאיהם) את המלכות  בישראל,  וכמו  שכותב  הרמב"ם  'חזרה  מלכות  לישראל  יותר</w:t>
      </w:r>
    </w:p>
    <w:p>
      <w:r>
        <w:t>ממאתיים שנה'. ברמב"ם רואים נימה חיובית בתיאור מלכות בית  חשמונאי,  וזה  מובא</w:t>
      </w:r>
    </w:p>
    <w:p>
      <w:r>
        <w:t>כחלק המדיני של הגאולה מעולה של יוון.</w:t>
      </w:r>
    </w:p>
    <w:p/>
    <w:p/>
    <w:p>
      <w:r>
        <w:t>בפרשת ויחי יעקב מברך את יהודה בנו בברכה "לא יסור  שבט  מיהודה",  וחז"ל  למדו</w:t>
      </w:r>
    </w:p>
    <w:p>
      <w:r>
        <w:t>מכאן ציווי על ישראל שהמלכים יהיו תמיד  משבט  יהודה,  ולמעשה  מבית  דוד  שיצא</w:t>
      </w:r>
    </w:p>
    <w:p>
      <w:r>
        <w:t>מיהודה, וישנו איסור למי שאינו מבית דוד (ולפחות לא משבט  יהודה)  ליטול  לעצמו</w:t>
      </w:r>
    </w:p>
    <w:p>
      <w:r>
        <w:t>את המלוכה.</w:t>
      </w:r>
    </w:p>
    <w:p/>
    <w:p/>
    <w:p>
      <w:r>
        <w:t>הרמב"ן בפירושו על הפסוק הזה מביא מן התלמוד הירושלמי אמירה ברורה  בדבר  היותה</w:t>
      </w:r>
    </w:p>
    <w:p>
      <w:r>
        <w:t>של מלכות בית חשמונאי חטא של החשמונאים שעשו כהנים למלכים (החשמונאים היו  בניו</w:t>
      </w:r>
    </w:p>
    <w:p>
      <w:r>
        <w:t>של מתתיהו בן יוחנן כהן גדול חשמונאי). הרמב"ן  מביא  מחז"ל  שהחשמונאים  נענשו</w:t>
      </w:r>
    </w:p>
    <w:p>
      <w:r>
        <w:t>עונשים איומים על חטאם זה, כל משפחת בית חשמונאי נכחדה לחלוטין. חשוב,  אם  כן,</w:t>
      </w:r>
    </w:p>
    <w:p>
      <w:r>
        <w:t>להבין מה משמעותו של חטאם. בירושלמי מוצעים שני הסברים למהות  החטא:  החשמונאים</w:t>
      </w:r>
    </w:p>
    <w:p>
      <w:r>
        <w:t>משלו על אף שלא היו משבט יהודה (ככהנים הם שייכים  לשבט  לוי)  ומבית  דוד.  או</w:t>
      </w:r>
    </w:p>
    <w:p>
      <w:r>
        <w:t>לחילופין, מעבר לאיסור הכללי של "לא יסור שבט מיהודה", ישנה  בעיה  מיוחדת  בכך</w:t>
      </w:r>
    </w:p>
    <w:p>
      <w:r>
        <w:t>שכהנים משמשים כמלכים.</w:t>
      </w:r>
    </w:p>
    <w:p/>
    <w:p/>
    <w:p>
      <w:r>
        <w:t>נראה בפשטות שהבעייה במצב בו כהנים משמשים  מלכים  היא  עירוב  רשויות.  הכהנים</w:t>
      </w:r>
    </w:p>
    <w:p>
      <w:r>
        <w:t>אמונים על עבודת הקודש בבית המקדש ועל הדרכה רוחנית של  העם,  ואל  להם  'לעסוק</w:t>
      </w:r>
    </w:p>
    <w:p>
      <w:r>
        <w:t>בפוליטיקה'. נראה שמונחת כאן תפיסה מודרנית של הפרדת רשויות שלטון, ואולי  נכון</w:t>
      </w:r>
    </w:p>
    <w:p>
      <w:r>
        <w:t>יותר הפרדת הרוח מן החומר ('תנו לקיסר את אשר לקיסר…'). ניתן  להבין  את  דרישת</w:t>
      </w:r>
    </w:p>
    <w:p>
      <w:r>
        <w:t>התורה להפרדה כזאת בהיבט של טובת הרוח,  שהפוליטיקה  לא  תפריע  ולא  תשפיע  על</w:t>
      </w:r>
    </w:p>
    <w:p>
      <w:r>
        <w:t>הרוח, או מן ההיבט של טובת החומר, שהשלטון יתנהל על ידי  מי  שאמור  לעשות  כן,</w:t>
      </w:r>
    </w:p>
    <w:p>
      <w:r>
        <w:t>ואולי שני הצדדים נכונים.</w:t>
      </w:r>
    </w:p>
    <w:p>
      <w:r>
        <w:t xml:space="preserve"> החשמונאים בכלל נטו שלא לעשות את ההפרדה בין רוח לחומר. מופיע בחז"ל שהם תיקנו</w:t>
      </w:r>
    </w:p>
    <w:p>
      <w:r>
        <w:t xml:space="preserve">  לכתוב את שם ה' על שטרות שהוחלפו בעסקאות כלכליות שונות, כלומר הם שאפו לכונן</w:t>
      </w:r>
    </w:p>
    <w:p>
      <w:r>
        <w:t xml:space="preserve">     את כל החומר על הרוח, לכן הם גם ניסו ליצור מצב שבו כהנים יהיו מלכים, שגם</w:t>
      </w:r>
    </w:p>
    <w:p>
      <w:r>
        <w:t xml:space="preserve">     השלטון יהיה על ידי אנשי רוח, כעין 'שלטון הפילוסופים' האוטופי של אפלטון.</w:t>
      </w:r>
    </w:p>
    <w:p>
      <w:r>
        <w:t xml:space="preserve">  היוונים, כנגדם היו כאלה שניסו להעמיד גם את הרוח על החומר. אפילו האלים שלהם</w:t>
      </w:r>
    </w:p>
    <w:p>
      <w:r>
        <w:t xml:space="preserve">      היו קרוצי חומר, מיתולוגיים ולא רוחניים. כל המחשבה שלהם היתה פילוסופית-</w:t>
      </w:r>
    </w:p>
    <w:p>
      <w:r>
        <w:t xml:space="preserve">     מדעית, כלומר כל ההבנות הן בכלי ההבנה האנושיים, תוך אי מוכנות להכיר בכלי</w:t>
      </w:r>
    </w:p>
    <w:p>
      <w:r>
        <w:t xml:space="preserve"> הבנה שונים. ניתן להבחין בנטיות אלו בתרבות המערב העכשווית, שיונקת רבות מיוון</w:t>
      </w:r>
    </w:p>
    <w:p>
      <w:r>
        <w:t xml:space="preserve">    הקדומה. כנגד גישה חומרנית טוטלית כזו יכולים להתמודד רק בעלי עמדה קיצונית</w:t>
      </w:r>
    </w:p>
    <w:p>
      <w:r>
        <w:t xml:space="preserve">    הפוכה. רק החשמונאים, שאצלם 'הכל רוח', יכולים לגבור על היוונים שאצלם 'הכל</w:t>
      </w:r>
    </w:p>
    <w:p>
      <w:r>
        <w:t xml:space="preserve">                                                                      חומר'.</w:t>
      </w:r>
    </w:p>
    <w:p>
      <w:r>
        <w:t xml:space="preserve">     אמנם בחיים הרגילים, כאשר אין התמודדויות מן הסוג הזה, התורה דורשת להפריד</w:t>
      </w:r>
    </w:p>
    <w:p>
      <w:r>
        <w:t xml:space="preserve">   במידה מסוימת את הרוח מן החומר. כשבוטלה תקנת בית חשמונאי לכתוב את שם ה' על</w:t>
      </w:r>
    </w:p>
    <w:p>
      <w:r>
        <w:t xml:space="preserve">   השטרות עשו חכמים יום טוב. לכאורה המסקנה היא הדרישה הנשמעת תדיר במקומותינו</w:t>
      </w:r>
    </w:p>
    <w:p>
      <w:r>
        <w:t xml:space="preserve">    שאל להם לחכמי הרוח לעסוק במדיניות ובפוליטיקה, או: אין לערב דת ופוליטיקה.</w:t>
      </w:r>
    </w:p>
    <w:p>
      <w:r>
        <w:t xml:space="preserve">    במובנים מסוימים הדבר נכון, הפוליטיקאים לא צריכים להיות המנהיגים הרוחניים</w:t>
      </w:r>
    </w:p>
    <w:p>
      <w:r>
        <w:t xml:space="preserve">  עצמם. אולם לעניות דעתי גישה זו אינה נכונה בצורתה הגורפת. המסקנה הנכונה היא</w:t>
      </w:r>
    </w:p>
    <w:p>
      <w:r>
        <w:t xml:space="preserve">  שעל אף שהפוליטיקה עצמה צריכה להיעשות על ידי פוליטיקאים, ההנחייה צריכה לבוא</w:t>
      </w:r>
    </w:p>
    <w:p>
      <w:r>
        <w:t xml:space="preserve">     מאנשי הרוח. בהחלט כן צריכה להיות הנחייה מלמעלה של הפוליטיקה על ידי אנשי</w:t>
      </w:r>
    </w:p>
    <w:p>
      <w:r>
        <w:t xml:space="preserve">   הרוח. כאן אנו מגיעים שנית למסקנתנו מן השבוע שעבר בדבר צורת השלטון הנכונה,</w:t>
      </w:r>
    </w:p>
    <w:p>
      <w:r>
        <w:t xml:space="preserve">     ובדבר קביעת מנהיגות ראויה. המנהיגים הם אנשי הרוח, והם שצריכים להנחות את</w:t>
      </w:r>
    </w:p>
    <w:p>
      <w:r>
        <w:t xml:space="preserve">      אנשי המעשה. גם ניתוק גמור בין האינסטנציות אינו נכון, צריך להיות יחס של</w:t>
      </w:r>
    </w:p>
    <w:p>
      <w:r>
        <w:t xml:space="preserve">                                                                     כפיפות.</w:t>
      </w:r>
    </w:p>
    <w:p>
      <w:r>
        <w:t xml:space="preserve">  בשבוע שעבר רמזתי על בית הלורדים באנגליה, ולהבדיל על מועצת חכמי/גדולי התורה</w:t>
      </w:r>
    </w:p>
    <w:p>
      <w:r>
        <w:t xml:space="preserve">   במקומותינו. צורת ממשל זו נכונה גם לציבור שאיננו דתי, זהו שיפור משמעותי של</w:t>
      </w:r>
    </w:p>
    <w:p>
      <w:r>
        <w:t xml:space="preserve">   המודל האפלטוני. המנהיגות צריכה להיות מורכבת מאנשי רוח ולא מפוליטיקאים. כל</w:t>
      </w:r>
    </w:p>
    <w:p>
      <w:r>
        <w:t xml:space="preserve">   מהותו של עם ישראל היא שהחומר אמנם איננו מחובר לחלוטין לרוח, אך גם לא יכול</w:t>
      </w:r>
    </w:p>
    <w:p>
      <w:r>
        <w:t xml:space="preserve">                                                           להיות מנותק ממנה.</w:t>
      </w:r>
    </w:p>
    <w:p/>
    <w:p>
      <w:r>
        <w:t xml:space="preserve">                                                                    שבת שלום</w:t>
      </w:r>
    </w:p>
    <w:p>
      <w:r>
        <w:t xml:space="preserve">                ניתן למסור לגניזה בכל בית כנסת או ישיבה. הערות יתקבלו בברכה.</w:t>
      </w:r>
    </w:p>
    <w:p>
      <w:r>
        <w:t xml:space="preserve">                                                     -----------------------</w:t>
      </w:r>
    </w:p>
    <w:p>
      <w:r>
        <w:t xml:space="preserve">   [1] מעניין לציין שבדרך כלל במסורת ישראל בחרו חכמים לציין את הפן הרוחני של</w:t>
      </w:r>
    </w:p>
    <w:p>
      <w:r>
        <w:t xml:space="preserve">   הגאולה, המסומל בנס פך השמן ששימש לעבודת הקודש בבית המקדש. בדורות האחרונים</w:t>
      </w:r>
    </w:p>
    <w:p>
      <w:r>
        <w:t xml:space="preserve">           אנו נוטים יותר להדגיש את הפן המדיני של הגאולה, וכבר דשו בזה רבים.</w:t>
      </w:r>
    </w:p>
    <w:p/>
    <w:p>
      <w:r>
        <w:br w:type="page"/>
      </w:r>
    </w:p>
    <w:p>
      <w:pPr>
        <w:pStyle w:val="Heading1"/>
      </w:pPr>
      <w:r>
        <w:t>ביטון15.doc</w:t>
      </w:r>
    </w:p>
    <w:p/>
    <w:p/>
    <w:p>
      <w:r>
        <w:t>בס"ד ערב שבת קודש פרשת ויגש התש"ס</w:t>
      </w:r>
    </w:p>
    <w:p/>
    <w:p>
      <w:r>
        <w:t>הירידה למצרים: הריון של עם וחזרה רוחנית לרחם</w:t>
      </w:r>
    </w:p>
    <w:p/>
    <w:p/>
    <w:p/>
    <w:p/>
    <w:p>
      <w:r>
        <w:t>פרשתנו מסתיימת בפסוק: "וישב ישראל בארץ  מצרים  בארץ  גושן…".  זהו  סיומה  של</w:t>
      </w:r>
    </w:p>
    <w:p>
      <w:r>
        <w:t>הפרשיה הארוכה והמפותלת של סכסוך יוסף ואחיו שמתחילה בפרשת וישב ונמשכת על  פני</w:t>
      </w:r>
    </w:p>
    <w:p>
      <w:r>
        <w:t>שלוש פרשיות, ובסיומה, המתואר בפרשת השבוע, עם ישראל  (שבעים  נפש  באותו  זמן)</w:t>
      </w:r>
    </w:p>
    <w:p>
      <w:r>
        <w:t>נאחז בארץ מצרים.</w:t>
      </w:r>
    </w:p>
    <w:p/>
    <w:p>
      <w:r>
        <w:t xml:space="preserve">     חמשת חומשי תורה עוסקים בעיקר בתהליך התהוותו של עם ישראל, ולאור זאת ניתן</w:t>
      </w:r>
    </w:p>
    <w:p>
      <w:r>
        <w:t xml:space="preserve">    אולי לומר שצירו של ספר בראשית הוא תיאור ההשתלשלות של ירידת ישראל למצרים,</w:t>
      </w:r>
    </w:p>
    <w:p>
      <w:r>
        <w:t xml:space="preserve">  שמסתיימת בפרשת ויגש. פרשת ויחי, שמסיימת את ספר בראשית, מתארת כבר את ישיבתם</w:t>
      </w:r>
    </w:p>
    <w:p>
      <w:r>
        <w:t xml:space="preserve">   של ישראל במצרים, ופותחת את ספר שמות שבא מייד אחריה. החומשים שאחריו מתארים</w:t>
      </w:r>
    </w:p>
    <w:p>
      <w:r>
        <w:t xml:space="preserve">      את ההתגבשות לעם, החל מיציאת מצרים ועד סף הכניסה לארץ. רק בספרי הנ"ך עם</w:t>
      </w:r>
    </w:p>
    <w:p>
      <w:r>
        <w:t xml:space="preserve">  ישראל מופיע כבר כעם מגובש שחי על אדמתו. בלשונו של מהר"ל בתחילת ספרו גבורות</w:t>
      </w:r>
    </w:p>
    <w:p>
      <w:r>
        <w:t xml:space="preserve">     ה' תהליך זה מתואר בטרמינולוגיה של לידה והתבגרות. השהייה של ישראל במצרים</w:t>
      </w:r>
    </w:p>
    <w:p>
      <w:r>
        <w:t xml:space="preserve">    היתה ההריון שבו נוצר עם ישראל, הלידה היתה יציאת מצרים, הילדות היא ההליכה</w:t>
      </w:r>
    </w:p>
    <w:p>
      <w:r>
        <w:t xml:space="preserve">  במדבר והבגרות היא הישיבה בארץ. לפי זה בפרשתנו מתואר הזיווג (המיטאפיזי) בין</w:t>
      </w:r>
    </w:p>
    <w:p>
      <w:r>
        <w:t xml:space="preserve">                                אבותינו לבין ארץ מצרים, שממנו נולד עם ישראל.</w:t>
      </w:r>
    </w:p>
    <w:p>
      <w:r>
        <w:t xml:space="preserve">      לאחר היציאה ממצרים, התורה מצווה עלינו שלא נשוב עוד בדרך זו (למצרים) עד</w:t>
      </w:r>
    </w:p>
    <w:p>
      <w:r>
        <w:t xml:space="preserve">     עולם, וכך גם נפסק להלכה ברמב"ם (שבעצמו ישב במצרים, וכבר הקשו עליו בזה).</w:t>
      </w:r>
    </w:p>
    <w:p>
      <w:r>
        <w:t xml:space="preserve"> מאידך, אנו מצווים על "לא תתעב מצרי כי גר היית בארצו". די ברור שאין כאן הכרת</w:t>
      </w:r>
    </w:p>
    <w:p>
      <w:r>
        <w:t xml:space="preserve">    טובה במובן המקובל, שהרי לא נחלנו טובה רבה כל כך במצרים. סביר יותר שכוונת</w:t>
      </w:r>
    </w:p>
    <w:p>
      <w:r>
        <w:t xml:space="preserve">     הציווי היא להכיר ביסודיות ובמרכזיות של מצריים בהווייתנו כעם. זוהי חוויה</w:t>
      </w:r>
    </w:p>
    <w:p>
      <w:r>
        <w:t xml:space="preserve"> מכוננת של היווצרותנו כעם, שאנו אמורים לעבור פעם אחת בלבד, ולא עוד. כל תוכנה</w:t>
      </w:r>
    </w:p>
    <w:p>
      <w:r>
        <w:t xml:space="preserve">            של החוויה הוא שלילי, אנו עברנו במצרים על מנת שלא נשוב עוד בחזרה.</w:t>
      </w:r>
    </w:p>
    <w:p>
      <w:r>
        <w:t xml:space="preserve">   גם בפרשת ביכורים, המוזכרת בהגדה של פסח, נאמר "ארמי עובד אבי וירד מצרימה",</w:t>
      </w:r>
    </w:p>
    <w:p>
      <w:r>
        <w:t xml:space="preserve">    ודורשים חז"ל: "וירד מצרימה-אנוס על פי הדיבור", כלומר גם יעקב שירד למצרים</w:t>
      </w:r>
    </w:p>
    <w:p>
      <w:r>
        <w:t xml:space="preserve">    עשה כן נגד רצונו, על פי ה', שאם לא כן לא היה יורד לשם. דומה כי ביטוי לכך</w:t>
      </w:r>
    </w:p>
    <w:p>
      <w:r>
        <w:t xml:space="preserve">   שיעקב היה אנוס על פי הדיבור הוא בדיוק אותו מסלול מפותל של מריבה ופיוס בין</w:t>
      </w:r>
    </w:p>
    <w:p>
      <w:r>
        <w:t xml:space="preserve"> יוסף ואחיו שמביא להתיישבות במצרים. הירידה של ישראל למצרים היא מעשה שנוגד את</w:t>
      </w:r>
    </w:p>
    <w:p>
      <w:r>
        <w:t xml:space="preserve">     טיבעם של ישראל, ולכן הוא נעשה בצורה מפותלת ועקמומית כל כך. קשה להביא את</w:t>
      </w:r>
    </w:p>
    <w:p>
      <w:r>
        <w:t xml:space="preserve">        ישראל למצרים המושחתת, שהיא ההיפך הגמור מישראל, לכן הקב"ה נזקק כביכול</w:t>
      </w:r>
    </w:p>
    <w:p>
      <w:r>
        <w:t xml:space="preserve">  למאמצים מרובים כל כך בכדי לעשות כן. בפרפרזה על מאמר חז"ל ניתן לומר שהזיווג</w:t>
      </w:r>
    </w:p>
    <w:p>
      <w:r>
        <w:t xml:space="preserve">                                      בין ההפכים הללו היה קשה כקריעת ים סוף.</w:t>
      </w:r>
    </w:p>
    <w:p>
      <w:r>
        <w:t xml:space="preserve">  צריך להבין מדוע דוקא מצרים המושחתת, היא ה'רחם' שבה נוצר עם ישראל, ומדוע זו</w:t>
      </w:r>
    </w:p>
    <w:p>
      <w:r>
        <w:t xml:space="preserve">   צריכה להיות חוויה שלילית וחד פעמית, מדוע נגזלת מאיתנו חווית ה'חזרה לרחם',</w:t>
      </w:r>
    </w:p>
    <w:p>
      <w:r>
        <w:t xml:space="preserve">                                        כלומר מדוע אסור לנו לחזור למצרים.[1]</w:t>
      </w:r>
    </w:p>
    <w:p>
      <w:r>
        <w:t xml:space="preserve">      מהורה אחד לא יכול לצאת משהו שונה מהותית ממנו עצמו, כל יצירה של דבר חדש</w:t>
      </w:r>
    </w:p>
    <w:p>
      <w:r>
        <w:t xml:space="preserve">   צריכה לבוא משילוב בין שני דברים שונים. יצירת משהו חדש צריכה לשלב עם הקיים</w:t>
      </w:r>
    </w:p>
    <w:p>
      <w:r>
        <w:t xml:space="preserve"> עוד יצור שונה ממנו, כך שהשילוב של שניהם ייתן תוצאה חדשה שאוספת לתוכה רכיבים</w:t>
      </w:r>
    </w:p>
    <w:p>
      <w:r>
        <w:t xml:space="preserve"> משני ה'הורים' שלה. כאשר הקב"ה רוצה ליצור עם מסוג חדש, הוא צריך לזווג לשלושת</w:t>
      </w:r>
    </w:p>
    <w:p>
      <w:r>
        <w:t xml:space="preserve">  האבות, שמהווים את שורשו של עם ישראל, 'רחם' מסוג מנוגד בתכלית, וזוהי מצרים.</w:t>
      </w:r>
    </w:p>
    <w:p>
      <w:r>
        <w:t xml:space="preserve">    כאמור, מתיזה ואנטי-תזה שזהות ביניהן לא יכולה להיווצר סינתזה חדשה של ממש.</w:t>
      </w:r>
    </w:p>
    <w:p>
      <w:r>
        <w:t xml:space="preserve">       תופעת הדואליות ששוררת בעולם, המתבטאת בקיומם של טוב ורע, שעוררה תמיהות</w:t>
      </w:r>
    </w:p>
    <w:p>
      <w:r>
        <w:t xml:space="preserve"> תיאולוגיות לא מעטות (איך שני הפכים יוצאים מן האלוקים הטוב והאחד), נועדה כדי</w:t>
      </w:r>
    </w:p>
    <w:p>
      <w:r>
        <w:t xml:space="preserve"> לאפשר יצירת דברים חדשים בעולם. הרע נועד כדי להפוך את הטוב לעוד יותר טוב, או</w:t>
      </w:r>
    </w:p>
    <w:p>
      <w:r>
        <w:t xml:space="preserve">   לטוב שונה ומחודש. לרע יש תפקיד חיובי, אם מנצלים אותו נכון ולא נדבקים אליו</w:t>
      </w:r>
    </w:p>
    <w:p>
      <w:r>
        <w:t xml:space="preserve">     כשלעצמו. גם היצרים ה'רעים' של האדם שיכולים להוביל להתנהגות רעה ומכוערת,</w:t>
      </w:r>
    </w:p>
    <w:p>
      <w:r>
        <w:t xml:space="preserve">       נועדו ביסודם לשיפור העולם והאדם. תאוות כמו תאוות המין, הכבוד והכח, הן</w:t>
      </w:r>
    </w:p>
    <w:p>
      <w:r>
        <w:t xml:space="preserve">    המניעים החזקים ביותר של פעילות ויצירה בעולם. שימוש לא נכון ומופרז ביצרים</w:t>
      </w:r>
    </w:p>
    <w:p>
      <w:r>
        <w:t xml:space="preserve">   אלו, מוביל לאבדון מוסרי ופיזי, אולם הם כשלעצמם נועדו לתיקון ולשיפור העולם</w:t>
      </w:r>
    </w:p>
    <w:p>
      <w:r>
        <w:t xml:space="preserve">      (יצר הוא משורש יצירה). "לעבדו בכל לבבך", דורשים חז"ל בשני יצריך, עלינו</w:t>
      </w:r>
    </w:p>
    <w:p>
      <w:r>
        <w:t xml:space="preserve">     לעבוד את ה' ביצר הטוב וביצר הרע. מצרים המושחתת תפקידה הוא להוות את הרחם</w:t>
      </w:r>
    </w:p>
    <w:p>
      <w:r>
        <w:t xml:space="preserve">   המנוגדת שיוצרת עם מסוג חדש. מהתיזה (=האבות), והאנטי-תזה המנוגדת (=מצרים),</w:t>
      </w:r>
    </w:p>
    <w:p>
      <w:r>
        <w:t xml:space="preserve">                                                          נוצרת סינתזה חדשה.</w:t>
      </w:r>
    </w:p>
    <w:p>
      <w:r>
        <w:t xml:space="preserve">  האיסור לחזור למצרים הוא ביטוי לאיסור להיצמד לרע כשלעצמו. ברע יש להשתמש כדי</w:t>
      </w:r>
    </w:p>
    <w:p>
      <w:r>
        <w:t xml:space="preserve">   ליצור טוב משופר, ואחר כך לא לשוב אליו. יש לו תפקיד חשוב, אולם אין בכך כדי</w:t>
      </w:r>
    </w:p>
    <w:p>
      <w:r>
        <w:t xml:space="preserve">   להכשיר אותו כשלעצמו. לאחר שסיימנו את השימוש ברע עלינו לזנוח אותו ולהתייחס</w:t>
      </w:r>
    </w:p>
    <w:p>
      <w:r>
        <w:t xml:space="preserve">                                                      אליו כאל חוויה שלילית.</w:t>
      </w:r>
    </w:p>
    <w:p/>
    <w:p>
      <w:r>
        <w:t xml:space="preserve">                                                                    שבת שלום</w:t>
      </w:r>
    </w:p>
    <w:p/>
    <w:p>
      <w:r>
        <w:t>ניתן למסור לגניזה בכל בית כנסת או ישיבה. הערות יתקבלו בברכה.</w:t>
      </w:r>
    </w:p>
    <w:p/>
    <w:p>
      <w:r>
        <w:t>-----------------------</w:t>
      </w:r>
    </w:p>
    <w:p>
      <w:r>
        <w:t xml:space="preserve">    [1] לעם ישראל במדבר באמת ישנם געגועים לאותה רחם, שביטויים הוא רצון לחזור</w:t>
      </w:r>
    </w:p>
    <w:p>
      <w:r>
        <w:t xml:space="preserve">     לשם: "זכרנו את הקישואים ואת האבטיחים" וכו', וזאת למרות כל השעבוד והסבל.</w:t>
      </w:r>
    </w:p>
    <w:p>
      <w:r>
        <w:t xml:space="preserve">   זוהי רקונסטרוקציה פסיכולוגית שעושה אידיאליזציה של השהייה ברחם, כעין געגוע</w:t>
      </w:r>
    </w:p>
    <w:p>
      <w:r>
        <w:t xml:space="preserve"> לחיקה החם של האם, על אף התלות, והבעיות של ההימצאות שם. גם געגוע לבית ההורים</w:t>
      </w:r>
    </w:p>
    <w:p>
      <w:r>
        <w:t xml:space="preserve">              הבטוח הוא סימפטום של חזרה לרחם, וגם מזה יש בדברי עם ישראל כאן.</w:t>
      </w:r>
    </w:p>
    <w:p/>
    <w:p>
      <w:r>
        <w:br w:type="page"/>
      </w:r>
    </w:p>
    <w:p>
      <w:pPr>
        <w:pStyle w:val="Heading1"/>
      </w:pPr>
      <w:r>
        <w:t>ביטון16.doc</w:t>
      </w:r>
    </w:p>
    <w:p/>
    <w:p/>
    <w:p>
      <w:r>
        <w:t>בס"ד ערב שבת קודש פרשת ויחי התש"ס</w:t>
      </w:r>
    </w:p>
    <w:p/>
    <w:p/>
    <w:p>
      <w:r>
        <w:t xml:space="preserve">                              משמעותה של ענישה</w:t>
      </w:r>
    </w:p>
    <w:p/>
    <w:p/>
    <w:p/>
    <w:p/>
    <w:p/>
    <w:p>
      <w:r>
        <w:t>לאחר מותו של יעקב אבינו חוששים האחים שיוסף יתנכל להם וינקום את נקמתו  על  כל</w:t>
      </w:r>
    </w:p>
    <w:p>
      <w:r>
        <w:t>אשר עשו לו. הם פונים ליוסף, מביעים לפניו את חששם  ומבקשים  את  סליחתו.  יוסף</w:t>
      </w:r>
    </w:p>
    <w:p>
      <w:r>
        <w:t>עונה להם "אל תיראו, כי התחת אלוקים אני", כלומר אינני מוסמך להעניש  עבריינים,</w:t>
      </w:r>
    </w:p>
    <w:p>
      <w:r>
        <w:t>זהו תפקידו של אלוקים לבדו. לאחר מכן הוא מוסיף: "אתם חשבתם  עלי  רעה,  אלוקים</w:t>
      </w:r>
    </w:p>
    <w:p>
      <w:r>
        <w:t>חשבה לטובה", כלומר אמנם מעשיכם נעשו מתוך כוונה להרע לי, אלא  שהאלוקים  כיוון</w:t>
      </w:r>
    </w:p>
    <w:p>
      <w:r>
        <w:t>זאת לטובה: "למען עשה כיום הזה להחיות עם רב", כלומר ירידתי למצרים  החייתה  את</w:t>
      </w:r>
    </w:p>
    <w:p>
      <w:r>
        <w:t>העולם כולו, וגם אתכם בתוכו, בשנות הרעב.</w:t>
      </w:r>
    </w:p>
    <w:p/>
    <w:p>
      <w:r>
        <w:t>ישנם כאן שני טיעונים של יוסף. הראשון קובע  שהאחים  אכן  חטאו,  אלא  שלא  הוא</w:t>
      </w:r>
    </w:p>
    <w:p>
      <w:r>
        <w:t>המוסמך והראוי להענישם על כך. השני, לעומת זאת, טוען שמה  שהאחים  עשו  כלל  לא</w:t>
      </w:r>
    </w:p>
    <w:p>
      <w:r>
        <w:t>היה בבחינת חטא, שהרי בסופו של דבר הכל יצא לטובה. לטיעון השני ישנם שני  פנים:</w:t>
      </w:r>
    </w:p>
    <w:p>
      <w:r>
        <w:t>האחד, שמוסריות של מעשה נמדדת לפי תוצאותיו ולא  לפי  כוונת  העושה  (ראה  דברי</w:t>
      </w:r>
    </w:p>
    <w:p>
      <w:r>
        <w:t>לפרשת נח). הפן השני הוא  שהערכה  של  מעשה  נגזרת  משילוב  של  המישור  הריאלי</w:t>
      </w:r>
    </w:p>
    <w:p>
      <w:r>
        <w:t>והמישור המיטאפיזי (ראה דברי לפרשת בראשית).</w:t>
      </w:r>
    </w:p>
    <w:p/>
    <w:p/>
    <w:p>
      <w:r>
        <w:t>כעת ברצוני להתמקד מעט בפן הראשון ולשאול האם כוונה לחטוא שאינה  מובילה  בפועל</w:t>
      </w:r>
    </w:p>
    <w:p>
      <w:r>
        <w:t>לחטא, כפי שהיה אצל אחי יוסף, היא בעייתית  כשלעצמה.  בגיליונות  קודמים  ראינו</w:t>
      </w:r>
    </w:p>
    <w:p>
      <w:r>
        <w:t>שהערכתו המוסרית של מעשה  כוללת  התייחסות  לכוונותיו  של  העושה,  כאן  ברצוני</w:t>
      </w:r>
    </w:p>
    <w:p>
      <w:r>
        <w:t>להדגיש גם את ההיפך: תוצאותיו של המעשה גם הן מרכיב משמעותי  בהערכה  כזו.  בעל</w:t>
      </w:r>
    </w:p>
    <w:p>
      <w:r>
        <w:t>ה'אור החיים' הקדוש בפרשתנו מביא מהתלמוד שהחושב לאכול בשר חזיר ועלה בידו  בשר</w:t>
      </w:r>
    </w:p>
    <w:p>
      <w:r>
        <w:t>טלה, צריך כפרה. אמנם אין כאן עבירה של ממש, אולם זהו מעשה  שלילי.  בדבריו  של</w:t>
      </w:r>
    </w:p>
    <w:p>
      <w:r>
        <w:t>יוסף אנו רואים את הצד השני של אותה מטבע, אמנם ישנה הערכה שלילית,  שהרי  היתה</w:t>
      </w:r>
    </w:p>
    <w:p>
      <w:r>
        <w:t>כאן כוונה רעה, אולם לכלל עבירה של ממש הדבר אינו מגיע.</w:t>
      </w:r>
    </w:p>
    <w:p/>
    <w:p/>
    <w:p>
      <w:r>
        <w:t>הדברים צריכים ביאור. האדם אמור להיענש על מעשיו בלבד, כלומר על  מה  שתלוי  בו</w:t>
      </w:r>
    </w:p>
    <w:p>
      <w:r>
        <w:t>מתוך המכלול של מעשה העבירה. אדם שרצה לאכול בשר  חזיר,  לקח  את  החתיכה  בידו</w:t>
      </w:r>
    </w:p>
    <w:p>
      <w:r>
        <w:t>ואכל אותה, עשה כל מה שבידו על מנת לעבור עבירה. אמנם לבסוף התברר שהחתיכה  הזו</w:t>
      </w:r>
    </w:p>
    <w:p>
      <w:r>
        <w:t>היתה של בשר טלה כשר למהדרין למאכל, אולם זו  רק  יד  המקרה  (או,  ליתר  דיוק,</w:t>
      </w:r>
    </w:p>
    <w:p>
      <w:r>
        <w:t>ההשגחה העליונה). אם כן, מדוע  יש  להקל  בעונשו  של  אותו  עבריין,  כאשר  הוא</w:t>
      </w:r>
    </w:p>
    <w:p>
      <w:r>
        <w:t>מבחינתו עשה כל שבידו כדי לעבור את העבירה.</w:t>
      </w:r>
    </w:p>
    <w:p/>
    <w:p/>
    <w:p>
      <w:r>
        <w:t>ניתן לשאול את אותה שאלה גם על החוק האזרחי. במערכות המשפט המוכרות לי,  ניסיון</w:t>
      </w:r>
    </w:p>
    <w:p>
      <w:r>
        <w:t>לרצח איננו מחייב עונש כמו רצח של ממש. יש לשים לב לכך שכישלון של  ניסיון  כזה</w:t>
      </w:r>
    </w:p>
    <w:p>
      <w:r>
        <w:t>בדרך כלל איננו נובע מצידקותו של הרוצח אלא אולי משלומיאליות  שלו,  ובכל  מקרה</w:t>
      </w:r>
    </w:p>
    <w:p>
      <w:r>
        <w:t>זוהי בדרך כלל תוצאה של נסיבות שאינן תלויות בו. מדוע, אם כן, העובדה  שהניסיון</w:t>
      </w:r>
    </w:p>
    <w:p>
      <w:r>
        <w:t>נכשל מהווה מרכיב לקולא בקביעת העונש המוטל עליו. מדוע גם התוצאות מהוות  מרכיב</w:t>
      </w:r>
    </w:p>
    <w:p>
      <w:r>
        <w:t>בקביעת העונש, ולא רק המעשה והכוונה.[1]</w:t>
      </w:r>
    </w:p>
    <w:p/>
    <w:p>
      <w:r>
        <w:t xml:space="preserve"> בפילוסופיה של המשפט ישנן תפיסות שונות בדבר מהותה של ענישה. עונש יכול להיתפס</w:t>
      </w:r>
    </w:p>
    <w:p>
      <w:r>
        <w:t xml:space="preserve">   כנועד להרתיע עבריינים פוטנציאליים (כולל את העבריין הזה עצמו), או לחילופין</w:t>
      </w:r>
    </w:p>
    <w:p>
      <w:r>
        <w:t xml:space="preserve">     כדי לנקום בעבריין, או, במקרה של כליאה, העונש מהווה הגנה על החברה על ידי</w:t>
      </w:r>
    </w:p>
    <w:p>
      <w:r>
        <w:t xml:space="preserve">    בידודו של העבריין. באשר לגישה התופסת עונש כנקמה בעבריין, זוהי כעין עשיית</w:t>
      </w:r>
    </w:p>
    <w:p>
      <w:r>
        <w:t xml:space="preserve">    צדק מיטאפיסית, שמפתיע למצוא אותה במערכות משפטיות חילוניות. ניתן לשאול את</w:t>
      </w:r>
    </w:p>
    <w:p>
      <w:r>
        <w:t xml:space="preserve">    בעלי הגישות הללו את שאלתו של יוסף: 'התחת אלוקים אתם', מי מינה אתכם לעשות</w:t>
      </w:r>
    </w:p>
    <w:p>
      <w:r>
        <w:t xml:space="preserve"> צדק מיטאפיסי? תפקידכם להגן על החברה, ותו לא. בכל אופן, כל התפיסות הללו אינן</w:t>
      </w:r>
    </w:p>
    <w:p>
      <w:r>
        <w:t xml:space="preserve">                             עונות על השאלה מדוע ניסיון לרצח פחות חמור מרצח.</w:t>
      </w:r>
    </w:p>
    <w:p>
      <w:r>
        <w:t xml:space="preserve">   דומני כי התשובה נעוצה בהבנת המשמעות של הצדק המיטאפיסי שמושג על ידי העונש.</w:t>
      </w:r>
    </w:p>
    <w:p>
      <w:r>
        <w:t xml:space="preserve">  אין כאן רק ניסיון לייסר את העבריין על מעשהו הרע, שאם לא כן, כאמור, יש מקום</w:t>
      </w:r>
    </w:p>
    <w:p>
      <w:r>
        <w:t xml:space="preserve">    לייסר את האדם רק על מה שעשה, ולא על מה שהצליח לעשות (על התוצאות). בתפיסת</w:t>
      </w:r>
    </w:p>
    <w:p>
      <w:r>
        <w:t xml:space="preserve">     התורה הצדק המיטאפיסי הוא תיקון העוול שעשה העבריין. תיקון זה איננו מתמצה</w:t>
      </w:r>
    </w:p>
    <w:p>
      <w:r>
        <w:t xml:space="preserve">      בייסוריו של העבריין, וזאת על אף שהוא כרוך גם ביסורים כאלו. כאשר הורגים</w:t>
      </w:r>
    </w:p>
    <w:p>
      <w:r>
        <w:t xml:space="preserve">       עבריין, או מלקים אותו, מעשה זה עצמו מתקן את הפגם שעשתה העבירה במימדים</w:t>
      </w:r>
    </w:p>
    <w:p>
      <w:r>
        <w:t xml:space="preserve">      הרוחניים של המציאות. לפי גישה זו ברור שהעונש כתיקון של העוול נדרש כאשר</w:t>
      </w:r>
    </w:p>
    <w:p>
      <w:r>
        <w:t xml:space="preserve">    התוצאה (=העוול) מתרחשת בפועל. כשאדם נרצח, נדרש תיקון. כשהיה ניסיון לרצח,</w:t>
      </w:r>
    </w:p>
    <w:p>
      <w:r>
        <w:t xml:space="preserve">      זהו עוול מסוג אחר, קטן יותר, של חוסר ציות למוסר ולחוק. כאן, כפי שראינו</w:t>
      </w:r>
    </w:p>
    <w:p>
      <w:r>
        <w:t xml:space="preserve">      בדברי ה'אור החיים', נדרשת כפרה על העבריין, אולם אין עוול מציאותי בעולם</w:t>
      </w:r>
    </w:p>
    <w:p>
      <w:r>
        <w:t xml:space="preserve">                                                שזוקק תיקון על ידי ענישה.[2]</w:t>
      </w:r>
    </w:p>
    <w:p>
      <w:r>
        <w:t xml:space="preserve">       ענישה שיוצרת תיקון כזה יכולה להיקבע רק על סמך גילוי אלוקי. ישנם חטאים</w:t>
      </w:r>
    </w:p>
    <w:p>
      <w:r>
        <w:t xml:space="preserve">   שתיקונם המיטאפיזי הוא במלקות, וישנם אלו שתיקונם קנסות, סקילה, שריפה, הרג,</w:t>
      </w:r>
    </w:p>
    <w:p>
      <w:r>
        <w:t xml:space="preserve">                                                                     או חנק.</w:t>
      </w:r>
    </w:p>
    <w:p>
      <w:r>
        <w:t xml:space="preserve">  אם כך, מדוע באמת גם במערכות משפט אזרחיות ניסיון לרצח חמור פחות מרצח? אינני</w:t>
      </w:r>
    </w:p>
    <w:p>
      <w:r>
        <w:t xml:space="preserve">                                                                       יודע.</w:t>
      </w:r>
    </w:p>
    <w:p/>
    <w:p>
      <w:r>
        <w:t xml:space="preserve">                                                  שבת שלום</w:t>
      </w:r>
    </w:p>
    <w:p>
      <w:r>
        <w:t>ניתן למסור לגניזה בכל בית כנסת או ישיבה. הערות יתקבלו בברכה.</w:t>
      </w:r>
    </w:p>
    <w:p>
      <w:r>
        <w:t>-----------------------</w:t>
      </w:r>
    </w:p>
    <w:p>
      <w:r>
        <w:t xml:space="preserve">      [1] יש לשים לב שכאן התוצאות מונגדות למעשה ולא לכוונה. ישנם שלושה רבדים</w:t>
      </w:r>
    </w:p>
    <w:p>
      <w:r>
        <w:t xml:space="preserve">                             בהערכה המוסרית של חטא: המעשה, הכוונה, והתוצאות.</w:t>
      </w:r>
    </w:p>
    <w:p>
      <w:r>
        <w:t xml:space="preserve">  [2] עדים זוממים מהווים דוגמא הפוכה בה עונשים דווקא על מעשה ללא תוצאה (כאשר</w:t>
      </w:r>
    </w:p>
    <w:p>
      <w:r>
        <w:t xml:space="preserve">   בוצע גזר הדין על פי עדותם הם לא נענשים!!!). הסבר מאלף לכך, שקשור גם לדיון</w:t>
      </w:r>
    </w:p>
    <w:p>
      <w:r>
        <w:t xml:space="preserve">                                    שבכאן, מצוי בספר 'מכתב מאליהו' לר' דסלר.</w:t>
      </w:r>
    </w:p>
    <w:p/>
    <w:p/>
    <w:p>
      <w:r>
        <w:br w:type="page"/>
      </w:r>
    </w:p>
    <w:p>
      <w:pPr>
        <w:pStyle w:val="Heading1"/>
      </w:pPr>
      <w:r>
        <w:t>ביטון17.doc</w:t>
      </w:r>
    </w:p>
    <w:p/>
    <w:p/>
    <w:p>
      <w:r>
        <w:t>בס"ד ערב שבת קודש פרשת שמות התש"ס</w:t>
      </w:r>
    </w:p>
    <w:p/>
    <w:p/>
    <w:p/>
    <w:p>
      <w:r>
        <w:t xml:space="preserve">                               אדישות ואכפתיות</w:t>
      </w:r>
    </w:p>
    <w:p/>
    <w:p/>
    <w:p>
      <w:r>
        <w:t>בפרשתנו מתחיל השעבוד של ישראל במצרים. משה, שפטור מן  השעבוד  הזה  עקב  היותו</w:t>
      </w:r>
    </w:p>
    <w:p>
      <w:r>
        <w:t>בבית פרעה, יוצא לראות בשלום אחיו הסובלים. כבר בנקודה זו  רואים  את  האכפתיות</w:t>
      </w:r>
    </w:p>
    <w:p>
      <w:r>
        <w:t>של משה, ואי מוכנותו להתעלם מסבל אחיו על אף שלכאורה הדבר איננו נוגע לו עצמו.</w:t>
      </w:r>
    </w:p>
    <w:p>
      <w:r>
        <w:t>כאשר משה יוצא הוא רואה איש מצרי מכה איש עברי,  ומגיב  על  כך  בהריגת  המצרי.</w:t>
      </w:r>
    </w:p>
    <w:p>
      <w:r>
        <w:t>ישנה כאן התקדמות בתיאורו של משה האכפתי שלוקח על עצמו  את  הסיכון,  ואת  אבדן</w:t>
      </w:r>
    </w:p>
    <w:p>
      <w:r>
        <w:t>המעמד שלו, בכדי לתקן את העוול שהוא רואה שעושים למישהו מאחיו. הסיטואציה  הבאה</w:t>
      </w:r>
    </w:p>
    <w:p>
      <w:r>
        <w:t>שבה משה שואל את העברי שמכה עברי אחר למה תכה רעך,  מגלה  אכפתיות  גם  לעוולות</w:t>
      </w:r>
    </w:p>
    <w:p>
      <w:r>
        <w:t>שבתוך העם, בין הסובלים לבין עצמם. אחת ממעלותיו של משה רבנו  היא  שהוא  איננו</w:t>
      </w:r>
    </w:p>
    <w:p>
      <w:r>
        <w:t>מוכן לראות עוול ולהחריש.</w:t>
      </w:r>
    </w:p>
    <w:p>
      <w:r>
        <w:t>לאחר שמשה נוכח לדעת שנתגלה העניין, הוא בורח  למדיין,  ומתחיל  לרעות  את  צאן</w:t>
      </w:r>
    </w:p>
    <w:p>
      <w:r>
        <w:t>יתרו כהן מדיין. טלה בורח מן העדר, ומשה רודף אחריו וכשהוא נוכח בכך שהטלה  היה</w:t>
      </w:r>
    </w:p>
    <w:p>
      <w:r>
        <w:t>צמא ועייך, הוא נושא אותו על כפיו. אנו רואים כאן רחמים כלפי בעל  חיים.  רחמים</w:t>
      </w:r>
    </w:p>
    <w:p>
      <w:r>
        <w:t>אלו אינם מתבטאים רק ברובד הרגשי, בלבו של  משה,  הוא  מביא  אותם  לידי  ביטוי</w:t>
      </w:r>
    </w:p>
    <w:p>
      <w:r>
        <w:t>מעשי, ונושא את הטלה על כתפיו בחזרה לעדר. המדרש אומר שבזכות  המעורבות  והדאגה</w:t>
      </w:r>
    </w:p>
    <w:p>
      <w:r>
        <w:t>שמשה חש כלפי כל הסובב אותו, הוא נבחר להיות מנהיג ומושיע לישראל.</w:t>
      </w:r>
    </w:p>
    <w:p>
      <w:r>
        <w:t>בימים אלו  מתרחשים  דברים  במדינה  שלנו  שצריכים  לעורר  את  כולנו  לאכפתיות</w:t>
      </w:r>
    </w:p>
    <w:p>
      <w:r>
        <w:t>ומעורבות, ובכל זאת החברה כולה אדישה ושותקת.  נראה  כאילו  שום  דבר  לא  יכול</w:t>
      </w:r>
    </w:p>
    <w:p>
      <w:r>
        <w:t>להוציא את עם ישראל מכורסת הטלויזיה שלו לפעולה ממשית. לפעמים אולי ניתן  לראות</w:t>
      </w:r>
    </w:p>
    <w:p>
      <w:r>
        <w:t>מנוד ראש מסוים, שמבטא את פסגת האכפתיות שאנו יכולים  לצפות  לה  מאזרח  ישראלי</w:t>
      </w:r>
    </w:p>
    <w:p>
      <w:r>
        <w:t>ממוצע. האזרח הישראלי יוצא מביתו לפעולה בעיקר כאשר הדבר נוגע לכיסו, ואז  ניתן</w:t>
      </w:r>
    </w:p>
    <w:p>
      <w:r>
        <w:t>לצפות לפעולות אלימות למדי, שלמרבה הפלא מקבלות לגיטימציה  בקרב  הציבור  כולו.</w:t>
      </w:r>
    </w:p>
    <w:p>
      <w:r>
        <w:t>לפעמים בכל זאת ניתן להבחין באותו מנוד ראש של  תוגה,  האומר  שלא  היו  צריכים</w:t>
      </w:r>
    </w:p>
    <w:p>
      <w:r>
        <w:t>לנקוט אלימות כה רבה, אבל ניתן להבין אותם שהרי הם לוחמים על מקור פרנסתם.</w:t>
      </w:r>
    </w:p>
    <w:p>
      <w:r>
        <w:t>כאשר קבוצות מסוימות יוצאות להפגין כנגד עוול, או אי צדק  שנוגע  לאידיאולוגיה,</w:t>
      </w:r>
    </w:p>
    <w:p>
      <w:r>
        <w:t>או אז כולם נדרשים לשמירת חוק וסדר קפדנית, שהרי בישראל של  היום  אידיאולוגיה,</w:t>
      </w:r>
    </w:p>
    <w:p>
      <w:r>
        <w:t>ועוולות שנוגעות למישור האידיאי, אינן באמת דבר חשוב.  אמנם  הדמוקרטיה  מחייבת</w:t>
      </w:r>
    </w:p>
    <w:p>
      <w:r>
        <w:t>אותנו לאפשר גם ליצורים המוזרים (חשוכים!?) הללו להתבטא, אולם כמובן שבמקרה  זה</w:t>
      </w:r>
    </w:p>
    <w:p>
      <w:r>
        <w:t>לא נסבול כל חריגה מן הסדר הטוב.</w:t>
      </w:r>
    </w:p>
    <w:p>
      <w:r>
        <w:t>הפגנה של עובדי התעשייה האוירית, סטודנטים, או  מפעלים  וסקטורים  אחרים,  ודאי</w:t>
      </w:r>
    </w:p>
    <w:p>
      <w:r>
        <w:t>וודאי עיירות פיתוח, מובטלים וכדומה, מתקבלת יחסית בהבנה, גם  כאשר  היא  מלווה</w:t>
      </w:r>
    </w:p>
    <w:p>
      <w:r>
        <w:t>באלימות בלתי מבוטלת. לעומת זאת הפגנות של 'זו ארצנו', או הפגנה למען  שבת,  או</w:t>
      </w:r>
    </w:p>
    <w:p>
      <w:r>
        <w:t>כנגד בזיונות המת שנעשים על ידי ארכיאולוגים, אלו זוכות ליחס  אחר  לגמרי.  כאן</w:t>
      </w:r>
    </w:p>
    <w:p>
      <w:r>
        <w:t>ישנה דרישה בלתי מתפשרת לשמירה קפדנית של החוק והסדר. אפילו 'הפרה  הקדושה'  של</w:t>
      </w:r>
    </w:p>
    <w:p>
      <w:r>
        <w:t>חופש הביטוי לא באמת חשובה במקרים אלו.</w:t>
      </w:r>
    </w:p>
    <w:p>
      <w:r>
        <w:t>ברצוני להדגיש שטיעון זה  איננו  נוגע  להשקפת  עולם  ספציפית.  גם  מי  שמתנגד</w:t>
      </w:r>
    </w:p>
    <w:p>
      <w:r>
        <w:t>למטרותיהן של הפגנות אלו, או לצדק שבהן, יכול  להבין  שקבוצה  שמוחה  על  דברים</w:t>
      </w:r>
    </w:p>
    <w:p>
      <w:r>
        <w:t>שמפריעים לה ברמה האידיאולוגית זכאית לפחות לאותה מידת הבנה, כמו אלו  שמפגינים</w:t>
      </w:r>
    </w:p>
    <w:p>
      <w:r>
        <w:t>למען ממונם.[1]</w:t>
      </w:r>
    </w:p>
    <w:p>
      <w:r>
        <w:t>תופעה זו מצביעה על אדישות פנימית שקיימת בנו,  ועל  חוסר  איכפתיות  ביחס  לכל</w:t>
      </w:r>
    </w:p>
    <w:p>
      <w:r>
        <w:t>אידיאולוגיה באשר היא. מה שחשוב הוא  הקיום  החומרי,  שהוא  בהחלט  דבר  שאינני</w:t>
      </w:r>
    </w:p>
    <w:p>
      <w:r>
        <w:t>מזלזל בו, אולם המישור האידיאי-ערכי איננו  נתפס  כדבר  חשוב  שיש  להילחם,  או</w:t>
      </w:r>
    </w:p>
    <w:p>
      <w:r>
        <w:t>לפחות  לאפשר  לאחרים  להילחם,  עבורו.  אינני  מבין  מדוע   ייגרע   חלקם   של</w:t>
      </w:r>
    </w:p>
    <w:p>
      <w:r>
        <w:t>האידיאולוגיה ושל הערכים, ורק הממון זוכה  לאהדה  וללגיטימציה.  היפנים  אומרים</w:t>
      </w:r>
    </w:p>
    <w:p>
      <w:r>
        <w:t>שאם יש לאדם שתי פרוטות בלבד, האדם המערבי יקנה  בהן  שתי  פרוסות  לחם,  ואילו</w:t>
      </w:r>
    </w:p>
    <w:p>
      <w:r>
        <w:t>היפני יקנה פרוסה אחת ופרח אחד. הוא דואג לכך שיהיה איך לחיות, אבל גם עבור  מה</w:t>
      </w:r>
    </w:p>
    <w:p>
      <w:r>
        <w:t>לחיות.</w:t>
      </w:r>
    </w:p>
    <w:p>
      <w:r>
        <w:t>ביום ב' השבוע הייתי בהפגנה כנגד החרפה שמתרחשת כיום  בהר  הבית,  כאשר  הוואקף</w:t>
      </w:r>
    </w:p>
    <w:p>
      <w:r>
        <w:t>המוסלמי עושה בקדשי האומה כבתוך שלו,  ואין  פוצה  פה  ומצפצף.  כדאי  לשים  לב</w:t>
      </w:r>
    </w:p>
    <w:p>
      <w:r>
        <w:t>לעובדה שעניין זה מצוי בקונצנזוס לאומי כמעט מקיר לקיר. ישנה כאן עבירה על  חוק</w:t>
      </w:r>
    </w:p>
    <w:p>
      <w:r>
        <w:t>הארכיאולוגיה, ועל  חוקי  תכנון  ורישוי,  פגיעה  בערכים  לאומיים  (ולאו  דוקא</w:t>
      </w:r>
    </w:p>
    <w:p>
      <w:r>
        <w:t>דתיים!), והרס בלתי הפיך של ערכים  ארכיאולוגיים  שיקרים  לכאורה  לכולם.  כאשר</w:t>
      </w:r>
    </w:p>
    <w:p>
      <w:r>
        <w:t>קבוצה דתית פוגעת לכאורה בערך ארכיאולוגי כולם נזעקים, ואילו כאן,  היכן  שהערך</w:t>
      </w:r>
    </w:p>
    <w:p>
      <w:r>
        <w:t>הראשון במעלה בכל המדינה שלנו עומד בפני הרס וחורבן, כולם שותקים.</w:t>
      </w:r>
    </w:p>
    <w:p>
      <w:r>
        <w:t>הייתי מצפה שבהפגנה זו יהיה נוכח כל  עם  ישראל,  מקיר  אל  קיר,  מי  משיקולים</w:t>
      </w:r>
    </w:p>
    <w:p>
      <w:r>
        <w:t>לאומיים, ארכיאולוגיים, ומי משיקולים דתיים, כל אחד משיקוליו  שלו.  ליתר  דיוק</w:t>
      </w:r>
    </w:p>
    <w:p>
      <w:r>
        <w:t>הייתי מצפה שלא יהיה צורך כלל  בהפגנה  כזו,  שכן  הממשלה  (שמייצגת  כזכור  את</w:t>
      </w:r>
    </w:p>
    <w:p>
      <w:r>
        <w:t>כו—לנו !!!) היתה אמורה להיות ערה לרחשי לב הציבור (גם אם  למרכיביה  שלה  הדבר</w:t>
      </w:r>
    </w:p>
    <w:p>
      <w:r>
        <w:t>כנראה איננו נוגע), ולא לאפשר את החרפה הזו.</w:t>
      </w:r>
    </w:p>
    <w:p>
      <w:r>
        <w:t>ואנחנו שותקים!</w:t>
      </w:r>
    </w:p>
    <w:p>
      <w:r>
        <w:t>בחדשות ברדיו הודיעו שהיתה הפגנה של הימין כנגד החפירות  של  הואקף  בהר  הבית,</w:t>
      </w:r>
    </w:p>
    <w:p>
      <w:r>
        <w:t>ואכן הציבור שהיה שם היה 'הימין' (קרי, כיפות סרוגות. אין כיום ימין אחר).  למה</w:t>
      </w:r>
    </w:p>
    <w:p>
      <w:r>
        <w:t>עניין קונצנזואלי כזה צריך להיות קשור לימין?</w:t>
      </w:r>
    </w:p>
    <w:p>
      <w:r>
        <w:t>בואו נדבר סקטוריאלית, לא לאומית. נדבר  בקטן.  מדוע  זכויות  האזרח  של  אנשים</w:t>
      </w:r>
    </w:p>
    <w:p>
      <w:r>
        <w:t>דתיים שרוצים להתפלל  בהר  הבית  (דבר  שאני  אישית,  אגב,  מתנגד  לו)  נופלות</w:t>
      </w:r>
    </w:p>
    <w:p>
      <w:r>
        <w:t>מזכויותיהם של המוסלמים. מדוע הם יכולים לנהוג באלימות ברוטלית כאילו  ההר  הוא</w:t>
      </w:r>
    </w:p>
    <w:p>
      <w:r>
        <w:t>שלהם, ואילו ליהודים במקרה הטוב ניתן  לעלות  כתיירים?  הופכים  אותנו  לתיירים</w:t>
      </w:r>
    </w:p>
    <w:p>
      <w:r>
        <w:t>בארצנו שלנו, תחת שלטון וריבונות שלנו,  וגם  זה  רק  בחסדי  הואקף.  איך  אתה,</w:t>
      </w:r>
    </w:p>
    <w:p>
      <w:r>
        <w:t>החילוני 'הנאור', חי עם מציאות כזו?</w:t>
      </w:r>
    </w:p>
    <w:p>
      <w:r>
        <w:t>האם באמת אנו חוששים שמישהו יחלק את  ירושלים,  או  שאנו  רק  מדברים  מן  השפה</w:t>
      </w:r>
    </w:p>
    <w:p>
      <w:r>
        <w:t>ולחוץ? ירושלים  כבר  מחולקת  מזה  זמן  (למעשה  מאז  שנכבשה),  גם  מן  הבחינה</w:t>
      </w:r>
    </w:p>
    <w:p>
      <w:r>
        <w:t>הריבונית. אין לנו כיום ריבונות בחלק שהוא לב ליבה של האומה והארץ, שעליו  כתבו</w:t>
      </w:r>
    </w:p>
    <w:p>
      <w:r>
        <w:t>משוררים ואליו התפללנו בכל הדורות. מעבר לכך, היום ישנו  בירושלים  חופש  פולחן</w:t>
      </w:r>
    </w:p>
    <w:p>
      <w:r>
        <w:t>לכל הדתות פרט לדת היהודית. המקום היחיד  בעולם  החופשי  שבו  אין  חופש  פולחן</w:t>
      </w:r>
    </w:p>
    <w:p>
      <w:r>
        <w:t>ליהודים הוא מדינתם שלהם, וזה במקום המקודש להם ביותר.</w:t>
      </w:r>
    </w:p>
    <w:p/>
    <w:p>
      <w:r>
        <w:t>ואנחנו שותקים!</w:t>
      </w:r>
    </w:p>
    <w:p/>
    <w:p>
      <w:r>
        <w:t>ישנו כאן חוסר אכפתיות רגשי  מחד,  וחוסר  מחויבות  לפעילות  ולמעורבות  מאידך.</w:t>
      </w:r>
    </w:p>
    <w:p>
      <w:r>
        <w:t>הטענה שלי איננה לממשלה אלא לציבור. הממשלה במקרה זה פועלת באטמוספרה  התרבותית</w:t>
      </w:r>
    </w:p>
    <w:p>
      <w:r>
        <w:t>ששוררת בקרב הציבור.</w:t>
      </w:r>
    </w:p>
    <w:p>
      <w:r>
        <w:t>במצב של רפיסות לאומית כוללת מסוג זה אסור לעשות שום צעד מדיני, מכל סוג  שהוא,</w:t>
      </w:r>
    </w:p>
    <w:p>
      <w:r>
        <w:t>והדבר נכון ללא תלות בהשקפת  העולם  לגבי  תהליך  השלום  כשלעצמו.  גם  התומכים</w:t>
      </w:r>
    </w:p>
    <w:p>
      <w:r>
        <w:t>בתהליך ראוי שיבינו שלא נכון לעשות אותו מתוך עמדת מוצא שכזו.  זה  אינו  'שלום</w:t>
      </w:r>
    </w:p>
    <w:p>
      <w:r>
        <w:t>של אמיצים', אלא שלום של עייפים, רופסים, אדישים וחסרי עמוד שידרה לאומי.  שלום</w:t>
      </w:r>
    </w:p>
    <w:p>
      <w:r>
        <w:t>בטוח עושים מתוך עמדת כוח ולא מתוך רפיסות. גם  אם  חושב  הקורא  שניתן  להחזיר</w:t>
      </w:r>
    </w:p>
    <w:p>
      <w:r>
        <w:t>שטחים תמורת שלום אמת, נראה שבמצב הנוכחי  אנו  לא  פועלים  נכון.  הפחד  וחוסר</w:t>
      </w:r>
    </w:p>
    <w:p>
      <w:r>
        <w:t>הרצון להתמודד הם שמניעים אותנו, וזהו מצב מסוכן מאין כמוהו.</w:t>
      </w:r>
    </w:p>
    <w:p>
      <w:r>
        <w:t>חותכים את גופנו הלאומי לפרוסות (ואני  לא  מדבר  בדוקא  על  ארץ  ישראל)  ואנו</w:t>
      </w:r>
    </w:p>
    <w:p>
      <w:r>
        <w:t>יושבים בטח, שאננים, אל מול מסכינו המרצדים, המהפנטים והמטמטמים, ובמין  אדישות</w:t>
      </w:r>
    </w:p>
    <w:p>
      <w:r>
        <w:t>אינפנטילית בוהים ושותקים. אדם פרטי ששותק באדישות  כאשר  חותכים  נתחים  מגופו</w:t>
      </w:r>
    </w:p>
    <w:p>
      <w:r>
        <w:t>מצוי בסוג כלשהו של מוות, או לפחות ניוון. כך הדבר גם לגבי הגוף  הלאומי.  אומה</w:t>
      </w:r>
    </w:p>
    <w:p>
      <w:r>
        <w:t>ששותקת מול מצבים כאלו היא אומה מתה. כדאי שנצבוט את עצמנו  לוודא  שאנחנו  עוד</w:t>
      </w:r>
    </w:p>
    <w:p>
      <w:r>
        <w:t>חיים וקיימים. הכל כאן הופך לחשבונות של נדל"ן, או סיכונים בטחוניים  וכלכליים.</w:t>
      </w:r>
    </w:p>
    <w:p>
      <w:r>
        <w:t>אין כבר ערכים לאומיים, כבוד לאומי, ושאר מאפיינים של אומה חיה ונושמת,  שעליהם</w:t>
      </w:r>
    </w:p>
    <w:p>
      <w:r>
        <w:t>אף אומה לא מוותרת גם אם הדבר יכול לעלות בדמים, ואולי אף בדם. אנו  לא  מתירים</w:t>
      </w:r>
    </w:p>
    <w:p>
      <w:r>
        <w:t>ליהודים להתפלל במקום אליו הם נכספו בכל הדורות, ולא עוצרים את החרפה  והביזיון</w:t>
      </w:r>
    </w:p>
    <w:p>
      <w:r>
        <w:t>(הלאומי, ולא רק הדתי) שמתרחשים בימים אלו בהר הבית,  משיקולים  של  חשש  ופחד,</w:t>
      </w:r>
    </w:p>
    <w:p>
      <w:r>
        <w:t>ומשיקולים של אטרקטיביות להשקעות כלכליות, וכדומה. כנראה שבאמת צדקו  האנטישמים</w:t>
      </w:r>
    </w:p>
    <w:p>
      <w:r>
        <w:t>שאת היהודי יש להכות רק בכיסו.</w:t>
      </w:r>
    </w:p>
    <w:p>
      <w:r>
        <w:t>בתחילת השבוע כתבתי כבר קטע על פרשת  השבוע  שעסק  בפרדוכסים  של  נבואה,  ושאר</w:t>
      </w:r>
    </w:p>
    <w:p>
      <w:r>
        <w:t>דברים חשובים ומשעשעים כאחד. בעקבות ההפגנה של אתמול הרגשתי שאינני  יכול  יותר</w:t>
      </w:r>
    </w:p>
    <w:p>
      <w:r>
        <w:t>לעסוק בנושאים אחרים, 'אקדמיים' (יחסית), ולכן כתבתי את הדברים הללו. אני  מקוה</w:t>
      </w:r>
    </w:p>
    <w:p>
      <w:r>
        <w:t>שהקורא את השורות הללו לא יגיב  במנוד  הראש  שהוזכר  לעיל,  אלא  יסיק  מסקנות</w:t>
      </w:r>
    </w:p>
    <w:p>
      <w:r>
        <w:t>מעשיות. כל אחד יפעל בשיטה ובכיוונים שהוא מאמין בהם, אולם מספיק  לנו  כבר  מן</w:t>
      </w:r>
    </w:p>
    <w:p>
      <w:r>
        <w:t>האדישות האינפנטילית. נלמד משהו ממשה רבנו, משהו בדבר מחויבות לערכים  ומעורבות</w:t>
      </w:r>
    </w:p>
    <w:p>
      <w:r>
        <w:t>אישית.</w:t>
      </w:r>
    </w:p>
    <w:p>
      <w:r>
        <w:t>קומה התנערה עם חלכא, עם עבדים מזה שובע (!). די לשתיקה ולאדישות!</w:t>
      </w:r>
    </w:p>
    <w:p/>
    <w:p>
      <w:r>
        <w:t xml:space="preserve">                                                   שבת שלום</w:t>
      </w:r>
    </w:p>
    <w:p>
      <w:r>
        <w:t>ניתן למסור לגניזה בכל בית כנסת או ישיבה. הערות יתקבלו בברכה.</w:t>
      </w:r>
    </w:p>
    <w:p>
      <w:r>
        <w:t>-----------------------</w:t>
      </w:r>
    </w:p>
    <w:p>
      <w:r>
        <w:t xml:space="preserve">     [1] מעניין שלפי הסטריאוטיפ המקובל כיום בחברה, החרדים הם תאבי הממון, שכל</w:t>
      </w:r>
    </w:p>
    <w:p>
      <w:r>
        <w:t xml:space="preserve">  עניינם הוא רק כסף, ואילו הציבור הרחב הוא ציבור ערכי, שבעולמו ישנם גם דברים</w:t>
      </w:r>
    </w:p>
    <w:p>
      <w:r>
        <w:t xml:space="preserve">    אחרים מעבר לכסף. כדאי לשים לב שפעמים רבות כשקבוצות כלשהן תובעות ממון, הן</w:t>
      </w:r>
    </w:p>
    <w:p>
      <w:r>
        <w:t xml:space="preserve">  עושות זאת למען מטרות חינוכיות, ערכיות, שאינן ניתנות לביצוע ללא ממון. לעומת</w:t>
      </w:r>
    </w:p>
    <w:p>
      <w:r>
        <w:t xml:space="preserve">  זאת ההפגנות של הסטודנטים, עובדי מפעלים שונים, מושבים, עיירות פיתוח וכדומה,</w:t>
      </w:r>
    </w:p>
    <w:p>
      <w:r>
        <w:t xml:space="preserve">                        נעשות למען הכיס הפרטי (שכאמור אינני מזלזל בחשיבותו).</w:t>
      </w:r>
    </w:p>
    <w:p/>
    <w:p>
      <w:r>
        <w:br w:type="page"/>
      </w:r>
    </w:p>
    <w:p>
      <w:pPr>
        <w:pStyle w:val="Heading1"/>
      </w:pPr>
      <w:r>
        <w:t>ביטון18.doc</w:t>
      </w:r>
    </w:p>
    <w:p/>
    <w:p/>
    <w:p>
      <w:r>
        <w:t>בס"ד ערב שבת קודש פרשת וארא התש"ס</w:t>
      </w:r>
    </w:p>
    <w:p/>
    <w:p>
      <w:r>
        <w:t>מכות מצרים: ההיו או חלמנו חלום</w:t>
      </w:r>
    </w:p>
    <w:p/>
    <w:p>
      <w:r>
        <w:t>בסוף הפרשה הקודמת, פרשת שמות, הקב"ה מבטיח למשה: "עתה תראה  אשר  אעשה  לפרעה,</w:t>
      </w:r>
    </w:p>
    <w:p>
      <w:r>
        <w:t>כי ביד חזקה ישלחם וביד חזקה יגרשם מארצו". בפרשתנו מתחילה התורה לתאר  את  אשר</w:t>
      </w:r>
    </w:p>
    <w:p>
      <w:r>
        <w:t>הקב"ה עושה למצרים כמימוש של הבטחתו מסוף הפרשה הקודמת. הקב"ה  מנחית  ביד  משה</w:t>
      </w:r>
    </w:p>
    <w:p>
      <w:r>
        <w:t>ואהרן עשר מכות על פרעה ועל מצרים.</w:t>
      </w:r>
    </w:p>
    <w:p>
      <w:r>
        <w:t>בזמן האחרון התעורר דיון ציבורי באשר  למשמעות  ההיסטורית  של  התנ"ך.  במאמרים</w:t>
      </w:r>
    </w:p>
    <w:p>
      <w:r>
        <w:t>בעיתון 'הארץ' של השבועות האחרונים התנהל ויכוח בין  ארכיאולוגים,  מהם  טוענים</w:t>
      </w:r>
    </w:p>
    <w:p>
      <w:r>
        <w:t>שאין אישור ארכיאולוגי לפרטים רבים מן התנ"ך,  ומפקפקים  במהימנותו  ההיסטורית,</w:t>
      </w:r>
    </w:p>
    <w:p>
      <w:r>
        <w:t>ומהם דווקא טוענים שהממצאים מאשרים באופן כללי את  התמונה  המקראית.  בהקשר  של</w:t>
      </w:r>
    </w:p>
    <w:p>
      <w:r>
        <w:t>מכות מצרים, שלא עלה באותו ויכוח, התנהל  לפני  כמה  עשרות  שנים  דיון  מעניין</w:t>
      </w:r>
    </w:p>
    <w:p>
      <w:r>
        <w:t>ומאלף, המלמד משהו על ערכם של דיונים מסוג זה, ועל צנזורה (כנראה בלתי  מכוונת)</w:t>
      </w:r>
    </w:p>
    <w:p>
      <w:r>
        <w:t>שעוברת הספרות המתורגמת לעברית.</w:t>
      </w:r>
    </w:p>
    <w:p>
      <w:r>
        <w:t>ישנה טענה של חוקרים  (ארכיאולוגים  והיסטוריונים)  שלתופעה  דרמטית  כמו  מכות</w:t>
      </w:r>
    </w:p>
    <w:p>
      <w:r>
        <w:t>מצרים היה צריך להיות הד היסטורי גדול בעולם העתיק,  וצריך  היה  להימצא  תיעוד</w:t>
      </w:r>
    </w:p>
    <w:p>
      <w:r>
        <w:t>שלפחות יזכיר את התופעות המופלאות הללו. מכיון שתיעוד כזה  לא  נמצא  הם  נוטים</w:t>
      </w:r>
    </w:p>
    <w:p>
      <w:r>
        <w:t>להסיק שהן לא היו ולא נבראו.</w:t>
      </w:r>
    </w:p>
    <w:p>
      <w:r>
        <w:t>דוקא בנושא של עשר המכות אנו לומדים בהקשר זה לקח מאלף. בשנת  1952  פרסם  רופא</w:t>
      </w:r>
    </w:p>
    <w:p>
      <w:r>
        <w:t>יהודי ממוצא רוסי ספר שקרוי 'תקופות בתוהו'  (AGES  IN  CHAOS),  בו  הוא  טוען</w:t>
      </w:r>
    </w:p>
    <w:p>
      <w:r>
        <w:t>שהתיארוך ההיסטורי של המזרח הקדום, כפי שהוא מקובל על היסטוריונים  כיום,  דורש</w:t>
      </w:r>
    </w:p>
    <w:p>
      <w:r>
        <w:t>הסטה של כשש מאות שנה. אם מבצעים הסטה  כזו,  מגלים  שתעלומות  היסטוריות  רבות</w:t>
      </w:r>
    </w:p>
    <w:p>
      <w:r>
        <w:t>באות על פתרונן, ומגלים סינכרון מופלא בין המימצאים הארכיאולוגיים לתנ"ך.  הספר</w:t>
      </w:r>
    </w:p>
    <w:p>
      <w:r>
        <w:t>מרתק, כתוב בצורה פופולרית, ומומלץ לקריאה.</w:t>
      </w:r>
    </w:p>
    <w:p>
      <w:r>
        <w:t>ספר זה פורסם לאחר ספרו הראשון  של  וליקובסקי  'עולמות  מתנגשים'  (WORLDS  IN</w:t>
      </w:r>
    </w:p>
    <w:p>
      <w:r>
        <w:t>COLLISION) שטען כמה טענות אסטרונומיות מהפכניות, שרבות מהן נמצאו כמדויקות  על</w:t>
      </w:r>
    </w:p>
    <w:p>
      <w:r>
        <w:t>ידי המחקר האסטרונומי בכמה עשרות השנים שלאחר מותו של וליקובסקי.  ספרו  הראשון</w:t>
      </w:r>
    </w:p>
    <w:p>
      <w:r>
        <w:t>הוחרם ונודה על ידי הקהילה המדעית,  והמדען  היחיד  שהסכים  לבחון  את  טענותיו</w:t>
      </w:r>
    </w:p>
    <w:p>
      <w:r>
        <w:t>לגופן היה לא אחר מאשר אלברט איינשטיין.[1]  גם  ספרו  השני,  'תקופות  בתוהו',</w:t>
      </w:r>
    </w:p>
    <w:p>
      <w:r>
        <w:t>שעוסק בהיסטוריה עתיקה, זכה ליחס דומה. צריך להבין  שפרופ'  אדם  זרטל,  שבדיון</w:t>
      </w:r>
    </w:p>
    <w:p>
      <w:r>
        <w:t>הנ"ל ב'הארץ' תמך במהימנות ההיסטורית של התמונה  המקראית,  טוען  שממצאיו  אינם</w:t>
      </w:r>
    </w:p>
    <w:p>
      <w:r>
        <w:t>זוכים לכל יחס. פשוט מתעלמים מהם. וליקובסקי, לעומתו, יכול  לטעון  ליותר  מכך:</w:t>
      </w:r>
    </w:p>
    <w:p>
      <w:r>
        <w:t>את המוציאים לאור של  כתביו  הזהירו  אסטרונומים  והיסטוריונים  ממסדיים  שונים</w:t>
      </w:r>
    </w:p>
    <w:p>
      <w:r>
        <w:t>בחרמות ונידויים, ואיימו עליהם לבל יהינו להוציא לאור את ספריו. מוליקובסקי  לא</w:t>
      </w:r>
    </w:p>
    <w:p>
      <w:r>
        <w:t>רק  התעלמו,  הוא  ממש  נרדף  אקטיבית.  נציין  שהיו  גם  מדענים   בעלי   יושר</w:t>
      </w:r>
    </w:p>
    <w:p>
      <w:r>
        <w:t>אינטלקטואלי, שתמכו בו, ודבריהם מופיעים בהקדמות  לספריו.  מהם  אמרו  שאם  הוא</w:t>
      </w:r>
    </w:p>
    <w:p>
      <w:r>
        <w:t>צודק, דבריו בספר זה הם התרומה הגדולה ביותר אי פעם לחקר ההיסטוריה העתיקה.</w:t>
      </w:r>
    </w:p>
    <w:p>
      <w:r>
        <w:t xml:space="preserve">       מעניין לציין בהקשר זה את דבריו של עזריאל קרליבך (מייסד ועורך ראשון של</w:t>
      </w:r>
    </w:p>
    <w:p>
      <w:r>
        <w:t xml:space="preserve">        'מעריב') כשנה לאחר צאת הספר לאור, שמשתומם על כך שהספר עדיין לא תורגם</w:t>
      </w:r>
    </w:p>
    <w:p>
      <w:r>
        <w:t xml:space="preserve">     לעברית. התופעה מדהימה שבעתיים בזמננו כשחלפו כבר כמעט חמישים שנה, ובעולם</w:t>
      </w:r>
    </w:p>
    <w:p>
      <w:r>
        <w:t xml:space="preserve">     ספרים אלו היו רבי מכר כבר לפני שנים רבות, ואילו הקורא העברי מתחיל לזכות</w:t>
      </w:r>
    </w:p>
    <w:p>
      <w:r>
        <w:t xml:space="preserve">  בתרגום עברי של ספרים אלו רק כעת (על ידי בתו של וליקובסקי, ולא חס וחלילה על</w:t>
      </w:r>
    </w:p>
    <w:p>
      <w:r>
        <w:t xml:space="preserve">       ידי הוצאה מוכרת שנוטלת זאת על עצמה). כמו שכתב קרליבך, תושבי ארץ הקודש</w:t>
      </w:r>
    </w:p>
    <w:p>
      <w:r>
        <w:t xml:space="preserve">       ה'רציונליים' וה'פתוחים', כנראה לא מעוניינים לשמוע דעה שתומכת במהימנות</w:t>
      </w:r>
    </w:p>
    <w:p>
      <w:r>
        <w:t xml:space="preserve">         התנ"ך. לא יצורים רציונליים כמותם יתנו לעובדות להפריע לתיאוריה שלהם.</w:t>
      </w:r>
    </w:p>
    <w:p>
      <w:r>
        <w:t xml:space="preserve">  בהקשר שלנו נציין את הקטע בספר שעוסק בעשר המכות. וליקובסקי טוען שלאחר ההסטה</w:t>
      </w:r>
    </w:p>
    <w:p>
      <w:r>
        <w:t xml:space="preserve">      של ההיסטוריה בשש מאות שנה לעומת המקובל על החוקרים הממסדיים, אנו מוצאים</w:t>
      </w:r>
    </w:p>
    <w:p>
      <w:r>
        <w:t xml:space="preserve">     פפירוס שמתאים (לפי התיארוך של וליקובסקי) בדיוק ליציאת מצרים. זהו פפירוס</w:t>
      </w:r>
    </w:p>
    <w:p>
      <w:r>
        <w:t xml:space="preserve"> איפואר, המצוי במוזיאון של ליידן בהולנד, והוא מתאר את מכות מצרים. ישנה הקבלה</w:t>
      </w:r>
    </w:p>
    <w:p>
      <w:r>
        <w:t xml:space="preserve">         מפליאה בין המסופר בו למתואר בפרשתנו ובפרשת בא, ונביא רק כמה דוגמאות</w:t>
      </w:r>
    </w:p>
    <w:p>
      <w:r>
        <w:t xml:space="preserve">       ('תקופות' עמ' 19 והלאה): "ויהפכו כל המים אשר ביאור לדם" (שמות ז' כ'),</w:t>
      </w:r>
    </w:p>
    <w:p>
      <w:r>
        <w:t xml:space="preserve">    ולעומתו: "הנהר הוא דם" (פפירוס 10:2). "את כל עשב השדה הכה הברד ואת כל עץ</w:t>
      </w:r>
    </w:p>
    <w:p>
      <w:r>
        <w:t xml:space="preserve">      השדה שיבר" (שמות ט' כ"ה), ולעומתו: "עצים הושחתו…אין למצוא פרי ולא ירק"</w:t>
      </w:r>
    </w:p>
    <w:p>
      <w:r>
        <w:t xml:space="preserve">  (פפירוס 1:6). "ויהי חושך אפלה בכל ארץ מצרים" (שמות י' כ"ב), ולעומתו: "הארץ</w:t>
      </w:r>
    </w:p>
    <w:p>
      <w:r>
        <w:t xml:space="preserve">    אינה אור" (פפירוס 11:9). אלה רק מקצת מן הדוגמאות להקבלה המדהימה הזו. איך</w:t>
      </w:r>
    </w:p>
    <w:p>
      <w:r>
        <w:t xml:space="preserve">                                   אפשר להתעלם ממנה? כנראה של'מדע' מותר הכל.</w:t>
      </w:r>
    </w:p>
    <w:p>
      <w:r>
        <w:t xml:space="preserve">                                                                    שבת שלום</w:t>
      </w:r>
    </w:p>
    <w:p>
      <w:r>
        <w:t>ניתן למסור לגניזה בכל בית כנסת או ישיבה. הערות יתקבלו בברכה.</w:t>
      </w:r>
    </w:p>
    <w:p>
      <w:r>
        <w:t>-----------------------</w:t>
      </w:r>
    </w:p>
    <w:p>
      <w:r>
        <w:t xml:space="preserve">     [1] ההתכתבות של וליקובסקי עם איינשטיין תורגמה לעברית על ידי בתו (שולמית</w:t>
      </w:r>
    </w:p>
    <w:p>
      <w:r>
        <w:t xml:space="preserve"> כוגן, שחיה בגבעתיים) בספר 'לפני עלות השחר'. מעניין לציין שאביו של וליקובסקי</w:t>
      </w:r>
    </w:p>
    <w:p>
      <w:r>
        <w:t xml:space="preserve">       היה שמעון יחיאל וליקובסקי ממקימי קיבוץ רוחמה בצפון הנגב. פירסם מאמרים</w:t>
      </w:r>
    </w:p>
    <w:p>
      <w:r>
        <w:t xml:space="preserve">     חשובים בחקר התנ"ך והשפה העברית, בעצם הוא ערך את האוסף המדעי הראשון שיצא</w:t>
      </w:r>
    </w:p>
    <w:p>
      <w:r>
        <w:t xml:space="preserve">  בשפה העברית 'כתבי האוניברסיטה ובית הספרים בירושלים' (עם יוסף קלוזנר), קובץ</w:t>
      </w:r>
    </w:p>
    <w:p>
      <w:r>
        <w:t xml:space="preserve">        שהשותפות לכתיבתו היתה אחד היסודות להקמת האוניברסיטה העברית בירושלים.</w:t>
      </w:r>
    </w:p>
    <w:p/>
    <w:p>
      <w:r>
        <w:br w:type="page"/>
      </w:r>
    </w:p>
    <w:p>
      <w:pPr>
        <w:pStyle w:val="Heading1"/>
      </w:pPr>
      <w:r>
        <w:t>ביטון19.doc</w:t>
      </w:r>
    </w:p>
    <w:p/>
    <w:p/>
    <w:p>
      <w:r>
        <w:t>בס"ד ערב שבת קודש פרשת בא התש"ס</w:t>
      </w:r>
    </w:p>
    <w:p/>
    <w:p>
      <w:r>
        <w:t xml:space="preserve">                                שני צירי זמן</w:t>
      </w:r>
    </w:p>
    <w:p/>
    <w:p/>
    <w:p>
      <w:r>
        <w:t>בפרשתנו מסתיים החלק ה'היסטורי' של התורה  ומתחיל  חלק  הציוויים  (ראה  דברינו</w:t>
      </w:r>
    </w:p>
    <w:p>
      <w:r>
        <w:t>לפרשת בראשית). המצוה הראשונה שאנו מצטווים היא 'החודש  הזה  לכם  ראש  חדשים',</w:t>
      </w:r>
    </w:p>
    <w:p>
      <w:r>
        <w:t>המצוה הנוגעת לקידוש החודש ועיבור השנה. אנו מצווים לעצב לעצמנו את  לוח  השנה.</w:t>
      </w:r>
    </w:p>
    <w:p>
      <w:r>
        <w:t>ישנם שני ממדי זמן בתורה: שבעת  ימי  השבוע  שנקבעו  על  ידי  הקב"ה  בששת  ימי</w:t>
      </w:r>
    </w:p>
    <w:p>
      <w:r>
        <w:t>בראשית, והחדשים והשנים שנקבעים על ידי בית דין,  כלומר  על  ידי  בני  אדם.[1]</w:t>
      </w:r>
    </w:p>
    <w:p>
      <w:r>
        <w:t>נגזרים מכאן שני סוגי מועדים: שבת, שנקבעת במישור  הזמן  הראשון  (ע"י  הקב"ה),</w:t>
      </w:r>
    </w:p>
    <w:p>
      <w:r>
        <w:t>ושאר מועדים וראשי חדשים, שנקבעים במישור הזמן השני על ידי בית דין.[2]</w:t>
      </w:r>
    </w:p>
    <w:p>
      <w:r>
        <w:t>בפילוסופיה המודרנית ישנה תפיסה רווחת, שיסודה במשנתו של  הפילוסוף  הגרמני  מן</w:t>
      </w:r>
    </w:p>
    <w:p>
      <w:r>
        <w:t>המאה ה18- עמנואל קאנט, שהזמן והמרחב אינם יישויות שקיימות בעולם כשלעצמן,  אלא</w:t>
      </w:r>
    </w:p>
    <w:p>
      <w:r>
        <w:t>צורות תפיסה אנושיות של העולם. האדם  הוא  המגדיר  את  המרחב  והזמן  כדי  לסדר</w:t>
      </w:r>
    </w:p>
    <w:p>
      <w:r>
        <w:t>ולארגן את האירועים והתופעות שהוא חווה בעולם.[3]</w:t>
      </w:r>
    </w:p>
    <w:p>
      <w:r>
        <w:t xml:space="preserve">  בתורה, כאמור, ישנם שני מישורי זמן, אחד מהם הוא קאנטיאני (שהאדם קובע אותו),</w:t>
      </w:r>
    </w:p>
    <w:p>
      <w:r>
        <w:t xml:space="preserve">    ועל קביעתו אנו מצווים בפרשתנו, ושני שהוא 'אובייקטיבי', שהקב"ה הוא המגדיר</w:t>
      </w:r>
    </w:p>
    <w:p>
      <w:r>
        <w:t xml:space="preserve">   וקובע אותו. מעניין שתפיסה של שני צירי זמן מקבילים מצויה גם היא בפילוסופיה</w:t>
      </w:r>
    </w:p>
    <w:p>
      <w:r>
        <w:t xml:space="preserve">     של המאה הזו. מק-טגארט, פילוסוף ידוע של הזמן, טען לקיומם של שני צירי זמן</w:t>
      </w:r>
    </w:p>
    <w:p>
      <w:r>
        <w:t xml:space="preserve"> מקבילים שאחד מהם 'זורם' על פניו של השני. נימוקיו של מק-טגארט סבוכים ושנויים</w:t>
      </w:r>
    </w:p>
    <w:p>
      <w:r>
        <w:t xml:space="preserve">                           במחלוקת, אולם ישנו נימוק אחר שיכול לבסס ראיה כזו.</w:t>
      </w:r>
    </w:p>
    <w:p>
      <w:r>
        <w:t xml:space="preserve">      ישנה אצלנו תחושה שהזמן 'זורם'. הוא כל הזמן נע, עד שישנה הרגשת ייאוש מן</w:t>
      </w:r>
    </w:p>
    <w:p>
      <w:r>
        <w:t xml:space="preserve">   העובדה שלא ניתן לעצור את זרימתו. כדאי לשים לב לכך שהאמירה 'הזמן זורם', על</w:t>
      </w:r>
    </w:p>
    <w:p>
      <w:r>
        <w:t xml:space="preserve">              אף היותה מובנת ואינטואיטיבית מאד לכולנו, היא פרדוכסלית במהותה.</w:t>
      </w:r>
    </w:p>
    <w:p>
      <w:r>
        <w:t xml:space="preserve">       'לזרום' פירושו בדרך כלל להשתנות עם הזמן. מים שזורמים הם מים שמשנים את</w:t>
      </w:r>
    </w:p>
    <w:p>
      <w:r>
        <w:t xml:space="preserve">     מיקומם/מצבם עם הזמן. בנקודות זמן שונות הם ממוקמים במקום שונה. לומר שגוף</w:t>
      </w:r>
    </w:p>
    <w:p>
      <w:r>
        <w:t xml:space="preserve">   מסוים נע, פירושו לומר שהוא משנה את מיקומו עם חלוף הזמן. בזמן אחד הוא מצוי</w:t>
      </w:r>
    </w:p>
    <w:p>
      <w:r>
        <w:t xml:space="preserve">                      במקום X, בעוד שבזמן מסוים מאוחר יותר הוא מצוי במקום Y.</w:t>
      </w:r>
    </w:p>
    <w:p>
      <w:r>
        <w:t xml:space="preserve">       אם ניישם את הפרשנות הזו לאמירה הקובעת שהזמן חולף, או זורם, נקבל תמונה</w:t>
      </w:r>
    </w:p>
    <w:p>
      <w:r>
        <w:t xml:space="preserve">     אבסורדית שהזמן עצמו בנקודות זמן שונות נראה אחרת, או מצוי במקום/מצב אחר.</w:t>
      </w:r>
    </w:p>
    <w:p>
      <w:r>
        <w:t xml:space="preserve">  הזמן במשפט זה משמש גם כמתאר וגם כמתואר. הוא גם הדבר הזורם וגם הציר שלאורכו</w:t>
      </w:r>
    </w:p>
    <w:p>
      <w:r>
        <w:t xml:space="preserve">                                                              מתבצעת הזרימה.</w:t>
      </w:r>
    </w:p>
    <w:p>
      <w:r>
        <w:t xml:space="preserve"> אם נרצה להיות מסוגלים לטעון בכל זאת את הטענה שהזמן זורם, ולהעניק לה משמעות,</w:t>
      </w:r>
    </w:p>
    <w:p>
      <w:r>
        <w:t xml:space="preserve">     אנו נאלצים להסיק שישנם אכן שני צירי זמן. אולי האחד הוא ציר הזמן האנושי,</w:t>
      </w:r>
    </w:p>
    <w:p>
      <w:r>
        <w:t xml:space="preserve">                  הסובייקטיבי, והוא זורם על פניו של ציר זמן אחר, אובייקטיבי.</w:t>
      </w:r>
    </w:p>
    <w:p>
      <w:r>
        <w:t xml:space="preserve">   מורי וידידי פרופ' לארי הורוביץ מהמחלקה לפיזיקה באוניברסיטאות תל-אביב ובר-</w:t>
      </w:r>
    </w:p>
    <w:p>
      <w:r>
        <w:t xml:space="preserve"> אילן, יחד עם חברי נדב שנרב, אבשלום אליצור ועוד, שעשו מחקרים בהנחייתו, פיתחו</w:t>
      </w:r>
    </w:p>
    <w:p>
      <w:r>
        <w:t xml:space="preserve">     את האמירה הזו לכלל תיאוריה מתימטית בדבר משמעותו של הזמן בתורת היחסות של</w:t>
      </w:r>
    </w:p>
    <w:p>
      <w:r>
        <w:t xml:space="preserve">       איינשטיין. גם הם הגיעו למסקנה שקיומם של שני צירי זמן הוא מסקנה הכרחית</w:t>
      </w:r>
    </w:p>
    <w:p>
      <w:r>
        <w:t xml:space="preserve">   לפתרונם של הרבה פרדוכסים שהפיזיקה המודרנית מתחבטת בהם, ובנוסף לכך זוהי גם</w:t>
      </w:r>
    </w:p>
    <w:p>
      <w:r>
        <w:t xml:space="preserve">                                     מסקנה מתבקשת מתורת היחסות של איינשטיין.</w:t>
      </w:r>
    </w:p>
    <w:p>
      <w:r>
        <w:t xml:space="preserve">     אולי יש כאן אינטרפרטציה שונה למאמר חז"ל: " 'כי היא חכמתכם ובינתכם לעיני</w:t>
      </w:r>
    </w:p>
    <w:p>
      <w:r>
        <w:t xml:space="preserve">     העמים' - זהו חישוב תקופות ומזלות". בדרך כלל מבינים שההכרה של גרמי השמים</w:t>
      </w:r>
    </w:p>
    <w:p>
      <w:r>
        <w:t xml:space="preserve">   ושינוייהם בזמן היא החכמה שבה מצטיין עם ישראל לעיני העמים. לאור האמור כאן,</w:t>
      </w:r>
    </w:p>
    <w:p>
      <w:r>
        <w:t xml:space="preserve">     אולי דווקא תפיסת הזמן הקובעת שביכולתנו לשלוט על אחד מצירי הזמן הללו היא</w:t>
      </w:r>
    </w:p>
    <w:p>
      <w:r>
        <w:t xml:space="preserve">                                                          החכמה המיוחדת הזו.</w:t>
      </w:r>
    </w:p>
    <w:p/>
    <w:p>
      <w:r>
        <w:t xml:space="preserve">                                                                    שבת שלום</w:t>
      </w:r>
    </w:p>
    <w:p>
      <w:r>
        <w:t xml:space="preserve">                ניתן למסור לגניזה בכל בית כנסת או ישיבה. הערות יתקבלו בברכה.</w:t>
      </w:r>
    </w:p>
    <w:p>
      <w:r>
        <w:t xml:space="preserve">                                                     -----------------------</w:t>
      </w:r>
    </w:p>
    <w:p>
      <w:r>
        <w:t xml:space="preserve">       [1] ישנה תפיסה תמוהה מאד שמביאה עמדה זו לידי קיצוניות, האומרת שתופעות</w:t>
      </w:r>
    </w:p>
    <w:p>
      <w:r>
        <w:t xml:space="preserve"> פיזיולוגיות בגוף האדם משתנות עם קביעת בית הדין. תכונות הגוף של ילדה בת שלוש</w:t>
      </w:r>
    </w:p>
    <w:p>
      <w:r>
        <w:t xml:space="preserve">     שונות מאלו של ילדה גדולה מגיל זה. ישנם מפרשים שמבינים (לפי תוספות במסכת</w:t>
      </w:r>
    </w:p>
    <w:p>
      <w:r>
        <w:t xml:space="preserve">       סנהדרין) שאם בית דין מעברים את השנה גם תכונות הגוף של ילדה כזו משתנות</w:t>
      </w:r>
    </w:p>
    <w:p>
      <w:r>
        <w:t xml:space="preserve">   בהתאם, והיא מקבלת תכונות של ילדה שקטנה מגיל שלוש. זו תפיסה מוזרה, ולעניות</w:t>
      </w:r>
    </w:p>
    <w:p>
      <w:r>
        <w:t xml:space="preserve">    דעתי נראה שהיא גם לא בהכרח מצויה בתוספות הנ"ל. דומני שתוספות מתכוונים רק</w:t>
      </w:r>
    </w:p>
    <w:p>
      <w:r>
        <w:t xml:space="preserve">     להתייחסות שלנו אל המציאות ולא למציאות עצמה. בכל מקרה העמדה הקיצונית הזו</w:t>
      </w:r>
    </w:p>
    <w:p>
      <w:r>
        <w:t xml:space="preserve">          מעידה על עומק התפיסה התורנית-הלכתית שהזמן (ומה שבתוכו) איננו יישות</w:t>
      </w:r>
    </w:p>
    <w:p>
      <w:r>
        <w:t xml:space="preserve">                            אובייקטיבית, אלא מצוי בשליטת האדם ומוגדר על ידו.</w:t>
      </w:r>
    </w:p>
    <w:p>
      <w:r>
        <w:t xml:space="preserve"> [2] גם בשבת ישנם היבטים אנושיים, אנו מצווים לקדש אותה בכניסתה וביציאתה, אלא</w:t>
      </w:r>
    </w:p>
    <w:p>
      <w:r>
        <w:t xml:space="preserve">    שזו רק קביעת מהותה של השבת ולא עיתויה. התוספת שאנו מצווים להוסיף על השבת</w:t>
      </w:r>
    </w:p>
    <w:p>
      <w:r>
        <w:t xml:space="preserve">       בכניסתה וביציאתה היא אכן שייכת למישור הזמן השני, שנקבע על פי בני אדם.</w:t>
      </w:r>
    </w:p>
    <w:p>
      <w:r>
        <w:t xml:space="preserve">  [3] ר' שם טוב גפן, בספרו 'המימדים הנבואה והאדמתנות (=גיאולוגיה)' טוען לאור</w:t>
      </w:r>
    </w:p>
    <w:p>
      <w:r>
        <w:t xml:space="preserve">  תפיסה זו שהשאלה בן כמה העולם כיום היא חסרת כל משמעות, שהרי לפני שנברא האדם</w:t>
      </w:r>
    </w:p>
    <w:p>
      <w:r>
        <w:t xml:space="preserve">   כלל לא היה זמן, ומה מקום יש לשאול כמה זמן לפני בריאת האדם נברא העולם (ראה</w:t>
      </w:r>
    </w:p>
    <w:p>
      <w:r>
        <w:t xml:space="preserve">    גם במאמרו של פרופ' הוגו ברגמן שנדפס בסוף הספר הנ"ל). ישנה בטיעון זה טעות</w:t>
      </w:r>
    </w:p>
    <w:p>
      <w:r>
        <w:t xml:space="preserve">                                      ברורה, ואני מזמין את הקורא למצוא אותה.</w:t>
      </w:r>
    </w:p>
    <w:p/>
    <w:p>
      <w:r>
        <w:br w:type="page"/>
      </w:r>
    </w:p>
    <w:p>
      <w:pPr>
        <w:pStyle w:val="Heading1"/>
      </w:pPr>
      <w:r>
        <w:t>ביטון20.doc</w:t>
      </w:r>
    </w:p>
    <w:p/>
    <w:p/>
    <w:p>
      <w:r>
        <w:t>בס"ד ערב שבת קודש פרשת בשלח, שבת 'שירה' התש"ס</w:t>
      </w:r>
    </w:p>
    <w:p/>
    <w:p/>
    <w:p>
      <w:r>
        <w:t xml:space="preserve">                   'אל תהי צדיק הרבה': בין מלאכים לבני אדם</w:t>
      </w:r>
    </w:p>
    <w:p/>
    <w:p/>
    <w:p>
      <w:r>
        <w:t>בפרשתנו מתוארת הצלתם של בני ישראל על ידי נס קריעת עם סוף, וטביעתם של  המצרים</w:t>
      </w:r>
    </w:p>
    <w:p>
      <w:r>
        <w:t>בים. המדרש מתאר שמלאכי השרת רצו לומר שירה, והקב"ה עוצר אותם באומרו את  המשפט</w:t>
      </w:r>
    </w:p>
    <w:p>
      <w:r>
        <w:t>הידוע: "מעשי ידי טובעים בים ואתם אומרים שירה?!", כלומר ישנה כאן קביעה  ערכית</w:t>
      </w:r>
    </w:p>
    <w:p>
      <w:r>
        <w:t>שאין לומר שירה גם על מפלתם של אויבים ורשעים.  רבים  מצטטים  אמירה  זו  כבסיס</w:t>
      </w:r>
    </w:p>
    <w:p>
      <w:r>
        <w:t>לדרישה להתייחסות אל אויבינו כבני אדם, ואכן דומני כי בהחלט  ניתן,  ואף  צריך,</w:t>
      </w:r>
    </w:p>
    <w:p>
      <w:r>
        <w:t>להפריד בין מלחמה נחרצת באדם או קבוצה כלשהי שמסכנת  אותנו,  לבין  שנאה  לאותה</w:t>
      </w:r>
    </w:p>
    <w:p>
      <w:r>
        <w:t>קבוצה, או שמחה במפלתה.</w:t>
      </w:r>
    </w:p>
    <w:p>
      <w:r>
        <w:t>לעומת העמדה שבמדרש הנ"ל, בני ישראל דווקא שרים לקב"ה  את  שירת  הים,  ומהללים</w:t>
      </w:r>
    </w:p>
    <w:p>
      <w:r>
        <w:t>אותו על מפלת מצרים. השאלה מה בדבר אותה קביעה  ערכית  שנאמרה  למלאכים,  ומדוע</w:t>
      </w:r>
    </w:p>
    <w:p>
      <w:r>
        <w:t>אין היא תופסת כלפי בני ישראל. יש המיישבים  את  הקושי  לפי  המדרש  ששירת  הים</w:t>
      </w:r>
    </w:p>
    <w:p>
      <w:r>
        <w:t>תיאמר לעתיד לבוא ("אז ישיר משה", 'אז' -  לעתיד  לבוא,  כמו  "אז  יימלא  שחוק</w:t>
      </w:r>
    </w:p>
    <w:p>
      <w:r>
        <w:t>פינו"), אולם אין מקרא יוצא מידי פשוטו.</w:t>
      </w:r>
    </w:p>
    <w:p>
      <w:r>
        <w:t>ההסבר המקובל לסתירה זו נעוץ בהבדל שבין מעמדם של המלאכים בנס  הזה  למעמדם  של</w:t>
      </w:r>
    </w:p>
    <w:p>
      <w:r>
        <w:t>בני ישראל. בני ישראל היו אלו שניצלו מאותה צרה, לכן עליהם לשיר  להודות  ולהלל</w:t>
      </w:r>
    </w:p>
    <w:p>
      <w:r>
        <w:t>את הקב"ה על הצלתם. לעומתם, המלאכים, שלא ניצלו מצרה בקריעת ים  סוף,  אין  להם</w:t>
      </w:r>
    </w:p>
    <w:p>
      <w:r>
        <w:t>רשות לעשות כן. לכאורה ההבדל הוא במטרות השירה: אצל בני ישראל  זוהי  הודיה  על</w:t>
      </w:r>
    </w:p>
    <w:p>
      <w:r>
        <w:t>הצלתם, שירה לגיטימית ורצויה, ואילו אצל המלאכים זו שירה על אובדנם של  המצרים,</w:t>
      </w:r>
    </w:p>
    <w:p>
      <w:r>
        <w:t>וזוהי שירה שלילית. לפי זה המלאכים יכלו גם הם לשיר, אילו היה זה על  הצלתם  של</w:t>
      </w:r>
    </w:p>
    <w:p>
      <w:r>
        <w:t>ישראל ולא על אובדנם של המצרים.</w:t>
      </w:r>
    </w:p>
    <w:p>
      <w:r>
        <w:t>נראה שישנה כאן נקודה עמוקה יותר. בני אדם שמנסים  לחיות  בדרגה  רוחנית  גבוהה</w:t>
      </w:r>
    </w:p>
    <w:p>
      <w:r>
        <w:t>מדי, יכולים דווקא להיכשל וליפול. אם בני אדם ינסו  לחיות  בתודעה  שאין  לשמוח</w:t>
      </w:r>
    </w:p>
    <w:p>
      <w:r>
        <w:t>במפלתם של רשעים, הם עלולים להגיע למצב שבו הם גם יחושו סימפטיה  כלפי  מעשיהם.</w:t>
      </w:r>
    </w:p>
    <w:p>
      <w:r>
        <w:t>מלאכים, לעומת זאת, יכולים  לנהוג  בצורה  האידיאלית  ואין  חשש  שייכשלו.  לכן</w:t>
      </w:r>
    </w:p>
    <w:p>
      <w:r>
        <w:t>ממלאכים הקב"ה מצפה לחיות בתחושה האידיאלית של צער על אובדנם  של  רשעים,  אולם</w:t>
      </w:r>
    </w:p>
    <w:p>
      <w:r>
        <w:t>מבני אדם אין ציפייה חד משמעית כזו.  אמנם  יחידים  שיכולים  לחיות  באטמוספירה</w:t>
      </w:r>
    </w:p>
    <w:p>
      <w:r>
        <w:t>מוסרית שכזו, מסתבר שייחשבו רצויים לפני המקום, אולם בחברה רגילה  של  בני  אדם</w:t>
      </w:r>
    </w:p>
    <w:p>
      <w:r>
        <w:t>רמה נורמטיבית כזו בחיים הציבוריים כרוכה בסכנת נפילה.</w:t>
      </w:r>
    </w:p>
    <w:p>
      <w:r>
        <w:t>גם בימינו אנו מכירים כאלו שחשים באמת ובתמים צער על אבדן אויבים ושונאים,  ועל</w:t>
      </w:r>
    </w:p>
    <w:p>
      <w:r>
        <w:t>מלחמה באשר היא, אולם רבים מהם מאבדים את ההזדהות היסודית  עם  עמם,  ועם  הטוב</w:t>
      </w:r>
    </w:p>
    <w:p>
      <w:r>
        <w:t>הנלחם ברע. כיום אנו שומעים ביחס לסכסוך הערבי-ישראלי  על  'קרבנות  האיבה  מכל</w:t>
      </w:r>
    </w:p>
    <w:p>
      <w:r>
        <w:t>הצדדים', ועל 'הטרגדיה והשכול של שני העמים', תוך שימת שני  הצדדים  לסכסוך  על</w:t>
      </w:r>
    </w:p>
    <w:p>
      <w:r>
        <w:t>אותה פלטפורמה ערכית.</w:t>
      </w:r>
    </w:p>
    <w:p>
      <w:r>
        <w:t>שורשן של תחושות ואמירות אלו מצוי בנקודה ערכית גבוהה, בה  כל  אבדן  חיי  אדם,</w:t>
      </w:r>
    </w:p>
    <w:p>
      <w:r>
        <w:t>ללא הבדל לאום, דת, או אחר, הוא טראגי, אולם אנו רואים כאן לפעמים גם אבדן  דרך</w:t>
      </w:r>
    </w:p>
    <w:p>
      <w:r>
        <w:t>גמור, שכרוך בחוסר הבחנה בין טוב לרע, ובין צודק ולא  צודק.  ברור  שישנם  מעשי</w:t>
      </w:r>
    </w:p>
    <w:p>
      <w:r>
        <w:t>אכזריות ואי-צדק גם מן הצד שלנו (שלחלקם לצערי הייתי בעצמי עד), אולם אין  באלו</w:t>
      </w:r>
    </w:p>
    <w:p>
      <w:r>
        <w:t>בכדי לטשטש את שיקול הדעת הכללי,  שמבחין  בין  רוצחים  ללוחמים,  בין  תוקפנים</w:t>
      </w:r>
    </w:p>
    <w:p>
      <w:r>
        <w:t>למתגוננים, בין נרדפים לרודפים. זוהי הסכנה של חיים  בתחושה  שהיא  אמנם  גבוהה</w:t>
      </w:r>
    </w:p>
    <w:p>
      <w:r>
        <w:t>מבחינה ערכית, אלא שלבני אדם (לפחות כנורמה ציבורית) היא כנראה גבוהה  מדי.  גם</w:t>
      </w:r>
    </w:p>
    <w:p>
      <w:r>
        <w:t>דוד המלך, ללא ספק אישיות מוסרית וערכית משכמה ומעלה, מתבטא בכמה  מקומות  בספר</w:t>
      </w:r>
    </w:p>
    <w:p>
      <w:r>
        <w:t>תהילים בצורה מסמרת שער על רודפי ישראל. למשל במזמור  קל"ז:  "בת  בבל  השדודה,</w:t>
      </w:r>
    </w:p>
    <w:p>
      <w:r>
        <w:t>אשרי שישלם לך את גמולך… אשרי מי שיאחז וניפץ את עולליך אל הסלע".</w:t>
      </w:r>
    </w:p>
    <w:p>
      <w:r>
        <w:t>דוגמא אחרת לתופעה זו היא שימוש בבעלי חיים. אכילת בשר, כמו גם  שימושים  אחרים</w:t>
      </w:r>
    </w:p>
    <w:p>
      <w:r>
        <w:t>בבעלי חיים, מעוררים בעיה מוסרית ששנויה במחלוקת בעולם.  לכאורה  הנמנע  משימוש</w:t>
      </w:r>
    </w:p>
    <w:p>
      <w:r>
        <w:t>בבעלי חיים מצוי ברמה ערכית גבוהה יותר  ממי  שמשתמש  בהם,  וכבר  כתבו  כך  גם</w:t>
      </w:r>
    </w:p>
    <w:p>
      <w:r>
        <w:t>פרשנים ראשונים אחרונים. אמנם אנו  רואים  אנשים  וקבוצות  שלוחמים  למען  בעלי</w:t>
      </w:r>
    </w:p>
    <w:p>
      <w:r>
        <w:t>החיים ותוך כדי כך  רומסים  את  כבודם  וזכויותיהם  של  בני  האדם.[1]  כבדוגמא</w:t>
      </w:r>
    </w:p>
    <w:p>
      <w:r>
        <w:t>הקודמת, ישנה כאן  התייחסות  לאוכלוסייה  שונה  מאתנו  (בעלי  החיים),  שלכאורה</w:t>
      </w:r>
    </w:p>
    <w:p>
      <w:r>
        <w:t>שורשיה בעולם ערכי עליון, אולם היא  עלולה  להוביל  לכישלונות  בתחומים  ערכיים</w:t>
      </w:r>
    </w:p>
    <w:p>
      <w:r>
        <w:t>בסיסיים יותר הנוגעים להתייחסות כלפי הקבוצה שלנו. מי שמעלה  בעלי  חיים  לדרגת</w:t>
      </w:r>
    </w:p>
    <w:p>
      <w:r>
        <w:t>בני אדם, סופו שמוריד את בני האדם לדרגת בעלי חיים. זוהי אותה  תופעה  של  אליה</w:t>
      </w:r>
    </w:p>
    <w:p>
      <w:r>
        <w:t>(מוסרית) וקוץ בה, ועל כך אמר החכם: "אל תהי צדיק הרבה פן תישומם".</w:t>
      </w:r>
    </w:p>
    <w:p>
      <w:r>
        <w:t>עלינו כבני אדם להילחם ברוע, וגם ברעים. מאידך, חז"ל מספרים לנו גם על  הדו-שיח</w:t>
      </w:r>
    </w:p>
    <w:p>
      <w:r>
        <w:t>של הקב"ה עם המלאכים כדי ללמד אותנו שזו איננה נורמה אידיאלית.  זהו  רע  הכרחי</w:t>
      </w:r>
    </w:p>
    <w:p>
      <w:r>
        <w:t>לבני אדם, אלא שבתודעתנו צריכה להימצא גם הנורמה האידיאלית  שאין  אומרים  שירה</w:t>
      </w:r>
    </w:p>
    <w:p>
      <w:r>
        <w:t>על אובדנם של רשעים.</w:t>
      </w:r>
    </w:p>
    <w:p>
      <w:r>
        <w:t>לעתיד לבוא, כותבים הרב קוק ותלמידו הרב הנזיר, ייפסק השימוש בבעלי חיים.  'אז'</w:t>
      </w:r>
    </w:p>
    <w:p>
      <w:r>
        <w:t>ניתן יהיה גם לבני אדם לחיות בנורמות של  מלאכים.  אולם  עד  'אז'  אנו  צריכים</w:t>
      </w:r>
    </w:p>
    <w:p>
      <w:r>
        <w:t>להיות אך ורק (!) 'בני אדם'.</w:t>
      </w:r>
    </w:p>
    <w:p/>
    <w:p>
      <w:r>
        <w:t xml:space="preserve">                                                  שבת שלום</w:t>
      </w:r>
    </w:p>
    <w:p>
      <w:r>
        <w:t>ניתן למסור לגניזה בכל בית כנסת או ישיבה. תגובות והערות יתקבלו בברכה.</w:t>
      </w:r>
    </w:p>
    <w:p>
      <w:r>
        <w:t>-----------------------</w:t>
      </w:r>
    </w:p>
    <w:p>
      <w:r>
        <w:t xml:space="preserve">     [1] במלחמת המפרץ נשבר ליבנו על העופות (הקורמורנים) שסבלו ומתו בים שהוצף</w:t>
      </w:r>
    </w:p>
    <w:p>
      <w:r>
        <w:t xml:space="preserve"> בנפט, כאשר בה בעת סבלו ומתו בני אדם. גם בהקשר של רמת הגולן ישנם המציינים את</w:t>
      </w:r>
    </w:p>
    <w:p>
      <w:r>
        <w:t xml:space="preserve">                       הנזק שייגרם לבעלי החיים ולשמורות הטבע אם הגולן יימסר.</w:t>
      </w:r>
    </w:p>
    <w:p/>
    <w:p>
      <w:r>
        <w:br w:type="page"/>
      </w:r>
    </w:p>
    <w:p>
      <w:pPr>
        <w:pStyle w:val="Heading1"/>
      </w:pPr>
      <w:r>
        <w:t>ביטון21.doc</w:t>
      </w:r>
    </w:p>
    <w:p/>
    <w:p/>
    <w:p>
      <w:r>
        <w:t>בס"ד ערב שבת קודש פרשת יתרו התש"ס</w:t>
      </w:r>
    </w:p>
    <w:p/>
    <w:p>
      <w:r>
        <w:t>בין משה רבינו לרובין הוד</w:t>
      </w:r>
    </w:p>
    <w:p>
      <w:r>
        <w:t xml:space="preserve">                                                        או: האם יש שוד מוסרי</w:t>
      </w:r>
    </w:p>
    <w:p>
      <w:r>
        <w:t>בפרשתנו מגיע יתרו חותן משה אל בני ישראל במדבר ומוצא את חתנו, משה רבנו,  שופט</w:t>
      </w:r>
    </w:p>
    <w:p>
      <w:r>
        <w:t>לבדו את כל העם. הוא מציע למשה רבנו הצעה לייעול  המערכת  המשפטית,  לפיה  ימנה</w:t>
      </w:r>
    </w:p>
    <w:p>
      <w:r>
        <w:t>משה שופטים בדרגות ביניים, שרי אלפים, מאות,  חמישים  ועשרות.  יתרו  מגדיר  את</w:t>
      </w:r>
    </w:p>
    <w:p>
      <w:r>
        <w:t>תפקידם של שופטים אלו במילים: "והיה כל הדבר הגדול יביאו אליך, וכל הדבר  הקטון</w:t>
      </w:r>
    </w:p>
    <w:p>
      <w:r>
        <w:t>ישפטו הם". לעומת זאת, כאשר משה ממנה אותם,  משתמשת  התורה  במילים:  "את  הדבר</w:t>
      </w:r>
    </w:p>
    <w:p>
      <w:r>
        <w:t>הקשה יביאון אל משה, וכל הדבר הקטון ישפוטו הם".</w:t>
      </w:r>
    </w:p>
    <w:p>
      <w:r>
        <w:t>החת"ם סופר, מנהיגה של יהדות הונגריה בתחילת המאה התשע עשרה,  מקשה  מדוע  ישנו</w:t>
      </w:r>
    </w:p>
    <w:p>
      <w:r>
        <w:t>הבדל כזה במינוח בין תיאור הצעתו של יתרו לבין יישומה. ההסבר שהוא  מציע  מאלף:</w:t>
      </w:r>
    </w:p>
    <w:p>
      <w:r>
        <w:t>יתרו תופס שההבדל בין הערכאה הנמוכה לזו הגבוהה  נעוץ  בסכום  הנדון.  את  הדבר</w:t>
      </w:r>
    </w:p>
    <w:p>
      <w:r>
        <w:t>הגדול ישפוט משה רבנו, ואת הקטון (עד 5000 ש"ח) תשפוט הערכאה הנמוכה. משה  מקבל</w:t>
      </w:r>
    </w:p>
    <w:p>
      <w:r>
        <w:t>את עצתו של יתרו, אולם בהסתייגות מהותית אחת: ההבדל בין הערכאות נגזר מן  הקושי</w:t>
      </w:r>
    </w:p>
    <w:p>
      <w:r>
        <w:t>המהותי בפסק הדין ולא מגובה הסכום הנדון. בבעיה משפטית-הלכתית קשה  וסבוכה,  אף</w:t>
      </w:r>
    </w:p>
    <w:p>
      <w:r>
        <w:t>אם היא נוגעת לפרוטה אחת, ידון משה  רבנו,  ובבעיות  קלות,  גם  אם  הן  נוגעות</w:t>
      </w:r>
    </w:p>
    <w:p>
      <w:r>
        <w:t>לסכומים גבוהים, יעסקו הערכאות הנמוכות.</w:t>
      </w:r>
    </w:p>
    <w:p>
      <w:r>
        <w:t>אנו רואים מכאן ש"דין פרוטה כדין מאה". החובה להגיע אל האמת איננה תלויה  בגובה</w:t>
      </w:r>
    </w:p>
    <w:p>
      <w:r>
        <w:t>הסכום הנדון. טעות בסכום נמוך היא טעות ועוול בדיוק כמו טעות בפסיקה לגבי  סכום</w:t>
      </w:r>
    </w:p>
    <w:p>
      <w:r>
        <w:t>גבוה. תפקידו של המערך המשפטי הוא למזער את הסיכוי לטעות,  ולא  את  סכום  הכסף</w:t>
      </w:r>
    </w:p>
    <w:p>
      <w:r>
        <w:t>שהטעויות נוגעות אליו.</w:t>
      </w:r>
    </w:p>
    <w:p>
      <w:r>
        <w:t>לפעמים מנמקים את האמירה הזו בכך שעבור אדם עני פרוטה אחת שווה כמו  סכום  גבוה</w:t>
      </w:r>
    </w:p>
    <w:p>
      <w:r>
        <w:t>בהרבה לאדם עשיר, ולכן יש לדאוג לפרוטתו  של  העני  כמו  למיליוניו  של  העשיר.</w:t>
      </w:r>
    </w:p>
    <w:p>
      <w:r>
        <w:t>לעניות דעתי לא זהו הטעם הנכון.  ההתייחסות  לטעות  בפסיקה  לגבי  פרוטה  איננה</w:t>
      </w:r>
    </w:p>
    <w:p>
      <w:r>
        <w:t>מתמצה בסבל שייגרם לאדם שיצא חייב בדין, אלא בעצם העובדה שהוצא  כאן  ממון  שלא</w:t>
      </w:r>
    </w:p>
    <w:p>
      <w:r>
        <w:t>כדין. לעניין זה אין כל הבדל בין עני ועשיר, ובין סכום נמוך לגבוה. כישלונו  של</w:t>
      </w:r>
    </w:p>
    <w:p>
      <w:r>
        <w:t>הדיין הוא עוול מוסרי והלכתי ללא קשר ישיר לסבל שהוא  גורם  לבעלי  הדין.  כאשר</w:t>
      </w:r>
    </w:p>
    <w:p>
      <w:r>
        <w:t>שני הצדדים מסכימים על פשרה, המפשר מנסה להשיג ככל הניתן את  שביעות  רצונם  של</w:t>
      </w:r>
    </w:p>
    <w:p>
      <w:r>
        <w:t>הצדדים, ולמנוע סבל, אולם דין תורה אמור לחשוף את האמת ולא למזער סבל.</w:t>
      </w:r>
    </w:p>
    <w:p>
      <w:r>
        <w:t>תופעות של התייחסות לפי גובה הסכום, בהתאם למעמדו של הנעשק, מצויות  בכל  מקום.</w:t>
      </w:r>
    </w:p>
    <w:p>
      <w:r>
        <w:t>רובין הוד, לפי אגדת העם האנגלית העתיקה, היה שודד את העשירים ומסייע  בכסף  זה</w:t>
      </w:r>
    </w:p>
    <w:p>
      <w:r>
        <w:t>לעניים. ישנה לפעמים הזדהות עם מעשה כזה מכיוון שלעשיר לא באמת משנה אם  לוקחים</w:t>
      </w:r>
    </w:p>
    <w:p>
      <w:r>
        <w:t>ממנו סכום כסף שהוא פעוט במושגיו, ואילו לעני זה יכול להיות סכום משמעותי  מאד.</w:t>
      </w:r>
    </w:p>
    <w:p/>
    <w:p>
      <w:r>
        <w:t>ישנה גישה רווחת בפילוסופיה של המוסר שמעמידה  את  העיקרון  המוסרי  העליון  על</w:t>
      </w:r>
    </w:p>
    <w:p>
      <w:r>
        <w:t>גרימת מכסימום תועלת, או אושר, לאוכלוסייה (בד"כ האנושית) של העולם.  מעשיו  של</w:t>
      </w:r>
    </w:p>
    <w:p>
      <w:r>
        <w:t>רובין הוד הם תוצאה של גישה מוסרית כזו. אם גורמים סבל מועט לעשיר  ואושר  גדול</w:t>
      </w:r>
    </w:p>
    <w:p>
      <w:r>
        <w:t>לעני על ידי העברת ממון מזה לזה, הגדלנו את סך כל האושר של האנושות וממילא  זהו</w:t>
      </w:r>
    </w:p>
    <w:p>
      <w:r>
        <w:t>מעשה מבורך.[1]</w:t>
      </w:r>
    </w:p>
    <w:p>
      <w:r>
        <w:t>ישנם לא מעטים בחברה שלנו שנוהגים גם הם כרובין הוד. כאשר  עוברים  בסופר  מרקט</w:t>
      </w:r>
    </w:p>
    <w:p>
      <w:r>
        <w:t>ולוקחים מדוכן כלשהו 'כדי לטעום', לפעמים מנמקים  זאת  בכך  שבעל  הצרכניה  הוא</w:t>
      </w:r>
    </w:p>
    <w:p>
      <w:r>
        <w:t>עשיר גדול, ובכל מקרה 'הוא עושק את כולנו', אז גם אנחנו  'נדפוק  אותו'  בחזרה.</w:t>
      </w:r>
    </w:p>
    <w:p>
      <w:r>
        <w:t>המהדרין מוסיפים שזה עוד  'בקטן'  לעומת  מה  שהוא  עושה  לנו.  הדבר  נכון  גם</w:t>
      </w:r>
    </w:p>
    <w:p>
      <w:r>
        <w:t>ברמאויות שנעשות לפעמים כלפי גורמים מסחריים גדולים (או מעסיקים  שלנו),  כשאדם</w:t>
      </w:r>
    </w:p>
    <w:p>
      <w:r>
        <w:t>מרגיש שהוא בסך הכל מחזיר לעצמו חלק ממה שהללו  מעוללים  לו.  אפשר  אולי  לומר</w:t>
      </w:r>
    </w:p>
    <w:p>
      <w:r>
        <w:t>שבכל אחד מאיתנו יש רובין הוד קטן בפוטנציה.</w:t>
      </w:r>
    </w:p>
    <w:p>
      <w:r>
        <w:t>כדאי לשים לב בהקשר זה שכאשר מישהו גונב חפץ גדול, או מוצר  שלם  כלשהו,  מאותה</w:t>
      </w:r>
    </w:p>
    <w:p>
      <w:r>
        <w:t>צרכניה, כולם שוללים את מעשהו ומוקיעים אותו כגנב. אנו רואים כאן את  הפן  השני</w:t>
      </w:r>
    </w:p>
    <w:p>
      <w:r>
        <w:t>של גישתו של רובין הוד, שהכל תלוי בסכום הנגנב (ובמערכת המשפטית,  בגובה  הסכום</w:t>
      </w:r>
    </w:p>
    <w:p>
      <w:r>
        <w:t>של העוול שנגרם).[2]</w:t>
      </w:r>
    </w:p>
    <w:p>
      <w:r>
        <w:t>גישתו המוסרית של רובין הוד מתבטאת בשני עקרונות  שקשורים  זה  לזה:   1.  עומק</w:t>
      </w:r>
    </w:p>
    <w:p>
      <w:r>
        <w:t>העוול תלוי בגובה הסכום.  2. עוול כלפי עני משמעותי יותר מאשר עוול כלפי  עשיר.</w:t>
      </w:r>
    </w:p>
    <w:p>
      <w:r>
        <w:t>כאמור, לפי שני האופנים הללו אנו יכולים למצוא  בכל  אחד  מאיתנו  'רובין  הוד'</w:t>
      </w:r>
    </w:p>
    <w:p>
      <w:r>
        <w:t>קטן. יש לשים לב להנחות היסוד המוסריות של מעשים שאנחנו  עושים,  ולוודא  שהקוד</w:t>
      </w:r>
    </w:p>
    <w:p>
      <w:r>
        <w:t>המוסרי שלנו מקורו בהר סיני ולא ביער שרווד.</w:t>
      </w:r>
    </w:p>
    <w:p/>
    <w:p>
      <w:r>
        <w:t xml:space="preserve">                                                    שבת שלום</w:t>
      </w:r>
    </w:p>
    <w:p>
      <w:r>
        <w:t>ניתן למסור לגניזה בכל בית כנסת או ישיבה. הערות ותגובות יתקבלו בברכה.</w:t>
      </w:r>
    </w:p>
    <w:p>
      <w:r>
        <w:t>-----------------------</w:t>
      </w:r>
    </w:p>
    <w:p>
      <w:r>
        <w:t xml:space="preserve">        [1] לפי עמדה זו גם התעללות סדיסטית באחר יכולה להיות מעשה רצוי מבחינה</w:t>
      </w:r>
    </w:p>
    <w:p>
      <w:r>
        <w:t xml:space="preserve">          מוסרית, שהרי למתעלל נגרם אושר, והסובל אולי סובל פחות, לפחות במקרים</w:t>
      </w:r>
    </w:p>
    <w:p>
      <w:r>
        <w:t xml:space="preserve">    מסויימים. פעמים לא מעטות הפילוסופיה של המוסר מגיעה לאבסורדים תוך נסיונות</w:t>
      </w:r>
    </w:p>
    <w:p>
      <w:r>
        <w:t xml:space="preserve">     'לפרמל' את העקרונות המוסריים. תחום פילוסופי זה מועד לכישלונות ואבסורדים</w:t>
      </w:r>
    </w:p>
    <w:p>
      <w:r>
        <w:t xml:space="preserve">    מסוג זה, מעצם הנחות היסוד המתודולוגיות שלו, ראה לעניין זה מאמרו של פרופ'</w:t>
      </w:r>
    </w:p>
    <w:p>
      <w:r>
        <w:t xml:space="preserve">                 גרשון ויילר בקובץ 'על הצודק והבלתי צודק' בעריכת מרסלו דסקל.</w:t>
      </w:r>
    </w:p>
    <w:p>
      <w:r>
        <w:t xml:space="preserve">   [2] דומני כי ישנו כאן פן נוסף של הבדל. כאשר מישהו אחר הוא רובין הוד אנחנו</w:t>
      </w:r>
    </w:p>
    <w:p>
      <w:r>
        <w:t xml:space="preserve">    פחות סלחנים מאשר כלפי עצמנו. אמנם נכון שרוב בני האדם אינם מרשים גם לעצמם</w:t>
      </w:r>
    </w:p>
    <w:p>
      <w:r>
        <w:t xml:space="preserve">     לגנוב חפצים בעלי ערך, אלא רק 'לטעום', וכאן אכן ההבדל הוא בעיקרון המוסרי</w:t>
      </w:r>
    </w:p>
    <w:p>
      <w:r>
        <w:t xml:space="preserve"> עצמו. לגבי העיקרון ה'רובין הודי' הראשון אני מרגיש שההבחנה בין עצמי לאחר היא</w:t>
      </w:r>
    </w:p>
    <w:p>
      <w:r>
        <w:t xml:space="preserve">   משמעותית יותר. מעט מאד 'רובין הודים' גונבים מעשירים כדי לתת לעניים אחרים,</w:t>
      </w:r>
    </w:p>
    <w:p>
      <w:r>
        <w:t xml:space="preserve">                       בדרך כלל הם 'מחזירים' רק את 'העוולות' שנעשו להם עצמם.</w:t>
      </w:r>
    </w:p>
    <w:p/>
    <w:p>
      <w:r>
        <w:br w:type="page"/>
      </w:r>
    </w:p>
    <w:p>
      <w:pPr>
        <w:pStyle w:val="Heading1"/>
      </w:pPr>
      <w:r>
        <w:t>ביטון22.doc</w:t>
      </w:r>
    </w:p>
    <w:p/>
    <w:p/>
    <w:p>
      <w:r>
        <w:t>בס"ד ערב שבת קודש פרשת משפטים התש"ס</w:t>
      </w:r>
    </w:p>
    <w:p/>
    <w:p>
      <w:r>
        <w:t>'משפט עברי' או 'משפט התורה'</w:t>
      </w:r>
    </w:p>
    <w:p>
      <w:r>
        <w:t>בפרשתנו התורה מתארת את דיני המשפטים,  כלומר  החובות  המשפטיות  של  אדם  כלפי</w:t>
      </w:r>
    </w:p>
    <w:p>
      <w:r>
        <w:t>חברו. במערכת המשפטית נכללות  חובות  כלפי  עבדים,  איסורי  גניבה,  גרימת  נזק</w:t>
      </w:r>
    </w:p>
    <w:p>
      <w:r>
        <w:t>וכדו', והעונשים המוטלים על מי  שעובר  על  כל  אלו.  זהו   התחום  הקרוי  כיום</w:t>
      </w:r>
    </w:p>
    <w:p>
      <w:r>
        <w:t>בפקולטאות למשפטים 'משפט עברי'.</w:t>
      </w:r>
    </w:p>
    <w:p>
      <w:r>
        <w:t>מערכת משפטית נתפסת כמערכת שנובעת מהסכמת  בני  אדם,  שייעודה  לסדר  את  החיים</w:t>
      </w:r>
    </w:p>
    <w:p>
      <w:r>
        <w:t>ביניהם באופן תקין. לאור זה קשה הרבה פעמים להבין את דרשת חז"ל  בתחילת  הפרשה,</w:t>
      </w:r>
    </w:p>
    <w:p>
      <w:r>
        <w:t>שמבטאת את הנחת היסוד לכל התפיסה המשפטית של התורה: "המשפטים אשר תשים  לפניהם"</w:t>
      </w:r>
    </w:p>
    <w:p>
      <w:r>
        <w:t>– 'לפניהם' ולא לפני הדיוטות (=שאינם בקיאים בדיני התורה), 'לפניהם'  ולא  לפני</w:t>
      </w:r>
    </w:p>
    <w:p>
      <w:r>
        <w:t>עובדי כוכבים (=גויים). ברש"י מביא שגם במצב שבו ישנם  גויים  שדנים  כפי  דיני</w:t>
      </w:r>
    </w:p>
    <w:p>
      <w:r>
        <w:t>התורה אסור לבוא להדיין בפניהם.</w:t>
      </w:r>
    </w:p>
    <w:p>
      <w:r>
        <w:t>אם אכן המערכת המשפטית כל מטרתה היא סידור  החיים  בין  בני  אדם  באופן  תקין,</w:t>
      </w:r>
    </w:p>
    <w:p>
      <w:r>
        <w:t>לכאורה התורה צריכה היתה לעמוד על כך שהדין ייעשה לפי  המערכת  המשפטית  שהתורה</w:t>
      </w:r>
    </w:p>
    <w:p>
      <w:r>
        <w:t>רואה כנכונה, ומאי נפקא מינא מיהו הדיין שמוציא אותה לפועל.  מעבר  לכך,  סידור</w:t>
      </w:r>
    </w:p>
    <w:p>
      <w:r>
        <w:t>תקין של החיים ניתן להשיג גם באמצעות  מערכות  משפטיות  אחרות.  במסגרת  המצוות</w:t>
      </w:r>
    </w:p>
    <w:p>
      <w:r>
        <w:t>שהתורה מטילה על גויים נכלל גם הציווי להקים מערכות  משפטיות  לסידור  תקין  של</w:t>
      </w:r>
    </w:p>
    <w:p>
      <w:r>
        <w:t>חייהם, ואלו בהחלט לא צריכות לנהוג על פי דיני התורה. אם כן, סידור  חיים  תקין</w:t>
      </w:r>
    </w:p>
    <w:p>
      <w:r>
        <w:t>יכול להיות מושג, כאמור, גם ללא 'משפט התורה'.</w:t>
      </w:r>
    </w:p>
    <w:p>
      <w:r>
        <w:t>דומה כי היסוד להבנה של בעייה זו מצוי בדבריו של רש"י הראשון בפרשתנו:</w:t>
      </w:r>
    </w:p>
    <w:p>
      <w:r>
        <w:t xml:space="preserve">      כל מקום שנאמר 'אלה' פסל את הראשונים [=כלומר, דוקא אלה  ולא  הראשונים],</w:t>
      </w:r>
    </w:p>
    <w:p>
      <w:r>
        <w:t xml:space="preserve">      'ואלה' מוסיף על הראשונים [=הראשונים וגם אלה]: מה הראשונים מסיני אף אלו</w:t>
      </w:r>
    </w:p>
    <w:p>
      <w:r>
        <w:t xml:space="preserve">      מסיני. ולמה נסמכה פרשת דינין לפרשת מזבח, לומר  לך  שתשים  סנהדרין  אצל</w:t>
      </w:r>
    </w:p>
    <w:p>
      <w:r>
        <w:t xml:space="preserve">      המזבח [=בעזרה של בית המקדש].</w:t>
      </w:r>
    </w:p>
    <w:p>
      <w:r>
        <w:t>רש"י בדבריו כאן מעמיד את  היסוד  למערכת  המשפטית  של  התורה:  מערכת  הדינים</w:t>
      </w:r>
    </w:p>
    <w:p>
      <w:r>
        <w:t>האזרחיים והפליליים של התורה היא ככל מצוות התורה.  היא  ניתנה  בהר  סיני  עם</w:t>
      </w:r>
    </w:p>
    <w:p>
      <w:r>
        <w:t>התורה, היא מחייבת ככל מצווה אחרת, ויש לה משמעויות דתיות ולא רק אזרחיות. כמו</w:t>
      </w:r>
    </w:p>
    <w:p>
      <w:r>
        <w:t>מצוות לולב, תפילין, קרבנות וכדו', כך גם תשלומי נזיקין, קיום חוזים, או  דרכי</w:t>
      </w:r>
    </w:p>
    <w:p>
      <w:r>
        <w:t>קניית עבדים, כולם מצוות ה' שאנו מחויבים לשמור  אותן  לא  כאמצעי  אלא  כמטרה</w:t>
      </w:r>
    </w:p>
    <w:p>
      <w:r>
        <w:t>לעצמה, וממילא: סנהדרין יושבת אצל המזבח. זו לא מערכת של 'משפט' שנוהגת  בלאום</w:t>
      </w:r>
    </w:p>
    <w:p>
      <w:r>
        <w:t>ה'עברי', זהו 'משפט התורה' שהוא חלק מחייב ממערכת המצוות.</w:t>
      </w:r>
    </w:p>
    <w:p>
      <w:r>
        <w:t>אם אדם יכול לעורר בעצמו רגש,  או  חוויה,  גם  ללא  לקיחת  לולב  בסוכות,  או</w:t>
      </w:r>
    </w:p>
    <w:p>
      <w:r>
        <w:t>לחילופין על ידי לקיחת לולב בפסח, הוא לא יכול לצאת ידי חובת  המצווה  באופנים</w:t>
      </w:r>
    </w:p>
    <w:p>
      <w:r>
        <w:t>אלו. באותה צורה בדיוק לא ננסה להשיג את הסדר החברתי (גם אם  בפועל  אכן  ניתן</w:t>
      </w:r>
    </w:p>
    <w:p>
      <w:r>
        <w:t>לעשות כן) באופנים שאינם תואמים למה שהתורה מצווה. הסיבה לכך היא שכמו שבמצוות</w:t>
      </w:r>
    </w:p>
    <w:p>
      <w:r>
        <w:t>ישנם טעמים שונים ועליונים מעבר  למה  שאנחנו  תופסים,  כך  גם  במשפטי  התורה</w:t>
      </w:r>
    </w:p>
    <w:p>
      <w:r>
        <w:t>(ובחיובים כלפי הזולת) ישנם רבדים דתיים, ולא רק אזרחיים.</w:t>
      </w:r>
    </w:p>
    <w:p>
      <w:r>
        <w:t>מכאן ברור מדוע עם ישראל בכל הדורות ניסה ככל  יכולתו  לעמוד  על  זכותו  לנהל</w:t>
      </w:r>
    </w:p>
    <w:p>
      <w:r>
        <w:t>מערכת משפטית עצמאית, גם במקומות שבהם השלטון החברתי היה מתוקן  והסדר  החברתי</w:t>
      </w:r>
    </w:p>
    <w:p>
      <w:r>
        <w:t>היה נאות. מאותה סיבה בדיוק במדינת ישראל של היום, גם אם אנו מזדהים עם  קיומה</w:t>
      </w:r>
    </w:p>
    <w:p>
      <w:r>
        <w:t>ומנסים להיות אזרחים נאמנים ככל הניתן, ואפילו אם נחשוב שמערכת המשפט הישראלית</w:t>
      </w:r>
    </w:p>
    <w:p>
      <w:r>
        <w:t>אכן מסדרת את החיים באופן תקין, אין מקום לשימוש במערכות משפטיות  אלטרנטיביות</w:t>
      </w:r>
    </w:p>
    <w:p>
      <w:r>
        <w:t>לתורה (ודאי לא במקומות בהם הן עומדות בסתירה אליה). זה אינו  ויכוח  על  אופן</w:t>
      </w:r>
    </w:p>
    <w:p>
      <w:r>
        <w:t>נאות לסידור החיים, אלא חובה דתית.</w:t>
      </w:r>
    </w:p>
    <w:p>
      <w:r>
        <w:t>אכן ישנו ויכוח דתי באשר ליחס הראוי כלפי מערכת המשפט במדינת  ישראל.[1]  ברור</w:t>
      </w:r>
    </w:p>
    <w:p>
      <w:r>
        <w:t>גם שיש להבחין בין החלקים השונים של מערכת המשפט, ואין כאן המקום  לפרט.  אולם</w:t>
      </w:r>
    </w:p>
    <w:p>
      <w:r>
        <w:t>ברקע יש לזכור שגם אם המשפט מתנהל על פי התורה ישנה  בעיה  בעמידה  בדין  בפני</w:t>
      </w:r>
    </w:p>
    <w:p>
      <w:r>
        <w:t>דיין שאינו כשר על פי ההלכה (=הדיוטות). אין בכוונתי כאן להורות  הלכה  בעניין</w:t>
      </w:r>
    </w:p>
    <w:p>
      <w:r>
        <w:t>זה, מכיון שישנן נסיבות שבהן הדבר כן נדרש, ולפעמים גם  אין  ברירה.  אולם  יש</w:t>
      </w:r>
    </w:p>
    <w:p>
      <w:r>
        <w:t>להבהיר את ההיבט העקרוני של העניין.</w:t>
      </w:r>
    </w:p>
    <w:p>
      <w:r>
        <w:t>חשוב לציין ש'דינא דמלכותא', שבו  מנופפים  פעמים  רבות  המצדדים  ביחס  חיובי</w:t>
      </w:r>
    </w:p>
    <w:p>
      <w:r>
        <w:t>למערכת המשפט, איננו מחייב מבחינה הלכתית במקום שהחוק סותר לדיני התורה, וישנן</w:t>
      </w:r>
    </w:p>
    <w:p>
      <w:r>
        <w:t>דעות שהוא כלל אינו חל בארץ ישראל. דיון רחב יותר בנושא זה מחייב,  בין  היתר,</w:t>
      </w:r>
    </w:p>
    <w:p>
      <w:r>
        <w:t>גם התייחסות למושג של 'תקנות הקהל' (=החלטות של ציבור באשר לדברים שמחייבים את</w:t>
      </w:r>
    </w:p>
    <w:p>
      <w:r>
        <w:t>חבריו). ביחס לזה אזכיר רק שישנו הבדל מכריע בין מצב שבו קהילה  מסוימת  מקבלת</w:t>
      </w:r>
    </w:p>
    <w:p>
      <w:r>
        <w:t>על עצמה תקנות מעבר לחיובים ההלכתיים-תורניים, לבין מצב שבו עם ישראל מקבל  על</w:t>
      </w:r>
    </w:p>
    <w:p>
      <w:r>
        <w:t>עצמו מערכת משפטית כוללת כאלטרנטיבה למערכת התורנית. זהו חילול  השם  למהדרין,</w:t>
      </w:r>
    </w:p>
    <w:p>
      <w:r>
        <w:t>קביעה שבהחלט עומדת לדעתי במבחן 'האדם הסביר' (הסביר באמת!!).</w:t>
      </w:r>
    </w:p>
    <w:p>
      <w:r>
        <w:t>"השיבה שופטינו כבראשונה ויועצינו כבתחילה".</w:t>
      </w:r>
    </w:p>
    <w:p>
      <w:r>
        <w:t xml:space="preserve">                                                   שבת שלום</w:t>
      </w:r>
    </w:p>
    <w:p>
      <w:r>
        <w:t xml:space="preserve">        ניתן למסור לגניזה בכל בית כנסת או ישיבה. הערות ותגובות יתקבלו בברכה.</w:t>
      </w:r>
    </w:p>
    <w:p>
      <w:r>
        <w:t xml:space="preserve">                                                     -----------------------</w:t>
      </w:r>
    </w:p>
    <w:p>
      <w:r>
        <w:t xml:space="preserve">      [1] למי שמכיר את המצב בנושא זה, התפלגות הדעות בדרך כלל היא בין משפטנים</w:t>
      </w:r>
    </w:p>
    <w:p>
      <w:r>
        <w:t xml:space="preserve"> דתיים שמשום מה (!) מחייבים את השימוש הכולל במערכת המשפט האזרחית, לבין רבנים</w:t>
      </w:r>
    </w:p>
    <w:p>
      <w:r>
        <w:t xml:space="preserve">     ששוללים אותו, לפחות במובנו הכולל. יחליט כל אחד מיהו המוסמך בעיניו לפסוק</w:t>
      </w:r>
    </w:p>
    <w:p>
      <w:r>
        <w:t xml:space="preserve">                                                             הלכות בנושא זה.</w:t>
      </w:r>
    </w:p>
    <w:p/>
    <w:p>
      <w:r>
        <w:br w:type="page"/>
      </w:r>
    </w:p>
    <w:p>
      <w:pPr>
        <w:pStyle w:val="Heading1"/>
      </w:pPr>
      <w:r>
        <w:t>ביטון23.doc</w:t>
      </w:r>
    </w:p>
    <w:p/>
    <w:p/>
    <w:p>
      <w:r>
        <w:t>בס"ד ערב שבת קודש פרשת תרומה התש"ס</w:t>
      </w:r>
    </w:p>
    <w:p/>
    <w:p/>
    <w:p>
      <w:r>
        <w:t xml:space="preserve">              שני סוגי תרומה: היסוד המוסרי של הסוציאל-דמוקרטיה</w:t>
      </w:r>
    </w:p>
    <w:p/>
    <w:p/>
    <w:p>
      <w:r>
        <w:t>פרשתנו פותחת בציווי הקב"ה למשה: "דבר אל בני ישראל ויקחו לי  תרומה",  'ויקחו'</w:t>
      </w:r>
    </w:p>
    <w:p>
      <w:r>
        <w:t>– לכאורה בעל כרחם. ובהמשך: "מאת כל איש אשר ידבנו לבו תקחו את תרומתי",  כלומר</w:t>
      </w:r>
    </w:p>
    <w:p>
      <w:r>
        <w:t>התרומה דוקא צריכה להיות מנדבת הלב. לכאורה לקיחה  בעל  כרחו  של  אדם  היא  מס</w:t>
      </w:r>
    </w:p>
    <w:p>
      <w:r>
        <w:t>המוטל עליו, לא תרומה.</w:t>
      </w:r>
    </w:p>
    <w:p>
      <w:r>
        <w:t>רש"י בתחילת הפרשה מביא שלשה סוגי 'תרומה' שנאמרו כאן למשה,  וכולם  בנדבה  חוץ</w:t>
      </w:r>
    </w:p>
    <w:p>
      <w:r>
        <w:t>ממחצית השקל שמיועדת לקניית קרבנות ציבור. גם היא קרויה 'תרומה',  על  אף  שהיא</w:t>
      </w:r>
    </w:p>
    <w:p>
      <w:r>
        <w:t>חובה, וגובה הסכום אינו תלוי בנדבת הלב. אם כך, אכן שני סוגי תרומה  הם:  תרומה</w:t>
      </w:r>
    </w:p>
    <w:p>
      <w:r>
        <w:t>מנדבת הלב, ותרומה של חובה.</w:t>
      </w:r>
    </w:p>
    <w:p>
      <w:r>
        <w:t>בהלכה ישנם מנגנוני כפייה בגביית צדקה, ובלשון חז"ל: "כופין  על  הצדקה".  אמנם</w:t>
      </w:r>
    </w:p>
    <w:p>
      <w:r>
        <w:t>זה איננו מס במלוא מובן המילה, שהרי בצדקה עסקינן, אולם  לכאורה  גם  תרומה  של</w:t>
      </w:r>
    </w:p>
    <w:p>
      <w:r>
        <w:t>ממש אין כאן, שהרי כופים את האדם לתיתה. ניתן לומר שזוהי  תרומה  בעל  כרחו  של</w:t>
      </w:r>
    </w:p>
    <w:p>
      <w:r>
        <w:t>האדם.</w:t>
      </w:r>
    </w:p>
    <w:p>
      <w:r>
        <w:t>במדינה מודרנית ישנם מנגנוני כפייה על צדקה דרך מוסדות המדינה. חלק  מן  המיסים</w:t>
      </w:r>
    </w:p>
    <w:p>
      <w:r>
        <w:t>נועד לתמוך בנזקקים מסוגים שונים, ואם כן המדינה 'כופה על הצדקה'.  מס,  במובנו</w:t>
      </w:r>
    </w:p>
    <w:p>
      <w:r>
        <w:t>המקורי, הוא רק הכסף שנגבה  לטובת  המלך  עצמו,  או  לטובת  כלל  האזרחים  למען</w:t>
      </w:r>
    </w:p>
    <w:p>
      <w:r>
        <w:t>אינטרסים ותועלות של כולם (ביטחון, סדר ציבורי, ענייני חוץ, חינוך וכדומה).  מס</w:t>
      </w:r>
    </w:p>
    <w:p>
      <w:r>
        <w:t>כזה אינו אלא עיסקת חבילה בין האזרחים, שהרשויות ממונות לכפות אותה על כל  פרט.</w:t>
      </w:r>
    </w:p>
    <w:p>
      <w:r>
        <w:t>מס למטרות סוציאליות איננו מס במובן הקלאסי אלא, כאמור,  כפייה  של  המדינה  על</w:t>
      </w:r>
    </w:p>
    <w:p>
      <w:r>
        <w:t>האזרחים לתת צדקה.[1]</w:t>
      </w:r>
    </w:p>
    <w:p>
      <w:r>
        <w:t>במדינה בעלת שלטון קומוניסטי המיסוי כולו נועד למטרות  אלו,  שהרי  השלטון  הוא</w:t>
      </w:r>
    </w:p>
    <w:p>
      <w:r>
        <w:t>בידי העם, ואמצעי הייצור מחולקים באופן שווה  לפי  הצרכים  ולא  לפי  המאמץ  או</w:t>
      </w:r>
    </w:p>
    <w:p>
      <w:r>
        <w:t>התועלת שמביא האזרח למדינה. כך היה הדבר גם בקיבוצים. במצב כזה המס  והצדקה  חד</w:t>
      </w:r>
    </w:p>
    <w:p>
      <w:r>
        <w:t>הם, בבחינת 'כפיה על צדקה'.</w:t>
      </w:r>
    </w:p>
    <w:p>
      <w:r>
        <w:t>במבנה חברתי מסוג זה מושג הצדקה, כמו גם המס, מאבדים לגמרי ממשמעותם, שהרי  אין</w:t>
      </w:r>
    </w:p>
    <w:p>
      <w:r>
        <w:t>נזקקים ואין נותנים, הכל שייך לכולם. לשום  אדם  אין  חוויית  נתינה  שהרי  הוא</w:t>
      </w:r>
    </w:p>
    <w:p>
      <w:r>
        <w:t>מחוייב לעשות כן, ובעצם הוא כלל איננו בעלים על רכוש, וממילא הוא גם  לא  מרגיש</w:t>
      </w:r>
    </w:p>
    <w:p>
      <w:r>
        <w:t>שהוא נותן משהו למישהו.[2]</w:t>
      </w:r>
    </w:p>
    <w:p>
      <w:r>
        <w:t>למיטב הבנתי התורה איננה דוגלת בשיתוף מוחלט, דוגמת כתות מדבר יהודה  ודומותיהן</w:t>
      </w:r>
    </w:p>
    <w:p>
      <w:r>
        <w:t>שניסו ליישם צורת חיים כזו. גישת התורה קרובה למה שהיינו מגדירים כיום כסוציאל-</w:t>
      </w:r>
    </w:p>
    <w:p>
      <w:r>
        <w:t>דמוקרטיה ('דמוקרטיה' כאן מופיעה במשמעות כלכלית-חברתית ולא  שלטונית).  המדינה</w:t>
      </w:r>
    </w:p>
    <w:p>
      <w:r>
        <w:t>צריכה לגבות חלק מן המסים למען עזרה מבוקרת  לשכבות  חלשות,  אולם  בהחלט  ישנה</w:t>
      </w:r>
    </w:p>
    <w:p>
      <w:r>
        <w:t>הכרה בריבוד כלכלי-חברתי.</w:t>
      </w:r>
    </w:p>
    <w:p>
      <w:r>
        <w:t>במבנה סוציאל-דמוקרטי קיימת דאגה ציבורית לנזקקים ברמה  מינימלית  כלשהי,  אולם</w:t>
      </w:r>
    </w:p>
    <w:p>
      <w:r>
        <w:t>לא נעלמת  חוויית  הנתינה  של  הפרט,  והמצוות  השונות  הכרוכות  בה.  בסוציאל-</w:t>
      </w:r>
    </w:p>
    <w:p>
      <w:r>
        <w:t>דמוקרטיה, כמו בתורה, התרומה מחולקת לשני  חלקים:  חלק  אחד  נלקח  מן  האזרחים</w:t>
      </w:r>
    </w:p>
    <w:p>
      <w:r>
        <w:t>בכפייה, והאחר בא בנדבה.</w:t>
      </w:r>
    </w:p>
    <w:p>
      <w:r>
        <w:t>פעמים רבות אנו שומעים על אזרחים הטוענים שכיום אין מקום  לתת  תרומה  לנזקקים,</w:t>
      </w:r>
    </w:p>
    <w:p>
      <w:r>
        <w:t>שהרי זהו תפקידה של המדינה (ביטוח לאומי). כדאי לשים לב  שבמבנה  לא  קומוניסטי</w:t>
      </w:r>
    </w:p>
    <w:p>
      <w:r>
        <w:t>ישנם מירווחים גדולים בין הצרכים לבין מה  שהמדינה  מספקת,  ובהחלט  נותר  מקום</w:t>
      </w:r>
    </w:p>
    <w:p>
      <w:r>
        <w:t>למתן תרומה מנדבת הלב.[3]</w:t>
      </w:r>
    </w:p>
    <w:p>
      <w:r>
        <w:t>לעניות דעתי אין גם לשאוף למצב בו חלק זה  של  תרומה  מנדבת  הלב  ייעלם.  חברה</w:t>
      </w:r>
    </w:p>
    <w:p>
      <w:r>
        <w:t>שמנסה ליצור באופן מלאכותי מצב שבו כלל לא נזקקים למושגי נתינה גוזרת  על  עצמה</w:t>
      </w:r>
    </w:p>
    <w:p>
      <w:r>
        <w:t>כלייה מוסרית, ואולי גם כלייה  פיזית.[4]  אולי  זוהי  המשמעות  של  מה  שהתורה</w:t>
      </w:r>
    </w:p>
    <w:p>
      <w:r>
        <w:t>מבטיחה: "כי לא יחדל אביון מקרב הארץ".</w:t>
      </w:r>
    </w:p>
    <w:p>
      <w:r>
        <w:t>בחברה שלנו בירוחם ישנו מקום רב לנתינה, ואסור לנו רק לדרוש מן השלטון  (המקומי</w:t>
      </w:r>
    </w:p>
    <w:p>
      <w:r>
        <w:t>והמרכזי), מוטל עלינו גם לתת כתף. כדוגמא, בימים אלו מתנהל מבצע מילגות  לילדים</w:t>
      </w:r>
    </w:p>
    <w:p>
      <w:r>
        <w:t>ממשפחות שקשה להן לממן פעילויות לילדיהן במתנ"ס. עד כה נאספו מילגות לא  מעטות,</w:t>
      </w:r>
    </w:p>
    <w:p>
      <w:r>
        <w:t>אולם לחלוטין לא בהיקף מספק. חשוב להבין שפעילות כזו יכולה  לפעמים  להפנות  את</w:t>
      </w:r>
    </w:p>
    <w:p>
      <w:r>
        <w:t>כל עתידו של ילד לכיוונים חיוביים, ולמנוע  הידרדרות  אפשרית  חלילה.  המעוניין</w:t>
      </w:r>
    </w:p>
    <w:p>
      <w:r>
        <w:t>להשתתף במבצע 'להפוך חלום של ילד אחד למציאות' נקרא  לפנות  למתנ"ס  ולהרים  את</w:t>
      </w:r>
    </w:p>
    <w:p>
      <w:r>
        <w:t>תרומתו. במתן צדקה הנותן מקבל יותר מן המקבל.[5]</w:t>
      </w:r>
    </w:p>
    <w:p>
      <w:r>
        <w:t xml:space="preserve">                                                         שבת שלום</w:t>
      </w:r>
    </w:p>
    <w:p>
      <w:r>
        <w:t>ניתן למסור לגניזה בכל בית כנסת או ישיבה. הערות ותגובות יתקבלו בברכה.</w:t>
      </w:r>
    </w:p>
    <w:p>
      <w:r>
        <w:t>-----------------------</w:t>
      </w:r>
    </w:p>
    <w:p>
      <w:r>
        <w:t xml:space="preserve"> [1] מסיבה זו יש מן הפוסקים שכתבו שניתן לשלם חלק מן המיסים למדינה מתוך הסכום</w:t>
      </w:r>
    </w:p>
    <w:p>
      <w:r>
        <w:t xml:space="preserve">                                                         המיועד למעשר כספים.</w:t>
      </w:r>
    </w:p>
    <w:p>
      <w:r>
        <w:t xml:space="preserve">   [2] נכון הוא שבמצב זה הקפדה על מילוי חובותיו של אדם בעבודה היא כעין צדקה,</w:t>
      </w:r>
    </w:p>
    <w:p>
      <w:r>
        <w:t xml:space="preserve">                                                            והתוצאות ידועות.</w:t>
      </w:r>
    </w:p>
    <w:p>
      <w:r>
        <w:t xml:space="preserve">   [3] ישנן תפיסות סוציאל-דמוקרטיות לפיהן על המדינה לדאוג לקיומו של כל אזרח,</w:t>
      </w:r>
    </w:p>
    <w:p>
      <w:r>
        <w:t xml:space="preserve">     על אף שלא מחלקים את כל המשאבים בשווה. לכאורה בחברה כזו על אף שישנו רכוש</w:t>
      </w:r>
    </w:p>
    <w:p>
      <w:r>
        <w:t xml:space="preserve"> פרטי אין מקום לנתינה, שהרי כל אדם מתקיים ברמה מסויימת. בפועל, במדינות שאינן</w:t>
      </w:r>
    </w:p>
    <w:p>
      <w:r>
        <w:t xml:space="preserve">                   מאד עשירות, הדבר בדרך כלל איננו קורה, וצריך להמשיך לתרום.</w:t>
      </w:r>
    </w:p>
    <w:p>
      <w:r>
        <w:t xml:space="preserve">      [4] אני מרגיש שזוהי אחת הסיבות לקריסתה של בריה"מ. שם ניסו להעמיד את כל</w:t>
      </w:r>
    </w:p>
    <w:p>
      <w:r>
        <w:t xml:space="preserve">    החברה על מידת הדין ללא מקום למידת החסד. למרות הכוונה הטובה (שיהיה די לכל</w:t>
      </w:r>
    </w:p>
    <w:p>
      <w:r>
        <w:t xml:space="preserve">      נזקק), חברה אנושית כנראה לא יכולה להתקיים על דין ללא חסד. מאידך, למרות</w:t>
      </w:r>
    </w:p>
    <w:p>
      <w:r>
        <w:t xml:space="preserve">  הבעיות, לא כדאי לפנות באופן קיצוני לקפיטליזם מוחלט. חברה שבנויה רק על מידת</w:t>
      </w:r>
    </w:p>
    <w:p>
      <w:r>
        <w:t xml:space="preserve">               החסד זוהי אוטופיה הפוכה שגם היא לא מצליחה יותר מבחינה מוסרית.</w:t>
      </w:r>
    </w:p>
    <w:p>
      <w:r>
        <w:t xml:space="preserve"> [5] בתלמוד שואל טורנוסרופוס הרשע את ר' עקיבא: מדוע הקב"ה שאוהב את העניים לא</w:t>
      </w:r>
    </w:p>
    <w:p>
      <w:r>
        <w:t xml:space="preserve"> בורא אותם עשירים. תשובתו של ר' עקיבא היא שלא ניתנו תורה ומצוות אלא כדי לצרף</w:t>
      </w:r>
    </w:p>
    <w:p>
      <w:r>
        <w:t xml:space="preserve">   בהן את הבריות. הנתינה היא עבורינו יותר מאשר עבור העניים. ראה 'ספר החינוך'</w:t>
      </w:r>
    </w:p>
    <w:p>
      <w:r>
        <w:t xml:space="preserve">                                                                   מצוה ס"ו.</w:t>
      </w:r>
    </w:p>
    <w:p/>
    <w:p>
      <w:r>
        <w:br w:type="page"/>
      </w:r>
    </w:p>
    <w:p>
      <w:pPr>
        <w:pStyle w:val="Heading1"/>
      </w:pPr>
      <w:r>
        <w:t>ביטון24.doc</w:t>
      </w:r>
    </w:p>
    <w:p/>
    <w:p/>
    <w:p>
      <w:r>
        <w:t>בס"ד ערב שבת קודש פרשת תצוה התש"ס</w:t>
      </w:r>
    </w:p>
    <w:p/>
    <w:p/>
    <w:p/>
    <w:p>
      <w:r>
        <w:t xml:space="preserve">                      למשמעויותיה האקטואליות של הקטורת</w:t>
      </w:r>
    </w:p>
    <w:p/>
    <w:p>
      <w:r>
        <w:t>פרשתנו מסתיימת בחובה להקטיר פעמיים בכל  יום  קטורת  על  מזבח  הקטורת  הפנימי</w:t>
      </w:r>
    </w:p>
    <w:p>
      <w:r>
        <w:t>שבמשכן: "קטורת תמיד לפני ה' לדורותיכם". בפסוק אחר כך מופיע:  "לא  תעלו  עליו</w:t>
      </w:r>
    </w:p>
    <w:p>
      <w:r>
        <w:t>קטורת זרה", ומסביר רש"י שבכל הקרבנות מצאנו קרבנות חובה  וקרבנות  נדבה,  אולם</w:t>
      </w:r>
    </w:p>
    <w:p>
      <w:r>
        <w:t>בקטורת ישנה רק קטורת חובה, וכל  קטורת  אחרת  שאנו  מתנדבים  להביא  אותה  היא</w:t>
      </w:r>
    </w:p>
    <w:p>
      <w:r>
        <w:t>כקטורת זרה לפני הקב"ה. ננסה להציע הסבר כלשהו לדין יוצא דופן זה.</w:t>
      </w:r>
    </w:p>
    <w:p>
      <w:r>
        <w:t>כפי שנאמר בפרק ראשון של מסכת כריתות (דף ו') הקטורת היתה מורכבת מ11-  מרכיבים</w:t>
      </w:r>
    </w:p>
    <w:p>
      <w:r>
        <w:t>(סמנים): הצרי והצפורן החלבנה והלבונה וכו'. כל המרכיבים הללו היו  בשמים  בעלי</w:t>
      </w:r>
    </w:p>
    <w:p>
      <w:r>
        <w:t>ריח טוב, מלבד החלבנה שריחה היה רע. על השאלה מדוע  הכניסו  את  החלבנה  כמרכיב</w:t>
      </w:r>
    </w:p>
    <w:p>
      <w:r>
        <w:t>הכרחי בקטורת עונה האר"י הקדוש בספר 'עץ חיים'  באמרו:  "תתקן  החלבנה  מה  שלא</w:t>
      </w:r>
    </w:p>
    <w:p>
      <w:r>
        <w:t>תתקן הלבונה". ישנם דברים שרק החלבנה, על אף הריח הרע שלה, יכולה לתקן.</w:t>
      </w:r>
    </w:p>
    <w:p>
      <w:r>
        <w:t>מקובל לומר בעקבות דברי האר"י הללו שישנם  מרכיבים  בעם  ישראל  שלכאורה  'ריחם</w:t>
      </w:r>
    </w:p>
    <w:p>
      <w:r>
        <w:t>רע', אולם הם מרכיבים הכרחיים בעם, וישנם דברים שרק הם  יכולים  לתקן  ולא  אלו</w:t>
      </w:r>
    </w:p>
    <w:p>
      <w:r>
        <w:t>ש'ריחם טוב'. הדברים מזכירים את מדרש חז"ל על ארבעת המינים  שאנו  מצווים  לקחת</w:t>
      </w:r>
    </w:p>
    <w:p>
      <w:r>
        <w:t>בסוכות: אתרוג – יש לו טעם ויש לו ריח, לולב - יש לו טעם (לתמרים שהם  פירותיו)</w:t>
      </w:r>
    </w:p>
    <w:p>
      <w:r>
        <w:t>ואין לו ריח, הדס – יש לו ריח ואין לו טעם, וערבה היא ללא טעם וללא  ריח.  חז"ל</w:t>
      </w:r>
    </w:p>
    <w:p>
      <w:r>
        <w:t>ממשילים את ארבעת המינים לארבעה סוגי בני אדם: הצדיקים -  אלו  שיש  בהם  מצוות</w:t>
      </w:r>
    </w:p>
    <w:p>
      <w:r>
        <w:t>ומעשים טובים, בינוניים - אלו שיש בהם רק אחד מהם, ורשעים - אלו  שאין  בהם  לא</w:t>
      </w:r>
    </w:p>
    <w:p>
      <w:r>
        <w:t>מצוות ולא מעשים. את כולם עלינו לכרוך באגודה  אחת  וכלל  ישראל  מורכב  מכולם.</w:t>
      </w:r>
    </w:p>
    <w:p>
      <w:r>
        <w:t>כנראה שישנם תפקידים לעם ישראל שהיו יכולים לצאת אל הפועל רק על  ידי  המרכיבים</w:t>
      </w:r>
    </w:p>
    <w:p>
      <w:r>
        <w:t>מן הסוג הרביעי. זוהי, בין היתר, גם כוונת האר"י בדבריו הנ"ל.</w:t>
      </w:r>
    </w:p>
    <w:p>
      <w:r>
        <w:t>בזמן המחלוקת אודות היחס הראוי לתנועה הציונית שנתחוללה בין הרב  קוק  (הרא"יה)</w:t>
      </w:r>
    </w:p>
    <w:p>
      <w:r>
        <w:t>לגדולי ישראל אחרים שהנהיגו את המחנה החרדי, הגיע  האדמו"ר  מגור  בשליחותם  של</w:t>
      </w:r>
    </w:p>
    <w:p>
      <w:r>
        <w:t>רבנים מאירופה לבחון על מה היא נסובה, והאם יש מקום לפשר ולהשלים  בין  הצדדים.</w:t>
      </w:r>
    </w:p>
    <w:p>
      <w:r>
        <w:t>לאחר שבחן את המצב מספרים שהוא אמר שהמחלוקת מתחוללת  סביב  פירוש  דברי  האר"י</w:t>
      </w:r>
    </w:p>
    <w:p>
      <w:r>
        <w:t>הנ"ל. כוונתו היתה שאמנם לכל מרכיב בעם ישראל ישנו תפקיד  ייחודי  ואין  להוציא</w:t>
      </w:r>
    </w:p>
    <w:p>
      <w:r>
        <w:t>מן הכלל אף אחד מן המרכיבים, אולם אין בכך כדי לומר שיש להתייחס אל רשעי  ישראל</w:t>
      </w:r>
    </w:p>
    <w:p>
      <w:r>
        <w:t>בצורה ששווה ליחס אל המרכיבים החיוביים יותר. המחלוקת היתה,  ועודנה  עד  היום,</w:t>
      </w:r>
    </w:p>
    <w:p>
      <w:r>
        <w:t>אודות המינון של יחס מקרב ויחס דוחה (כמאמרם ז"ל: 'לעולם תהא שמאל  דוחה  וימין</w:t>
      </w:r>
    </w:p>
    <w:p>
      <w:r>
        <w:t>מקרבת'), והיכן עובר הקו שמבחין בין יחס נכון לעבריינים ליחס שאיננו כזה.</w:t>
      </w:r>
    </w:p>
    <w:p>
      <w:r>
        <w:t>כבר בארבעת המינים עצמם אנו רואים סייג ביחס לחיוב של אחדות בעם ישראל.  האתרוג</w:t>
      </w:r>
    </w:p>
    <w:p>
      <w:r>
        <w:t>איננו אגוד ביחד עם כל המרכיבים האחרים. על הצדיק,  המסומל  באתרוג,  לשמור  על</w:t>
      </w:r>
    </w:p>
    <w:p>
      <w:r>
        <w:t>יחס אמביוולנטי כלפי המרכיבים האחרים: הוא מאוחד עימם, אולם לא כאחד מהם.</w:t>
      </w:r>
    </w:p>
    <w:p>
      <w:r>
        <w:t>הרב קוק לימד שעדיף להיכשל באהבת חינם מאשר בשנאת חינם, ופשוט הדבר  ומוסכם  על</w:t>
      </w:r>
    </w:p>
    <w:p>
      <w:r>
        <w:t>כולם. השאלה שבמחלוקת היתה האם ניתן לעשות יותר מכך: לא  להיכשל  כלל,  לא  בזה</w:t>
      </w:r>
    </w:p>
    <w:p>
      <w:r>
        <w:t>ולא בזה. הרב קוק טען שהתרחקות מאחד מן המרכיבים  שבעם  תביא  בהכרח  גם  לשנאה</w:t>
      </w:r>
    </w:p>
    <w:p>
      <w:r>
        <w:t>אסורה, ומנהיגי הציבור החרדי טענו שדוקא 'האהבה מקלקלת את השורה', וצריך  לשמור</w:t>
      </w:r>
    </w:p>
    <w:p>
      <w:r>
        <w:t>על ריחוק מסוים. גם לגבי מה שההיסטוריה הוכיחה לאחר מכן  חלוקות  הדעות,  והדבר</w:t>
      </w:r>
    </w:p>
    <w:p>
      <w:r>
        <w:t>אינו חד משמעי כלל ועיקר.</w:t>
      </w:r>
    </w:p>
    <w:p>
      <w:r>
        <w:t xml:space="preserve">    לענייננו, שנאת חינם היא הוצאת החלבנה מתוך הקטורת, אהבת חינם היא התייחסות</w:t>
      </w:r>
    </w:p>
    <w:p>
      <w:r>
        <w:t xml:space="preserve">       שווה לחלבנה כמו לשאר המרכיבים, ושתיהן מהוות סטייה מציווי התורה. לא כל</w:t>
      </w:r>
    </w:p>
    <w:p>
      <w:r>
        <w:t>פרשנות של היהדות היא לגיטימית, וזה צריך להתבטא  ביחס המתאים  לעמדות  השונות.</w:t>
      </w:r>
    </w:p>
    <w:p>
      <w:r>
        <w:t>אנו רואים שקביעת המינון בדבר היחס הנכון לחלקים השונים של העם, ומידת  ההתערות</w:t>
      </w:r>
    </w:p>
    <w:p>
      <w:r>
        <w:t>הנכונה עימהם (מבחינה חברתית בכלל, במערכת השלטונית, ובמערכת החינוך בפרט)  היא</w:t>
      </w:r>
    </w:p>
    <w:p>
      <w:r>
        <w:t>'מעבודות הקשות שבמקדש', כלומר זוהי סוגיא סבוכה מאד שהשלכותיה רבות משמעות.</w:t>
      </w:r>
    </w:p>
    <w:p>
      <w:r>
        <w:t>קטונתי מ'להכניס ראשי בין ההרים' ולהכריע  במחלוקת  זו,  ואינני  רואה  גם  טעם</w:t>
      </w:r>
    </w:p>
    <w:p>
      <w:r>
        <w:t>להביע כאן עמדה בשאלה היכן עובר הקו הזה. אולם דומני כי  הצד  השוה  לכולם  הוא</w:t>
      </w:r>
    </w:p>
    <w:p>
      <w:r>
        <w:t>שישנן צורות קטורת שודאי אינן מתקבלות לפני הקב"ה.  הקטורת  היא  תרכובת  עדינה</w:t>
      </w:r>
    </w:p>
    <w:p>
      <w:r>
        <w:t>מאד שיש לשלב בה את כל המרכיבים אולם במינונים נכונים  ומדויקים.  קטורת  שתבוא</w:t>
      </w:r>
    </w:p>
    <w:p>
      <w:r>
        <w:t>בנדבה, יכול שתהיה אחרת בהרכבה ממה  שנצטוינו  במדויק  בתורה,  ויכולים  להיגרם</w:t>
      </w:r>
    </w:p>
    <w:p>
      <w:r>
        <w:t>בעטיה קלקולים עצומים. המנטרה הרווחת אודות  אחדות  ואהבת  ישראל  איננה  יכולה</w:t>
      </w:r>
    </w:p>
    <w:p>
      <w:r>
        <w:t>להיות מיושמת באופן גורף, שטחי ואוטומטי.</w:t>
      </w:r>
    </w:p>
    <w:p>
      <w:r>
        <w:t>אולי זה מה שהתכוונה התורה באמרה: "לא תעלו עליו קטורת זרה". לקטורת  יש  מינון</w:t>
      </w:r>
    </w:p>
    <w:p>
      <w:r>
        <w:t>עדין ומדויק שאין לסטות  ממנו,  ועל  כן  יש  לעשות  אותו  בדיוק  לפי  ההנחיות</w:t>
      </w:r>
    </w:p>
    <w:p>
      <w:r>
        <w:t>והציוויים שבתורה.</w:t>
      </w:r>
    </w:p>
    <w:p>
      <w:r>
        <w:t xml:space="preserve">  יאמרו חלק מן הקוראים שלא זו הבמה לדון בנושא 'פנים דתי' מעין זה, אולם למיטב</w:t>
      </w:r>
    </w:p>
    <w:p>
      <w:r>
        <w:t xml:space="preserve"> שיפוטי חשוב שגם הציבור שאיננו שומר מצוות יהיה מודע לדילמה שעומדת ביסוד היחס</w:t>
      </w:r>
    </w:p>
    <w:p>
      <w:r>
        <w:t xml:space="preserve">                                                               המורכב כלפיו.</w:t>
      </w:r>
    </w:p>
    <w:p>
      <w:r>
        <w:t xml:space="preserve">                                                         שבת שלום</w:t>
      </w:r>
    </w:p>
    <w:p>
      <w:r>
        <w:t>ניתן למסור לגניזה בכל בית כנסת או ישיבה. הערות ותגובות יתקבלו בברכה.</w:t>
      </w:r>
    </w:p>
    <w:p>
      <w:r>
        <w:br w:type="page"/>
      </w:r>
    </w:p>
    <w:p>
      <w:pPr>
        <w:pStyle w:val="Heading1"/>
      </w:pPr>
      <w:r>
        <w:t>ביטון25.doc</w:t>
      </w:r>
    </w:p>
    <w:p/>
    <w:p/>
    <w:p>
      <w:r>
        <w:t>בס"ד ערב שבת קודש פרשת כי-תשא התש"ס</w:t>
      </w:r>
    </w:p>
    <w:p/>
    <w:p/>
    <w:p>
      <w:r>
        <w:t xml:space="preserve">                            עבודה זרה - עבר והווה</w:t>
      </w:r>
    </w:p>
    <w:p/>
    <w:p>
      <w:r>
        <w:t>בפרשתנו מסופר שכאשר העם ראה את משה מתבושש לרדת  מהר  סיני,  הם  פונים  לאהרן</w:t>
      </w:r>
    </w:p>
    <w:p>
      <w:r>
        <w:t>הכהן ואומרים לו "קום עשה לנו אלוהים אשר ילכו לפנינו". הם מחליטים  להקים  עגל</w:t>
      </w:r>
    </w:p>
    <w:p>
      <w:r>
        <w:t>מזהב, וכאשר הוא נוצר אומרים עליו "אלה אלוהיך ישראל אשר  העלוך  מארץ  מצרים".</w:t>
      </w:r>
    </w:p>
    <w:p>
      <w:r>
        <w:t>חטא העגל, ועבודה זרה בכלל, אלו תופעות שאנחנו לא יכולים לתפוס.  איך  בני  אדם</w:t>
      </w:r>
    </w:p>
    <w:p>
      <w:r>
        <w:t>אינטליגנטים מסוגלים ליצור עגל מזהב  מעשה  ידיהם  ולומר  עליו  שהוא  אשר  ילך</w:t>
      </w:r>
    </w:p>
    <w:p>
      <w:r>
        <w:t>לפניהם, והוא אשר העלה אותם מארץ מצרים.</w:t>
      </w:r>
    </w:p>
    <w:p>
      <w:r>
        <w:t>חז"ל מתארים שתרח, אביו של אברהם אבינו, העמיד אותו בחנותו למכור פסלים  לעבודה</w:t>
      </w:r>
    </w:p>
    <w:p>
      <w:r>
        <w:t>זרה. אברהם ניפץ את כל הפסלים שבחנות, ושם  פטיש  גדול  בידיו  של  הפסל  הגדול</w:t>
      </w:r>
    </w:p>
    <w:p>
      <w:r>
        <w:t>שאותו הותיר שלם לצורך זה. כשחזר אביו לחנות ושאל אותו מי ניפץ את הפסלים,  ענה</w:t>
      </w:r>
    </w:p>
    <w:p>
      <w:r>
        <w:t>לו אברהם שזה היה הפסל הגדול עם הפטיש שבידו. תרגיל  מבריק  לכל  הדעות,  שאמור</w:t>
      </w:r>
    </w:p>
    <w:p>
      <w:r>
        <w:t>לשכנע את תרח שאין ממש בפסלים. תרח, כצפוי, לא מאמין לאברהם, וכועס  עליו  מאד.</w:t>
      </w:r>
    </w:p>
    <w:p>
      <w:r>
        <w:t>יש לשים לב לעובדה הפשוטה, שאם אכן היה תרח מאמין בפסלים ברצינות, לא ניתן  היה</w:t>
      </w:r>
    </w:p>
    <w:p>
      <w:r>
        <w:t>לשכנע אותו באוילותה של אמונתו באופן הזה. הוא אכן היה  'קונה'  את  הסיפור  של</w:t>
      </w:r>
    </w:p>
    <w:p>
      <w:r>
        <w:t>אברהם שהפסל הגדול הוא אשר שבר את כל חבריו, שהרי לשיטתו פסלים הם  אכן  יצורים</w:t>
      </w:r>
    </w:p>
    <w:p>
      <w:r>
        <w:t>בעלי כח להרע או להיטיב. אם אברהם טמן לתרח את הפח הזה, ברור היה לו מראש  שתרח</w:t>
      </w:r>
    </w:p>
    <w:p>
      <w:r>
        <w:t>כלל איננו מאמין ביכולתם וכוחם של פסלים, ואם כן, למה נועד כל התרגיל.</w:t>
      </w:r>
    </w:p>
    <w:p>
      <w:r>
        <w:t>יכולים להיות שני כיוונים להסביר את התופעה המוזרה הזו: א. הפסלים נעשים  כמחאה</w:t>
      </w:r>
    </w:p>
    <w:p>
      <w:r>
        <w:t>נגד האלוקים האמיתי שכולם מודעים לו ומאמינים בו. במקרה של  חטא  העגל,  כך  גם</w:t>
      </w:r>
    </w:p>
    <w:p>
      <w:r>
        <w:t>משתמע מן הפסוקים. עם ישראל איננו מפסיק להאמין בה' רק בגלל  שמשה  מתעכב  לרדת</w:t>
      </w:r>
    </w:p>
    <w:p>
      <w:r>
        <w:t>מהר סיני, אלא מחליט לעשות פעולת מחאה והתרסה ולומר "אלה  אלוהיך  ישראל".   ב.</w:t>
      </w:r>
    </w:p>
    <w:p>
      <w:r>
        <w:t>אמנם  בדרך  כלל  תופסים  שעובדי  עבודה  זרה  מתכוונים   ברצינות   לפעולותיהם</w:t>
      </w:r>
    </w:p>
    <w:p>
      <w:r>
        <w:t>ואמונותיהם. בתקופות קדומות היה כנראה 'יצר רע' של עבודה  זרה,  שהוא  אשר  גרם</w:t>
      </w:r>
    </w:p>
    <w:p>
      <w:r>
        <w:t>לאנשים להאמין בדברים מוזרים כגון אלו. חז"ל במסכת סנהדרין מספרים  שאנשי  כנסת</w:t>
      </w:r>
    </w:p>
    <w:p>
      <w:r>
        <w:t>הגדולה (בראשית תקופת בית שני), כאשר ראו שהתמודדות עם  היצר  הזה  קשה  ביותר,</w:t>
      </w:r>
    </w:p>
    <w:p>
      <w:r>
        <w:t>'ביטלו את יצר עבודה זרה'. משמע שבתקופתם זה היה יצר ככל יצר  אחר,  וכמו  שהיה</w:t>
      </w:r>
    </w:p>
    <w:p>
      <w:r>
        <w:t>יצר עריות כך היה גם יצר שדחף את האדם לעבודה זרה.</w:t>
      </w:r>
    </w:p>
    <w:p>
      <w:r>
        <w:t>ייתכן שההסבר הנכון הוא שילוב כלשהו של שני הכיוונים הללו.  כאשר  אנשים  רוצים</w:t>
      </w:r>
    </w:p>
    <w:p>
      <w:r>
        <w:t>למחות כנגד הקב"ה, או לא לקיים את מצוותיו, הם יוצרים יצירה  בדיונית,  ואומרים</w:t>
      </w:r>
    </w:p>
    <w:p>
      <w:r>
        <w:t>עליה שהוא האלוהים שהוציאם ממצרים. לבסוף מגיעים למצב  שהם  באמת  מאמינים  במה</w:t>
      </w:r>
    </w:p>
    <w:p>
      <w:r>
        <w:t>שהם אומרים. אדם יכול להשלות  את  עצמו  בדברי  הבל  גדולים  כאילו  הם  אמיתות</w:t>
      </w:r>
    </w:p>
    <w:p>
      <w:r>
        <w:t>מוחלטות, אם אכן יש לו מניע, או רצון, לעשות  כך.  זוהי  השפעה  של  הדמיון  על</w:t>
      </w:r>
    </w:p>
    <w:p>
      <w:r>
        <w:t>השכל. חז"ל אומרים ש"לא עבדו ישראל עבודה זרה אלא כדי להתיר  להם  את  העריות".</w:t>
      </w:r>
    </w:p>
    <w:p>
      <w:r>
        <w:t>אנשים מתחילים במניע אינטרסנטי, רצון כלשהו, ומגיעים לאמונות הבל שנתפסות  אצלם</w:t>
      </w:r>
    </w:p>
    <w:p>
      <w:r>
        <w:t>כאמיתות. בתחילת הלכות עבודה זרה לרמב"ם מתואר כך האופן שבו הגיע  העולם  לעבוד</w:t>
      </w:r>
    </w:p>
    <w:p>
      <w:r>
        <w:t>עבודה זרה. עבודה זרה פירושה שיעבוד של ראיית המציאות לרצון.</w:t>
      </w:r>
    </w:p>
    <w:p>
      <w:r>
        <w:t>לכשלים כאלו ישנן דוגמאות לרוב, גם כיום, מהם רבים ממש אקטואליים.  למשל,  ישנם</w:t>
      </w:r>
    </w:p>
    <w:p>
      <w:r>
        <w:t>המתנגדים להחזרת הגולן מסיבות דתיות (בהיותו חלק מארץ ישראל),  וישנם  המחייבים</w:t>
      </w:r>
    </w:p>
    <w:p>
      <w:r>
        <w:t>זאת. ישנם מתנגדים להחזרת הגולן מסיבות בטחוניות, וישנם  כאלו  שמחייבים  אותה.</w:t>
      </w:r>
    </w:p>
    <w:p>
      <w:r>
        <w:t>ברור כי שתי אלו עמדות בלתי תלויות לחלוטין. יכול  אדם  לסבור  שישנו  ערך  דתי</w:t>
      </w:r>
    </w:p>
    <w:p>
      <w:r>
        <w:t>לגולן אולם הסכנה הביטחונית במסירתו לסורים היא  נסבלת,  ולהיפך.  כמו  כל  שתי</w:t>
      </w:r>
    </w:p>
    <w:p>
      <w:r>
        <w:t>שאלות בלתי תלויות, לכאורה  צריכות  היו  להיווצר  כאן  ארבע  קבוצות  התייחסות</w:t>
      </w:r>
    </w:p>
    <w:p>
      <w:r>
        <w:t>באוכלוסיה. למעשה ניתן לומר שבאופן כללי ישנן רק שתיים (ואולי שלוש). מי  שסובר</w:t>
      </w:r>
    </w:p>
    <w:p>
      <w:r>
        <w:t>שרצוי למסור את הגולן מבחינה בטחונית נוטה בדרך כלל גם  להמעיט  בערכו  הלאומי-</w:t>
      </w:r>
    </w:p>
    <w:p>
      <w:r>
        <w:t>דתי, ולהיפך. קבוצת ה'חצויים' בין שני המישורים קטנה להפתיע.</w:t>
      </w:r>
    </w:p>
    <w:p>
      <w:r>
        <w:t>דוגמא נוספת, אחת מיני רבות. בתקופת ממשלת רבין התנהל ויכוח ציבורי  האם  לרה"מ</w:t>
      </w:r>
    </w:p>
    <w:p>
      <w:r>
        <w:t>מותר לנהוג  בשונה  מעמדה  שהצהיר  עליה  לפני  בחירתו  לראשות  הממשלה  הטוענת</w:t>
      </w:r>
    </w:p>
    <w:p>
      <w:r>
        <w:t>לנחיצותו של הגולן לבטחון ישראל. זהו ויכוח שעניינו מוסר  פוליטי.  ויכוח  נוסף</w:t>
      </w:r>
    </w:p>
    <w:p>
      <w:r>
        <w:t>התנהל בשאלה האם אכן ראוי להחזיר את הגולן, וזהו ויכוח  בטחוני-ערכי-דתי.  בשתי</w:t>
      </w:r>
    </w:p>
    <w:p>
      <w:r>
        <w:t>שאלות בלתי תלויות כאלו היינו  מצפים  להיווצרותן  של  ארבע  קבוצות  התייחסות.</w:t>
      </w:r>
    </w:p>
    <w:p>
      <w:r>
        <w:t>במציאות היו רק שתי קבוצות משמעותיות. המתנגדים והמצדדים כאחד גייסו לטובתם  את</w:t>
      </w:r>
    </w:p>
    <w:p>
      <w:r>
        <w:t>שני המישורים. שוב כמעט ולא היו 'חצויים'.</w:t>
      </w:r>
    </w:p>
    <w:p>
      <w:r>
        <w:t>מה שעומד ביסודן של התופעות האבסורדיות הללו הוא מנגנון העבודה  זרה  הנ"ל.  מי</w:t>
      </w:r>
    </w:p>
    <w:p>
      <w:r>
        <w:t>שרוצה, בגלל אינטרס כלשהו, להתנגד (או להסכים) להחזרת הגולן, לפעמים  ישעבד  את</w:t>
      </w:r>
    </w:p>
    <w:p>
      <w:r>
        <w:t>ראיית המציאות שלו בכל התחומים  לרצונו  זה.  ראינו  שכשהרצון  קובע  את  ראיית</w:t>
      </w:r>
    </w:p>
    <w:p>
      <w:r>
        <w:t>המציאות זהו סוג של עבודה זרה. האנטי-תזה לעבודה זרה  היא  רציונליות,  וזה  מה</w:t>
      </w:r>
    </w:p>
    <w:p>
      <w:r>
        <w:t>שהתורה דורשת מאיתנו. כיום קל לנו לא להיכשל בהבנה שפסלים הם יצורים עם  כוחות.</w:t>
      </w:r>
    </w:p>
    <w:p>
      <w:r>
        <w:t>משימה אחרת, רלוונטית יותר לגבינו, היא לעצב השקפת עולם בכל סוגיא  מורכבת,  על</w:t>
      </w:r>
    </w:p>
    <w:p>
      <w:r>
        <w:t>ידי דיון בלתי תלוי בכל מרכיב שלה, ולאחר מכן לקבל הכרעה על סמך שיקלולם של  כל</w:t>
      </w:r>
    </w:p>
    <w:p>
      <w:r>
        <w:t>המרכיבים הרלוונטיים. אסור לנו לשעבד את ראיית המציאות  לרצונותינו.  יש  לראות</w:t>
      </w:r>
    </w:p>
    <w:p>
      <w:r>
        <w:t>את המציאות נכוחה, ורק לאחר מכן לגבש עמדה כלפיה באופן רציונלי.</w:t>
      </w:r>
    </w:p>
    <w:p>
      <w:r>
        <w:t xml:space="preserve">                                                         שבת שלום</w:t>
      </w:r>
    </w:p>
    <w:p>
      <w:r>
        <w:t>ניתן למסור לגניזה בכל בית כנסת או ישיבה. הערות ותגובות יתקבלו בברכה.</w:t>
      </w:r>
    </w:p>
    <w:p>
      <w:r>
        <w:br w:type="page"/>
      </w:r>
    </w:p>
    <w:p>
      <w:pPr>
        <w:pStyle w:val="Heading1"/>
      </w:pPr>
      <w:r>
        <w:t>ביטון26.doc</w:t>
      </w:r>
    </w:p>
    <w:p/>
    <w:p/>
    <w:p>
      <w:r>
        <w:t>בס"ד ערב שבת קודש פרשת ויקהל התש"ס</w:t>
      </w:r>
    </w:p>
    <w:p/>
    <w:p/>
    <w:p>
      <w:r>
        <w:t xml:space="preserve">                       שבת וימי המעשה או: החטא ועונשו</w:t>
      </w:r>
    </w:p>
    <w:p/>
    <w:p>
      <w:r>
        <w:t>בתחילת הפרשה התורה חוזרת על הציווי לשמור את השבת,  ועולה  השאלה  מדוע  נחוצה</w:t>
      </w:r>
    </w:p>
    <w:p>
      <w:r>
        <w:t>החזרה הזו, כאשר ציווי זה מופיע בתחילת הפרשה הקודמת (כי תשא).</w:t>
      </w:r>
    </w:p>
    <w:p>
      <w:r>
        <w:t>ננסה להבין זאת מתוך התבוננות בהבדלים שבין הפרשיות.  הציווי  שבפרשת  כי  תישא</w:t>
      </w:r>
    </w:p>
    <w:p>
      <w:r>
        <w:t>מתחיל בחיוב לשמור את השבת, ואחר כך עובר  להתייחסות  אל  ששת  ימי  המעשה.  זו</w:t>
      </w:r>
    </w:p>
    <w:p>
      <w:r>
        <w:t>מנוסחת באופן הבא: "ששת ימים יעשה מלאכה וביום השביעי שבת  שבתון  קדש  לה'  ".</w:t>
      </w:r>
    </w:p>
    <w:p>
      <w:r>
        <w:t>לעומת זאת בפרשתנו הניסוח מתחיל  מהתייחסות  לששת  ימי  המלאכה,  ורק  אח"כ  בא</w:t>
      </w:r>
    </w:p>
    <w:p>
      <w:r>
        <w:t>הציווי לשבות בשבת. גם נוסח הציווי עצמו שונה מעט: "ששת ימים תעשה מלאכה  וביום</w:t>
      </w:r>
    </w:p>
    <w:p>
      <w:r>
        <w:t>השביעי יהיה לכם קודש שבת שבתון לה' ".</w:t>
      </w:r>
    </w:p>
    <w:p>
      <w:r>
        <w:t>נראה כי הציווי הראשון, שנאמר לפני חטא  העגל  (שתיאורו  מגיע  בהמשך  פרשת  כי</w:t>
      </w:r>
    </w:p>
    <w:p>
      <w:r>
        <w:t>תשא), זוהי השבת האידיאלית, המקורית, שהיתה צריכה להיות לנו  לפני  החטא.  במצב</w:t>
      </w:r>
    </w:p>
    <w:p>
      <w:r>
        <w:t>זה שבת היתה בעלת ערך עצמי, גם ללא שילובה במערכת ימי המעשה.</w:t>
      </w:r>
    </w:p>
    <w:p>
      <w:r>
        <w:t xml:space="preserve">  לאחר החטא עם ישראל יורד בדרגתו ונהיה שייך יותר למערכת ששת ימי העשייה. במצב</w:t>
      </w:r>
    </w:p>
    <w:p>
      <w:r>
        <w:t xml:space="preserve">    זה השבת איננה בעלת ערך עצמי דומיננטי, אלא המימד של שביתה מששת ימי העשייה</w:t>
      </w:r>
    </w:p>
    <w:p>
      <w:r>
        <w:t xml:space="preserve"> הוא שנהיה ההיבט המשמעותי שבה. לכן תיאורה של השבת האידיאלית לא בא על רקע ששת</w:t>
      </w:r>
    </w:p>
    <w:p>
      <w:r>
        <w:t xml:space="preserve">                                     ימי המעשה, הם ניזונים ממנה ולא היא מהם.</w:t>
      </w:r>
    </w:p>
    <w:p>
      <w:r>
        <w:t xml:space="preserve"> בתיאורה של השבת שלאחר החטא, השבת ניזונה מששת ימי המעשה, היא נתפסת רק כמנוחה</w:t>
      </w:r>
    </w:p>
    <w:p>
      <w:r>
        <w:t xml:space="preserve">                         מן העשייה, ולכן ההתייחסות אליהם קודמת לציווי לשבות.</w:t>
      </w:r>
    </w:p>
    <w:p>
      <w:r>
        <w:t>אולי זהו גם הבדל בצורת הפועל "יעשה" לעומת "תעשה". "יעשה" זהו  מאליו,  המלאכה</w:t>
      </w:r>
    </w:p>
    <w:p>
      <w:r>
        <w:t>נעשית מאליה ועשיית בני האדם אותה איננה ערך כשלעצמו. "תעשה"  משמעו  עשייה  על</w:t>
      </w:r>
    </w:p>
    <w:p>
      <w:r>
        <w:t>ידי בני האדם.[1] לאחר החטא, כשירדו למדרגת עולם העשייה, ישנו כבר  ערך  בעשיית</w:t>
      </w:r>
    </w:p>
    <w:p>
      <w:r>
        <w:t>מלאכה על ידי האדם, חלף המצב בו המלאכה נעשית מעצמה.</w:t>
      </w:r>
    </w:p>
    <w:p>
      <w:r>
        <w:t xml:space="preserve">    במובן זה חטא העגל מהווה המשך לחטא אדם הראשון, שהיה החוליה הראשונה בשרשרת</w:t>
      </w:r>
    </w:p>
    <w:p>
      <w:r>
        <w:t xml:space="preserve">     הנפילות של האדם אל עולם המעשה. בעקבות חטא אדם הראשון הנחש נופל אל האדמה</w:t>
      </w:r>
    </w:p>
    <w:p>
      <w:r>
        <w:t xml:space="preserve">    (הולך על גחונו), ועל האדם נגזר "ארורה האדמה בעבורך, בעצבון תאכלנה כל ימי</w:t>
      </w:r>
    </w:p>
    <w:p>
      <w:r>
        <w:t xml:space="preserve"> חייך. וקוץ ודרדר תצמיח לך…", ואחר כך: "בזעת אפך תאכל לחם".  העולם כולו נופל</w:t>
      </w:r>
    </w:p>
    <w:p>
      <w:r>
        <w:t xml:space="preserve"> אל האדמה, נמוך יותר ופחות רוחני, וממילא המלאכה מקבלת יותר ויותר משמעות, ואף</w:t>
      </w:r>
    </w:p>
    <w:p>
      <w:r>
        <w:t xml:space="preserve">                                                                נתפסת כחובה.</w:t>
      </w:r>
    </w:p>
    <w:p>
      <w:r>
        <w:t>אנו מוצאים גישות שונות ביחסם  של  חכמים  אל  המלאכה,  עבודת  הכפיים,  ועבודת</w:t>
      </w:r>
    </w:p>
    <w:p>
      <w:r>
        <w:t>החולין של האדם בעולם הזה בכלל. ישנן בבירור  גישות  המשבחות  את  המלאכה  כערך</w:t>
      </w:r>
    </w:p>
    <w:p>
      <w:r>
        <w:t>כשלעצמו ("ששת ימים תעשה מלאכה"). מאידך, ישנה נטייה  לראות  בכך  תשלום  הכרחי</w:t>
      </w:r>
    </w:p>
    <w:p>
      <w:r>
        <w:t>להיותנו בני העולם הזה, ולנסות להימנע ממנו ככל האפשר ("וביום  השביעי  קודש").</w:t>
      </w:r>
    </w:p>
    <w:p>
      <w:r>
        <w:t>הויכוחים מתנהלים לאורך כל הדורות עד ימינו אלה.</w:t>
      </w:r>
    </w:p>
    <w:p>
      <w:r>
        <w:t>אכן ישנו במלאכה משהו שהוא בדיעבד, תשלום על ירידתנו לעולם הזה,  אלא  שאל  לנו</w:t>
      </w:r>
    </w:p>
    <w:p>
      <w:r>
        <w:t>לשכוח שכל הבריאה נועדה כדי ליצור את העולם הזה (לתת  לקב"ה  שכינה  בתחתונים).</w:t>
      </w:r>
    </w:p>
    <w:p>
      <w:r>
        <w:t>אמנם יש לכך מחירים, ואסור לנו להתעלם מהיותם מחירים (לחשוב  שערך  המלאכה  הוא</w:t>
      </w:r>
    </w:p>
    <w:p>
      <w:r>
        <w:t>כערך התורה והמצוות), מאידך, במצב נתון,  לפעמים  הדיעבד  הוא  הלכתחילה.  המצב</w:t>
      </w:r>
    </w:p>
    <w:p>
      <w:r>
        <w:t>האידיאלי הוא אחר, ואין טעם  לנסות  לממש  אותו  במלואו  במצבנו  הנוכחי,  לאחר</w:t>
      </w:r>
    </w:p>
    <w:p>
      <w:r>
        <w:t>החטאים הללו.</w:t>
      </w:r>
    </w:p>
    <w:p>
      <w:r>
        <w:t>בזה יובן הבדל נוסף בניסוח בין שתי הפרשיות הנ"ל. בפרשתנו מופיעה המילה  "קודש"</w:t>
      </w:r>
    </w:p>
    <w:p>
      <w:r>
        <w:t>לפני המילים "שבת שבתון", הפוך מן הציווי שבפרשת כי תשא. ישנה  כאן  הדגשה  שגם</w:t>
      </w:r>
    </w:p>
    <w:p>
      <w:r>
        <w:t>בשבת שלאחר החטא ישנו מימד של קודש כשלעצמה, ולא כפי שתופסים  אותה  רבים  כיום</w:t>
      </w:r>
    </w:p>
    <w:p>
      <w:r>
        <w:t>רק בהיבט הסוציאלי, כמנוחה מן המלאכה. תפיסה שגויה זו היא  פן  אחר  של  התפיסה</w:t>
      </w:r>
    </w:p>
    <w:p>
      <w:r>
        <w:t>שהמלאכה שוות ערך לתורה ומצוות (=שבת).</w:t>
      </w:r>
    </w:p>
    <w:p>
      <w:r>
        <w:t xml:space="preserve">                                                         שבת שלום</w:t>
      </w:r>
    </w:p>
    <w:p>
      <w:r>
        <w:t>ניתן למסור לגניזה בכל בית כנסת או ישיבה. הערות ותגובות יתקבלו בברכה.</w:t>
      </w:r>
    </w:p>
    <w:p>
      <w:r>
        <w:t>-----------------------</w:t>
      </w:r>
    </w:p>
    <w:p>
      <w:r>
        <w:t xml:space="preserve">     [1] אמנם "תעשה" גם הוא נכתב בצירה מתחת לתי"ו, ובכל זאת דומני שאלו הבדלי</w:t>
      </w:r>
    </w:p>
    <w:p>
      <w:r>
        <w:t xml:space="preserve">             המשמעות. ישנם מקומות במקרא שבהם המילה מופיעה עם פתח מתחת לתי"ו.</w:t>
      </w:r>
    </w:p>
    <w:p/>
    <w:p>
      <w:r>
        <w:br w:type="page"/>
      </w:r>
    </w:p>
    <w:p>
      <w:pPr>
        <w:pStyle w:val="Heading1"/>
      </w:pPr>
      <w:r>
        <w:t>ביטון27.doc</w:t>
      </w:r>
    </w:p>
    <w:p/>
    <w:p>
      <w:r>
        <w:t>בס"ד ערב שבת קודש פרשת פקודי התש"ס.</w:t>
      </w:r>
    </w:p>
    <w:p/>
    <w:p>
      <w:r>
        <w:t xml:space="preserve">                        מה לבגדי כהונה ולתחפושת פורים</w:t>
      </w:r>
    </w:p>
    <w:p/>
    <w:p/>
    <w:p>
      <w:r>
        <w:t>חלק ניכר מפרשת פקודי מוקדש לבגדי הכהנים, ובפרט הכהן הגדול. כהן רגיל  (הדיוט)</w:t>
      </w:r>
    </w:p>
    <w:p>
      <w:r>
        <w:t>לובש בעת עבודתו בבית המקדש ארבעה בגדים, וכהן גדול שמונה. ישנם  בפרשיות  הללו</w:t>
      </w:r>
    </w:p>
    <w:p>
      <w:r>
        <w:t>ציוויים מפורטים לגבי צורת הבגדים הללו ואופן עשייתם.</w:t>
      </w:r>
    </w:p>
    <w:p>
      <w:r>
        <w:t>גם במגילת אסתר, שנקרא בעז"ה בפורים המתקרב ובא, ישנה היזקקות  משמעותית  לנושא</w:t>
      </w:r>
    </w:p>
    <w:p>
      <w:r>
        <w:t>הבגדים. הדבר מתחיל בחור כרפס ותכלת וכו' ששימשו כמצעים במשתה  אחשוורוש,  המשך</w:t>
      </w:r>
    </w:p>
    <w:p>
      <w:r>
        <w:t>ההתייחסות הוא למלכה ושתי שהמלך ציווה להביאה בכתר  מלכות  לראשה  (ודרשו  חז"ל</w:t>
      </w:r>
    </w:p>
    <w:p>
      <w:r>
        <w:t>ללא בגדיה), אחר כך הנשים המוצעות למלך אחשוורוש עשו את  בגדיהן  לקראת  הפגישה</w:t>
      </w:r>
    </w:p>
    <w:p>
      <w:r>
        <w:t>עמו (על אף שבמגילה מוזכרים דוקא הבשמים שגם הם סוג של כיסוי). מרדכי  (כמו  כל</w:t>
      </w:r>
    </w:p>
    <w:p>
      <w:r>
        <w:t>עם ישראל) לובש שק ואפר, ואסתר שולחת את נערותיה  לשער  המלך  להלבישו  בבגדים.</w:t>
      </w:r>
    </w:p>
    <w:p>
      <w:r>
        <w:t>אסתר בהיכנסה אל המלך לובשת מלכות, והמן מציע, ואחר  כך  גם  מבצע,  להלביש  את</w:t>
      </w:r>
    </w:p>
    <w:p>
      <w:r>
        <w:t>מרדכי בבגדי מלכות ולהרכיבו על הסוס. ובסוף כל האירועים מרדכי יוצא מלפני  המלך</w:t>
      </w:r>
    </w:p>
    <w:p>
      <w:r>
        <w:t>בלבוש מלכות תכלת וחור ועטרת זהב גדולה ותכריך בוץ וארגמן.  כל  זאת  כשעוד  לא</w:t>
      </w:r>
    </w:p>
    <w:p>
      <w:r>
        <w:t>הזכרנו את האביזרים הקרובים ללבוש, כמו שרביט, טבעת וכתר, שגם  הם  נוטלים  חלק</w:t>
      </w:r>
    </w:p>
    <w:p>
      <w:r>
        <w:t>חשוב בהתרחשויות שבמגילה.</w:t>
      </w:r>
    </w:p>
    <w:p>
      <w:r>
        <w:t>מגילת אסתר, דורשים חז"ל  מתארת  את  ההסתר  שבבריאה.  כל  ההתרחשויות  מתנהלות</w:t>
      </w:r>
    </w:p>
    <w:p>
      <w:r>
        <w:t>במישור הטבעי, בעוד שמאחוריהן, באופן מוסתר, מצוי הקב"ה. זהו מאפיין של  הבריאה</w:t>
      </w:r>
    </w:p>
    <w:p>
      <w:r>
        <w:t>כולה. הכל מתנהל באופן טבעי, אך מאחורי  הטבע  מצוי  הקב"ה  שמפעיל  אותו  (ראה</w:t>
      </w:r>
    </w:p>
    <w:p>
      <w:r>
        <w:t>דברינו לפרשת בראשית).</w:t>
      </w:r>
    </w:p>
    <w:p>
      <w:r>
        <w:t>הבגדים הם המבטאים יותר מכל את הסתתרותו של האדם עצמו,  הטבעי,  מאחורי  יצירות</w:t>
      </w:r>
    </w:p>
    <w:p>
      <w:r>
        <w:t>מלאכותיות. אין להימלט מהנהגה כזו בעולמנו, לאחר חטא אדם הראשון, שם עשה  הקב"ה</w:t>
      </w:r>
    </w:p>
    <w:p>
      <w:r>
        <w:t>לבוש, כתנות עור במקום עלה תאנה, לבני האדם. לפני כן היה  המצב  טבעי  ולא  היה</w:t>
      </w:r>
    </w:p>
    <w:p>
      <w:r>
        <w:t>צורך בהסתתרות, אולם לאחר מכן הבריאה הפכה להיות מנותקת יותר מבוראה,  מלאכותית</w:t>
      </w:r>
    </w:p>
    <w:p>
      <w:r>
        <w:t>יותר.[1] אולי מסיבה זו הכהנים שעובדים בבית  המקדש  מצווים  במפורט  על  הסתרת</w:t>
      </w:r>
    </w:p>
    <w:p>
      <w:r>
        <w:t>עצמיותם מאחורי בגדיהם.[2]</w:t>
      </w:r>
    </w:p>
    <w:p>
      <w:r>
        <w:t>בפורים אחת המטרות היא לנסות ולחיות את המצב שלפני החטא.  נכנס  יין  יצא  סוד.</w:t>
      </w:r>
    </w:p>
    <w:p>
      <w:r>
        <w:t>השתיה בפורים נועדה להוציא את הפנים החוצה, ולהפסיק לזמן מה את הסתתרות  מאחורי</w:t>
      </w:r>
    </w:p>
    <w:p>
      <w:r>
        <w:t>הנורמות החברתיות המקובלות (ובהחלט רצויות). אדם חוזר להתנהג ולהיות  מה  שהוא,</w:t>
      </w:r>
    </w:p>
    <w:p>
      <w:r>
        <w:t>ולא מה שמצפים ממנו בסביבתו.</w:t>
      </w:r>
    </w:p>
    <w:p>
      <w:r>
        <w:t>הנוהג להתחפש וללבוש מסיכות בפורים לכאורה מצביע על משמעות הפוכה. אנו  מסתירים</w:t>
      </w:r>
    </w:p>
    <w:p>
      <w:r>
        <w:t>עצמנו מאחורי מסיכות מלאכותיות יותר מאשר בשאר השנה. דומני כי זו איננה  פרשנות</w:t>
      </w:r>
    </w:p>
    <w:p>
      <w:r>
        <w:t>נכונה. ההתנהגות היומיומית שלנו בדרך כלל נגזרת ממה שמצפים מאיתנו,  ולכן  האדם</w:t>
      </w:r>
    </w:p>
    <w:p>
      <w:r>
        <w:t>ה'טבעי' לכאורה, זה של היומיום, הוא  כולו  מסיכה,  וככתוב:  "כל  העולם  במה".</w:t>
      </w:r>
    </w:p>
    <w:p>
      <w:r>
        <w:t>לבישת מסיכות בפורים מטרתה להסתיר את המסיכות הרגילות שלנו ולאפשר  לעצמנו  פעם</w:t>
      </w:r>
    </w:p>
    <w:p>
      <w:r>
        <w:t>אחת בשנה להיות אנו עצמנו. אדם שמסתתר מאחורי מסיכה  פושט  את  הצורות  הרגילות</w:t>
      </w:r>
    </w:p>
    <w:p>
      <w:r>
        <w:t>שלו שנותנות לסביבתו, ולפעמים גם לו עצמו, את  האשלייה  כאילו  זהו  הוא  עצמו.</w:t>
      </w:r>
    </w:p>
    <w:p>
      <w:r>
        <w:t>המסיכה המלאכותית, דוקא בגלל המלאכותיות, לא מתפרשת אף  פעם  כמייצגת  את  האדם</w:t>
      </w:r>
    </w:p>
    <w:p>
      <w:r>
        <w:t>עצמו. כשאדם עטוי מסיכה, ההסתכלות  תהיה  דוקא  לעצמיות  הפנימית,  זאת  בעזרתו</w:t>
      </w:r>
    </w:p>
    <w:p>
      <w:r>
        <w:t>האדיבה של היין שתפקידו להוציא את אותה פנימיות החוצה.</w:t>
      </w:r>
    </w:p>
    <w:p>
      <w:r>
        <w:t>ישנם כאלו ששותים יין ומה שיוצא החוצה אינו ראוי להיות בחוץ, זה מצביע על  מצבם</w:t>
      </w:r>
    </w:p>
    <w:p>
      <w:r>
        <w:t>העגום בפנים, זה של עצמיותם המוסתרת כל השנה. כל השנה אולי לא רואים  מה  מתחבא</w:t>
      </w:r>
    </w:p>
    <w:p>
      <w:r>
        <w:t>בפנים, אולם בפורים זה יוצא החוצה. מי שתוכו ראוי שיצא החוצה, היין רק משבח  את</w:t>
      </w:r>
    </w:p>
    <w:p>
      <w:r>
        <w:t>מה שמשתקף ממנו. בצורה זו ניתן לראות את מה שבדרך  כלל  מכוסה  מאיתנו.  תלמידי</w:t>
      </w:r>
    </w:p>
    <w:p>
      <w:r>
        <w:t>חכמים, ראשי ישיבות ושאר אנשי רוח, לאחר שתיית יין נעשים  מעיין  נובע,  שתענוג</w:t>
      </w:r>
    </w:p>
    <w:p>
      <w:r>
        <w:t>להיות בסביבתו. כנראה המעיין הזה קיים  לאורך  כל  השנה,  ופורים  הוא  הזדמנות</w:t>
      </w:r>
    </w:p>
    <w:p>
      <w:r>
        <w:t>לחזות בו מקרוב. התופעה הזו מוכרת לתלמידי ישיבה בכל אתר,  שמחכים  לפורים,  לא</w:t>
      </w:r>
    </w:p>
    <w:p>
      <w:r>
        <w:t>כדי לתפוס את רבם בקלונו, כי בדרך כלל לא יוכלו  לעשות  זאת.  רק  את  מי  שאכן</w:t>
      </w:r>
    </w:p>
    <w:p>
      <w:r>
        <w:t>בתוכו חבוי משהו שראוי לקלון ניתן לתפוס בפורים בקלונו.</w:t>
      </w:r>
    </w:p>
    <w:p>
      <w:r>
        <w:t>בגדי הכהנים שבפרשתנו מקבילים לבגדי היומיום שלנו, לתחפושת הקבועה, זו  שמסתירה</w:t>
      </w:r>
    </w:p>
    <w:p>
      <w:r>
        <w:t>את העצמיות האותנטית.[3] בפורים אנו לכאורה מוסיפים שיכבה, אולם למעשה  אנו  רק</w:t>
      </w:r>
    </w:p>
    <w:p>
      <w:r>
        <w:t>מסתירים את השיכבה הקודמת בכדי לחשוף את זו הפנימית יותר.  גם  ביום  הכיפורים,</w:t>
      </w:r>
    </w:p>
    <w:p>
      <w:r>
        <w:t>בו עובד בבית המקדש רק הכהן הגדול, הוא עושה  זאת  בבגדי  לבן.  יום  הכיפורים,</w:t>
      </w:r>
    </w:p>
    <w:p>
      <w:r>
        <w:t>כדרשת חז"ל, הוא יום כ'פורים'.</w:t>
      </w:r>
    </w:p>
    <w:p>
      <w:r>
        <w:t xml:space="preserve">                                                   שבת שלום</w:t>
      </w:r>
    </w:p>
    <w:p>
      <w:r>
        <w:t>ניתן למסור לגניזה בכל בית כנסת או ישיבה. הערות ותגובות יתקבלו בברכה.</w:t>
      </w:r>
    </w:p>
    <w:p>
      <w:r>
        <w:t>-----------------------</w:t>
      </w:r>
    </w:p>
    <w:p>
      <w:r>
        <w:t xml:space="preserve">    [1] בדברינו לפרשת כי תשא ראינו שלפעמים כשמצב משתנה, הדיעבד הוא הלכתחילה.</w:t>
      </w:r>
    </w:p>
    <w:p>
      <w:r>
        <w:t xml:space="preserve">    אין טעם ואפשרות לשחזר את המצב הקודם. גם שם ראינו זאת בהקשר של המצב שנוצר</w:t>
      </w:r>
    </w:p>
    <w:p>
      <w:r>
        <w:t xml:space="preserve">                                                      בעקבות חטא אדם הראשון.</w:t>
      </w:r>
    </w:p>
    <w:p>
      <w:r>
        <w:t xml:space="preserve">     [2] דומני ששם ישנו רובד נוסף של משמעות, שהכהנים אינם עושים עבודה פרטית,</w:t>
      </w:r>
    </w:p>
    <w:p>
      <w:r>
        <w:t xml:space="preserve">       ולכן אינם רשאים לבוא בצורת לבוש שנראית להם באופן פרטי. הם נציגי הכלל,</w:t>
      </w:r>
    </w:p>
    <w:p>
      <w:r>
        <w:t xml:space="preserve">                                       וככאלו הם מצווים על הסתרת הפרטי שלהם.</w:t>
      </w:r>
    </w:p>
    <w:p>
      <w:r>
        <w:t xml:space="preserve">    [3] זאת להבדיל מקישור מתבקש בין בגדי הכהנים לתחפושות הפורים דוקא. מעניין</w:t>
      </w:r>
    </w:p>
    <w:p>
      <w:r>
        <w:t xml:space="preserve"> לציין בהקשר זה שלכהנים אסור לעבוד שתויי יין. הם חייבים לשמור על המסיכות (זו</w:t>
      </w:r>
    </w:p>
    <w:p>
      <w:r>
        <w:t xml:space="preserve">                                     כמובן לא האינטרפרטציה המקובלת לדין זה).</w:t>
      </w:r>
    </w:p>
    <w:p/>
    <w:p>
      <w:r>
        <w:br w:type="page"/>
      </w:r>
    </w:p>
    <w:p>
      <w:pPr>
        <w:pStyle w:val="Heading1"/>
      </w:pPr>
      <w:r>
        <w:t>ביטון28.doc</w:t>
      </w:r>
    </w:p>
    <w:p/>
    <w:p/>
    <w:p>
      <w:r>
        <w:t>בס"ד ערב שבת קודש פרשת ויקרא התש"ס</w:t>
      </w:r>
    </w:p>
    <w:p/>
    <w:p>
      <w:r>
        <w:t>למשמעותם של הקרבנות</w:t>
      </w:r>
    </w:p>
    <w:p/>
    <w:p>
      <w:r>
        <w:t>פרשתנו פותחת את ספר ויקרא, העוסק בעיקר  בקרבנות.  ישנם  סוגי  קרבנות  שונים,</w:t>
      </w:r>
    </w:p>
    <w:p>
      <w:r>
        <w:t>המוקרבים בנסיבות שונות, אולם הספר נפתח דוקא בקרבנות נדבה: "אדם כי יקריב  מכם</w:t>
      </w:r>
    </w:p>
    <w:p>
      <w:r>
        <w:t>קרבן לה', מן הבהמה מן הבקר ומן הצאן תקריבו את קרבנכם". וברש"י על  אתר  פירש:</w:t>
      </w:r>
    </w:p>
    <w:p>
      <w:r>
        <w:t>' "אדם כי יקריב מכם" – כשיקריב, בקרבנות  נדבה  דיבר  הענין'.  ישנם  המסבירים</w:t>
      </w:r>
    </w:p>
    <w:p>
      <w:r>
        <w:t>שהתורה פותחת את פרשיות הקרבנות דוקא בקרבנות נדבה כדי להדגיש את אלמנט  הכוונה</w:t>
      </w:r>
    </w:p>
    <w:p>
      <w:r>
        <w:t>והלב בהקרבת הקרבן, וללמדנו שאין  מדובר  כאן  בפעולה  טכנית  בלבד,  וישנם  גם</w:t>
      </w:r>
    </w:p>
    <w:p>
      <w:r>
        <w:t>הסברים אחרים. ברצוני להציע  כאן  הסבר  משלי,  וכמו  שמקובלנו  מרבותינו  שערי</w:t>
      </w:r>
    </w:p>
    <w:p>
      <w:r>
        <w:t>הפירושים לא ננעלו.</w:t>
      </w:r>
    </w:p>
    <w:p>
      <w:r>
        <w:t>הרמב"ם בחלק ג' של ספרו  'מורה  הנבוכים'  (פרק  ל"ב  ופרק  מ"ו)  מציע  פרשנות</w:t>
      </w:r>
    </w:p>
    <w:p>
      <w:r>
        <w:t>מהפכנית, ותמוהה לכאורה, לכל  חלק  הקרבנות  שבתורה.  הרמב"ם  כותב  שם  שמצוות</w:t>
      </w:r>
    </w:p>
    <w:p>
      <w:r>
        <w:t>הקרבנות נועדו על מנת לשרש את מנהגי האליליות שרווחו באותה תקופה.  על  ידי  כך</w:t>
      </w:r>
    </w:p>
    <w:p>
      <w:r>
        <w:t>הרמב"ם מסביר שם את תוכחות הנביאים לעם ישראל שעזבו  את מצוות  ה'  והקפידו  רק</w:t>
      </w:r>
    </w:p>
    <w:p>
      <w:r>
        <w:t>על עולות וזבחים. ירמיהו, למשל, מתבטא באופן חריף  ביותר  ואומר  לעם:  "כי  לא</w:t>
      </w:r>
    </w:p>
    <w:p>
      <w:r>
        <w:t>דיברתי את אבותיכם ולא ציויתים ביום הוציאי אותם מארץ מצרים על דבר עולה  וזבח,</w:t>
      </w:r>
    </w:p>
    <w:p>
      <w:r>
        <w:t>כי אם את הדבר הזה ציויתי אותם לאמור שמעו בקולי והייתי לכם לאלוקים…".  הרמב"ם</w:t>
      </w:r>
    </w:p>
    <w:p>
      <w:r>
        <w:t>מתקשה בדברים אלו שהרי מצוות מפורשות רבות בתורה עוסקות  בנושא  הקרבנות,  ואיך</w:t>
      </w:r>
    </w:p>
    <w:p>
      <w:r>
        <w:t>יכול ירמיהו להכחיש זאת. הסברו של הרמב"ם הוא שבזמנם היה בכך צורך משמעותי  כדי</w:t>
      </w:r>
    </w:p>
    <w:p>
      <w:r>
        <w:t>להוציא מן העבודה הזרה, ובני ישראל ביטלו את תכלית  הקרבנות  ושמרו  על  המצוות</w:t>
      </w:r>
    </w:p>
    <w:p>
      <w:r>
        <w:t>עצמן כפעולות טכניות.</w:t>
      </w:r>
    </w:p>
    <w:p>
      <w:r>
        <w:t xml:space="preserve"> אמנם כבר הירבו להקשות על הרמב"ם מכמה וכמה מקורות שמוכיחים שהקרבנות הם תכלית</w:t>
      </w:r>
    </w:p>
    <w:p>
      <w:r>
        <w:t xml:space="preserve"> לעצמם (כולל דברים שכתב הוא עצמו, בעיקר בספרו ההלכתי 'היד החזקה'). ההתייחסות</w:t>
      </w:r>
    </w:p>
    <w:p>
      <w:r>
        <w:t xml:space="preserve"> לקרבנות  בד"כ היא כדבר הנעלה ביותר. בפרקי אבות שנינו: "על שלושה דברים העולם</w:t>
      </w:r>
    </w:p>
    <w:p>
      <w:r>
        <w:t xml:space="preserve">  עומד, על התורה ועל העבודה ועל גמילות חסדים", כאן 'עבודה' איננה עבודת כפיים</w:t>
      </w:r>
    </w:p>
    <w:p>
      <w:r>
        <w:t xml:space="preserve">    (כמו שיש הנוטים לפרש) אלא עבודת הקרבנות. מדבריו לעיל נראה לכאורה שהרמב"ם</w:t>
      </w:r>
    </w:p>
    <w:p>
      <w:r>
        <w:t xml:space="preserve">       הוריד את משמעותה של עבודת הקרבנות לפעולה בעלת משמעות צדדית ולא הכרחית</w:t>
      </w:r>
    </w:p>
    <w:p>
      <w:r>
        <w:t xml:space="preserve">                                                          לחלוטין לעבודת ה'.</w:t>
      </w:r>
    </w:p>
    <w:p>
      <w:r>
        <w:t xml:space="preserve"> ייתכן שההסבר להתייחסותו של הרמב"ם הוא מעט שונה. עבודת הקרבנות לאלילי העבודה</w:t>
      </w:r>
    </w:p>
    <w:p>
      <w:r>
        <w:t xml:space="preserve">   זרה נובעת גם היא ממקור התייחסות נכון. האדם מרגיש שישנה יישות מעליו, ומנסה</w:t>
      </w:r>
    </w:p>
    <w:p>
      <w:r>
        <w:t xml:space="preserve">    ליצור קשר עימה על ידי הבאת קרבנות אליה. יותר מכך, עובדי העבודה זרה עצמם,</w:t>
      </w:r>
    </w:p>
    <w:p>
      <w:r>
        <w:t xml:space="preserve">     כפי תיאורו של הרמב"ם בהלכות עבודה זרה שלו, שאבו זאת מעבודת ה' שקדמה להם</w:t>
      </w:r>
    </w:p>
    <w:p>
      <w:r>
        <w:t xml:space="preserve">                                                          (מאדם הראשון ונח).</w:t>
      </w:r>
    </w:p>
    <w:p>
      <w:r>
        <w:t xml:space="preserve">    ישנם כאלו שיפרשו זאת כ'אופיום להמונים', כלומר שזהו ניסיון להיתלות ביישות</w:t>
      </w:r>
    </w:p>
    <w:p>
      <w:r>
        <w:t xml:space="preserve"> דמיונית (ח"ו) שתיתן בטחון לעובדים אותה. האמת היא שישנו כאן ניסיון ליצור קשר</w:t>
      </w:r>
    </w:p>
    <w:p>
      <w:r>
        <w:t xml:space="preserve"> עם משהו ממשי בתכלית, שמצוי גבוה מעל גבוה מעלינו. אמנם עובדי העבודה זרה אינם</w:t>
      </w:r>
    </w:p>
    <w:p>
      <w:r>
        <w:t xml:space="preserve">       מבינים עד כמה יישות זו גבוהה מאיתנו, ומנסים לצייר אותה במונחים ארציים</w:t>
      </w:r>
    </w:p>
    <w:p>
      <w:r>
        <w:t xml:space="preserve">   וגשמיים, אולם ביסודו של דבר הרגשתם נכונה. ישנה יישות כזו, והיא גבוהה הרבה</w:t>
      </w:r>
    </w:p>
    <w:p>
      <w:r>
        <w:t xml:space="preserve">       מעבר למה שהם חושבים. היא כלל אינה ניתנת לציור ולדמיון במונחים ארציים.</w:t>
      </w:r>
    </w:p>
    <w:p>
      <w:r>
        <w:t xml:space="preserve">  מטרת הקרבנות היא למלא את הצורך הזה של קשר עם הטרנסצנדנטי (=הגבוה והמופשט).</w:t>
      </w:r>
    </w:p>
    <w:p>
      <w:r>
        <w:t xml:space="preserve"> ההרגשה שישנה יישות כזו, ושיש ליצור קשר עימה באמצעות קרבנות היא הרגשה נכונה,</w:t>
      </w:r>
    </w:p>
    <w:p>
      <w:r>
        <w:t xml:space="preserve">    אלא שצריך לתקן את הדימוי של אותה יישות בעיני עובדי העבודה זרה. היא איננה</w:t>
      </w:r>
    </w:p>
    <w:p>
      <w:r>
        <w:t xml:space="preserve">    בעלת צורה כלשהי אלא מופשטת לגמרי. אך בנקודה אחת הם צודקים: הקשר עימה אכן</w:t>
      </w:r>
    </w:p>
    <w:p>
      <w:r>
        <w:t xml:space="preserve">                                                        נוצר באמצעות קרבנות.</w:t>
      </w:r>
    </w:p>
    <w:p>
      <w:r>
        <w:t xml:space="preserve">   ייתכן שכוונת הרמב"ם איננה לומר שכל מטרת הקרבנות היא למנוע עבודה זרה, כמין</w:t>
      </w:r>
    </w:p>
    <w:p>
      <w:r>
        <w:t xml:space="preserve">  דיעבד, אלא להיפך: המטרה היא לענות על הצורך של קשר לגבוה מאיתנו, ולעשות זאת</w:t>
      </w:r>
    </w:p>
    <w:p>
      <w:r>
        <w:t xml:space="preserve">  בצורות הנכונות וכלפי היישות הנכונה. לפי תפיסה זו אין כאן מצב של דיעבד, אלא</w:t>
      </w:r>
    </w:p>
    <w:p>
      <w:r>
        <w:t xml:space="preserve">      להיפך, זוהי אכן מטרת בריאת האדם בעולמו של הקב"ה: ליצור עימו קשר ולעבדו</w:t>
      </w:r>
    </w:p>
    <w:p>
      <w:r>
        <w:t xml:space="preserve">     באמצעות הקרבנות. עובדי העבודה זרה הקדמונים עשו זאת בצורה מעוותת, ועלינו</w:t>
      </w:r>
    </w:p>
    <w:p>
      <w:r>
        <w:t xml:space="preserve">                                               לתקן מצב זה ולהחזירו לקדמותו.</w:t>
      </w:r>
    </w:p>
    <w:p>
      <w:r>
        <w:t xml:space="preserve">    אולי זוהי כוונת הפסוק שבו פתחנו: "אדם כי יקריב מכם", כלומר אם ירצה ליצור</w:t>
      </w:r>
    </w:p>
    <w:p>
      <w:r>
        <w:t xml:space="preserve">      קשר עם האלוקים, התורה מפרטת כאן כיצד עליו לעשות זאת. במונחי הפילוסופיה</w:t>
      </w:r>
    </w:p>
    <w:p>
      <w:r>
        <w:t xml:space="preserve"> האנליטית ניתן לומר שהקרבנות אינם מערכת ציוויים שהתורה מכוננת אותה, אלא זוהי</w:t>
      </w:r>
    </w:p>
    <w:p>
      <w:r>
        <w:t xml:space="preserve">       מערכת שהתורה באה לכוין. הקרבנות מהווים דרך לקשר עם האלוקים, והתורה רק</w:t>
      </w:r>
    </w:p>
    <w:p>
      <w:r>
        <w:t xml:space="preserve">                                           מאפיינת איך ראוי וצריך לעשות זאת.</w:t>
      </w:r>
    </w:p>
    <w:p>
      <w:r>
        <w:t xml:space="preserve">  הרמב"ם עצמו, ספק אם לכך התכוין, אולם זהו רובד עומק שתואם במידה רבה לדבריו.</w:t>
      </w:r>
    </w:p>
    <w:p>
      <w:r>
        <w:t xml:space="preserve">      כל הרגשה, נטייה, יכולת, או פעולה אנושית, שרווחות בציבור גדול, גם אם הן</w:t>
      </w:r>
    </w:p>
    <w:p>
      <w:r>
        <w:t xml:space="preserve"> נראות שגויות, יש להן סיבות אמיתיות. אם כן, לא ניתן לשלול אותן על הסף ובאופן</w:t>
      </w:r>
    </w:p>
    <w:p>
      <w:r>
        <w:t xml:space="preserve">     גורף. עלינו מוטל לא לבטל אותן לגמרי, אלא רק לתעל אותן לכיוון נכון יותר.</w:t>
      </w:r>
    </w:p>
    <w:p>
      <w:r>
        <w:t xml:space="preserve">     זוהי דרשת חז"ל: לעבדו בכל לבבך – בשני יצריך (יצר טוב ויצר רע). עבודת ה'</w:t>
      </w:r>
    </w:p>
    <w:p>
      <w:r>
        <w:t xml:space="preserve">   נעשית בכל היכולות האנושיות, צריך רק למצוא את הטוב שבכל אחת מהן ולתעל אותו</w:t>
      </w:r>
    </w:p>
    <w:p>
      <w:r>
        <w:t xml:space="preserve">                                                                לכיוון נכון.</w:t>
      </w:r>
    </w:p>
    <w:p>
      <w:r>
        <w:t xml:space="preserve">                                                                    שבת שלום</w:t>
      </w:r>
    </w:p>
    <w:p>
      <w:r>
        <w:t xml:space="preserve">        ניתן למסור לגניזה בכל בית כנסת או ישיבה. הערות ותגובות יתקבלו בברכה.</w:t>
      </w:r>
    </w:p>
    <w:p>
      <w:r>
        <w:t xml:space="preserve">  לסיום: ברצוני לאחל לעורך המסור והמוצלח של 'עתיד', אבי מלכה, מזל טוב וברכות</w:t>
      </w:r>
    </w:p>
    <w:p>
      <w:r>
        <w:t xml:space="preserve">       לנישואיו עם בת זוגו לימור. עלו והצליחו בכל מעשיכם, ויהי ביתכם בית ועד</w:t>
      </w:r>
    </w:p>
    <w:p>
      <w:r>
        <w:t xml:space="preserve"> לחכמים, בנין עדי-עד, ויהי רצון שתירוו רוב אושר ונחת בחייכם המשותפים, ושתזכו</w:t>
      </w:r>
    </w:p>
    <w:p>
      <w:r>
        <w:t xml:space="preserve">                        להמשיך להרוות באלו גם את הציבור שלמענו שניכם עובדים.</w:t>
      </w:r>
    </w:p>
    <w:p>
      <w:r>
        <w:t xml:space="preserve">     בנישואין לפעמים נדרשים קרבנות מכל אחד מבני הזוג, ולפעמים משניהם גם יחד,</w:t>
      </w:r>
    </w:p>
    <w:p>
      <w:r>
        <w:t xml:space="preserve">  אולם קרבנות, כשהם נדרשים, הם אמצעי ליצור קשר טוב ונכון יותר, לא רק בין אדם</w:t>
      </w:r>
    </w:p>
    <w:p>
      <w:r>
        <w:t xml:space="preserve">      לבוראו, אלא גם בין איש לאישתו. לפעמים הקרבנות נדרשים גם כדי ליצור בנין</w:t>
      </w:r>
    </w:p>
    <w:p>
      <w:r>
        <w:t xml:space="preserve">        שבתוכו שורה שכינה, כמו שמצאנו במשכן ובמקדש. ויהי רצון שתשרה שכינה גם</w:t>
      </w:r>
    </w:p>
    <w:p>
      <w:r>
        <w:t xml:space="preserve">                                                           במשכנכם. מזל טוב.</w:t>
      </w:r>
    </w:p>
    <w:p>
      <w:r>
        <w:br w:type="page"/>
      </w:r>
    </w:p>
    <w:p>
      <w:pPr>
        <w:pStyle w:val="Heading1"/>
      </w:pPr>
      <w:r>
        <w:t>ביטון30.doc</w:t>
      </w:r>
    </w:p>
    <w:p/>
    <w:p/>
    <w:p>
      <w:r>
        <w:t>בס"ד ערב שבת קודש פרשת שמיני התש"ס</w:t>
      </w:r>
    </w:p>
    <w:p/>
    <w:p/>
    <w:p/>
    <w:p/>
    <w:p>
      <w:r>
        <w:t>'בקרובי אקדש'</w:t>
      </w:r>
    </w:p>
    <w:p/>
    <w:p>
      <w:r>
        <w:t>בפרשתנו התורה מספרת על מותם של שני בני אהרן,  נדב  ואביהו,  שהקריבו  אש  זרה</w:t>
      </w:r>
    </w:p>
    <w:p>
      <w:r>
        <w:t>לפני ה'. ישנן דעות רבות במפרשים מה בדיוק היה חטאם, ואין  ברצוני  להיכנס  כאן</w:t>
      </w:r>
    </w:p>
    <w:p>
      <w:r>
        <w:t>לנקודה זו. לאחר מותם אומר משה רבינו לאהרן הכהן אחיו: "הוא אשר דיבר ה'  לאמור</w:t>
      </w:r>
    </w:p>
    <w:p>
      <w:r>
        <w:t>בקרובי אקדש ועל פני כל העם אכבד", ומיד אחר כך: "וידום אהרן".  ברש"י  על  אתר</w:t>
      </w:r>
    </w:p>
    <w:p>
      <w:r>
        <w:t>פירש את דברי משה: "אמר לו משה  לאהרן,  אהרן  אחי,  יודע  הייתי  שיתקדש  הבית</w:t>
      </w:r>
    </w:p>
    <w:p>
      <w:r>
        <w:t>במיודעיו של מקום והייתי סבור או בי או בך. עכשיו רואה  אני  שהם  גדולים  ממני</w:t>
      </w:r>
    </w:p>
    <w:p>
      <w:r>
        <w:t>וממך". אהרן שמע זאת ונדם. הוא הבין את מה שארוע כזה צריך ללמד  אותו,  כמו  גם</w:t>
      </w:r>
    </w:p>
    <w:p>
      <w:r>
        <w:t>את כל אחד מאיתנו.</w:t>
      </w:r>
    </w:p>
    <w:p>
      <w:r>
        <w:t xml:space="preserve">  ישנה תופעה בעולם שהקב"ה נקדש בקרוביו. מעבר לעצם חטאם של בני אהרן, הם נבחרו</w:t>
      </w:r>
    </w:p>
    <w:p>
      <w:r>
        <w:t xml:space="preserve">  על ידי הקב"ה לקדש את שמו על ידי מיתתם. מותם אמור להוות לקח לעם ישראל. רש"י</w:t>
      </w:r>
    </w:p>
    <w:p>
      <w:r>
        <w:t xml:space="preserve">               בהמשך כותב: "כשהקב"ה עושה דין בצדיקים, מתירא ומתעלה ומתקלס…".</w:t>
      </w:r>
    </w:p>
    <w:p>
      <w:r>
        <w:t xml:space="preserve">   פרשת אחרי-מות מתחילה בדיבור ה' אל משה "אחרי מות שני בני אהרן, בקרבתם לפני</w:t>
      </w:r>
    </w:p>
    <w:p>
      <w:r>
        <w:t xml:space="preserve">    ה' וימותו". אנו יכולים לראות שהם כנראה היו קרובים מאד (מדי?) אל ה', ולכן</w:t>
      </w:r>
    </w:p>
    <w:p>
      <w:r>
        <w:t xml:space="preserve">      מתו. כאשר הקירבה אל ה' גדולה מידת הדין מתחילה לשלוט, והסטנדרטים הופכים</w:t>
      </w:r>
    </w:p>
    <w:p>
      <w:r>
        <w:t xml:space="preserve">    להיות כפי שהיו צריכים לשרור מלכתחילה בעולם כולו. חז"ל אומרים בתחילת פרשת</w:t>
      </w:r>
    </w:p>
    <w:p>
      <w:r>
        <w:t xml:space="preserve"> בראשית שרצה הקב"ה לברוא את העולם במידת הדין, וכשראה שאין העולם יכול להתקיים</w:t>
      </w:r>
    </w:p>
    <w:p>
      <w:r>
        <w:t xml:space="preserve">   כך, עמד ושיתף עימה את מידת הרחמים. גם לאחר הויתור הזה, עבור הצדיקים המידה</w:t>
      </w:r>
    </w:p>
    <w:p>
      <w:r>
        <w:t xml:space="preserve">   השולטת היא מידת הדין, כפי המצב האידיאלי שצריך היה להיות. אכן במצב כזה קשה</w:t>
      </w:r>
    </w:p>
    <w:p>
      <w:r>
        <w:t xml:space="preserve">                 מאד להתקיים בעולם, ולכן 'הקב"ה מדקדק עם צדיקים כחוט השערה'.</w:t>
      </w:r>
    </w:p>
    <w:p>
      <w:r>
        <w:t xml:space="preserve">   סף הענישה אצל צדיקים גבוה מזה של הרשעים. צדיקים סובלים, ופעמים אף מומתים,</w:t>
      </w:r>
    </w:p>
    <w:p>
      <w:r>
        <w:t xml:space="preserve">     גם על עוונות קטנים, כמו שנאמר בשיר השירים: "דודי ירד לגנו לערוגות הבשם…</w:t>
      </w:r>
    </w:p>
    <w:p>
      <w:r>
        <w:t xml:space="preserve">  וללקוט שושנים". רש"י שהבאנו למעלה מסביר שמותם נועד להמחיש לנשארים בעולם את</w:t>
      </w:r>
    </w:p>
    <w:p>
      <w:r>
        <w:t xml:space="preserve"> דינו של הקב"ה, ואת חובתם בעולמו. מיתתם של צדיקים באה כדי לכפר, אולם זה קורה</w:t>
      </w:r>
    </w:p>
    <w:p>
      <w:r>
        <w:t xml:space="preserve">                                רק אם אכן אנו מפיקים ממנה את הלקחים הנכונים.</w:t>
      </w:r>
    </w:p>
    <w:p>
      <w:r>
        <w:t xml:space="preserve"> צריך לדעת כי יש מחיר לויתור של הקב"ה על הנהגת העולם במידת הדין. הקב"ה מסתתר</w:t>
      </w:r>
    </w:p>
    <w:p>
      <w:r>
        <w:t xml:space="preserve">     בעולם שהוא ברא, ולא תמיד ברור שכרן ועונשן של מצוות ועבירות. לפעמים נראה</w:t>
      </w:r>
    </w:p>
    <w:p>
      <w:r>
        <w:t xml:space="preserve">   כאילו טוב לרשע ורע לצדיק, מכיון שזהו עולם שמרוחק מן הקב"ה, ובו נגזר עלינו</w:t>
      </w:r>
    </w:p>
    <w:p>
      <w:r>
        <w:t xml:space="preserve">   לחיות. בעולם כפי שצריך היה להיות מלכתחילה המצב היה צריך להיות ברור לגמרי:</w:t>
      </w:r>
    </w:p>
    <w:p>
      <w:r>
        <w:t xml:space="preserve">       על כל חטא היה האדם משלם מייד, ועל כל מצווה היה מתוגמל מייד. בעולם כזה</w:t>
      </w:r>
    </w:p>
    <w:p>
      <w:r>
        <w:t xml:space="preserve">   שליטתו של הקב"ה היתה גלויה וברורה לכל. אמנם, מאותה סיבה עצמה, בעולם מתוקן</w:t>
      </w:r>
    </w:p>
    <w:p>
      <w:r>
        <w:t xml:space="preserve">                                שכזה קשה מאד היה לנו לחיות ולעמוד בסטנדרטים.</w:t>
      </w:r>
    </w:p>
    <w:p>
      <w:r>
        <w:t xml:space="preserve"> מותם של אלו הקרובים אל הקב"ה, בעיקר אם הוא קורה לפני עיתם, נועד להזכיר לנו,</w:t>
      </w:r>
    </w:p>
    <w:p>
      <w:r>
        <w:t xml:space="preserve">    החיים בעולם של הסתר פנים, את המצב כפי שהיה צריך להיות מלכתחילה. בסופו של</w:t>
      </w:r>
    </w:p>
    <w:p>
      <w:r>
        <w:t xml:space="preserve">   דבר כל אחד מאיתנו עתיד לעמוד לפני הקב"ה עם כל מעשיו, ושם ייעשה החשבון כפי</w:t>
      </w:r>
    </w:p>
    <w:p>
      <w:r>
        <w:t xml:space="preserve">      שהוא צריך להיעשות. חשוב שנלמד את הלקח הזה ונשים אותו לפני עינינו תמיד.</w:t>
      </w:r>
    </w:p>
    <w:p>
      <w:r>
        <w:t xml:space="preserve">      פעמים רבות לאחר שאדם נפטר כולנו מוצאים את כל מעשיו הטובים ונקודות האור</w:t>
      </w:r>
    </w:p>
    <w:p>
      <w:r>
        <w:t xml:space="preserve">   שבאישיותו, בבחינת "אחרי מות קדושים אמור". רבים מוצאים טעם לפגם בנוהג לשבח</w:t>
      </w:r>
    </w:p>
    <w:p>
      <w:r>
        <w:t xml:space="preserve">     את המת בטענה שאם כאשר הוא היה חי לא ראינו בו את כל האספקטים הללו, כנראה</w:t>
      </w:r>
    </w:p>
    <w:p>
      <w:r>
        <w:t xml:space="preserve">  שישנן כאן הפרזות. נכון הוא שיש טעם לפגם בשבחים מופרזים על אדם שהלך מאיתנו,</w:t>
      </w:r>
    </w:p>
    <w:p>
      <w:r>
        <w:t xml:space="preserve">   אולם דומני כי הלקח החשוב יותר הוא הפוך: יש לנסות ולהבחין בכל הנקודות הללו</w:t>
      </w:r>
    </w:p>
    <w:p>
      <w:r>
        <w:t xml:space="preserve">                              גם כאשר האדם עוד בחיים חיותו, ולא לחכות למותו.</w:t>
      </w:r>
    </w:p>
    <w:p>
      <w:r>
        <w:t xml:space="preserve">       אחרי שאדם נפטר, פעמים רבות מתברר שמהרבה אספקטים הוא היה מן הקרובים אל</w:t>
      </w:r>
    </w:p>
    <w:p>
      <w:r>
        <w:t xml:space="preserve">  הקב"ה, מאלו שהוא נקדש בהם. אפילו משה ואהרן היו צריכים לעבור את מותם של נדב</w:t>
      </w:r>
    </w:p>
    <w:p>
      <w:r>
        <w:t xml:space="preserve">  ואביהו כדי להבחין בקרבתם אל ה'. אם נצליח ללמוד מן האור שישנו בכל אחד בעודו</w:t>
      </w:r>
    </w:p>
    <w:p>
      <w:r>
        <w:t xml:space="preserve"> בחיים, אולי לא יהיה צורך לקב"ה להיקדש בקרוביו. אם נפיק את הלקח כבר בחייו של</w:t>
      </w:r>
    </w:p>
    <w:p>
      <w:r>
        <w:t xml:space="preserve">                        אותו אדם, לא ניזקק למותו על מנת לאלץ אותנו לעשות כן.</w:t>
      </w:r>
    </w:p>
    <w:p>
      <w:r>
        <w:t xml:space="preserve">    דוקא לאחר דברינו אלה חשוב להוסיף את הדברים הבאים. יש לדעת כי המוות איננו</w:t>
      </w:r>
    </w:p>
    <w:p>
      <w:r>
        <w:t xml:space="preserve">  נקודת סוף טוטלית כפי שהוא נראה במבט שטחי. בעל ספר 'גשר החיים' בחלקו השלישי</w:t>
      </w:r>
    </w:p>
    <w:p>
      <w:r>
        <w:t xml:space="preserve">     של הספר מאריך לבאר כי זוהי נקודת התחלה לשלב הבא בתולדותיו של האדם. לאחר</w:t>
      </w:r>
    </w:p>
    <w:p>
      <w:r>
        <w:t xml:space="preserve">     שהוא נלקח לבית עולמו, מתחילים עבורו חיים חדשים. אם כך ברור שהצדיק איננו</w:t>
      </w:r>
    </w:p>
    <w:p>
      <w:r>
        <w:t xml:space="preserve">     סובל מכך שהוא היה קרוב אל הקב"ה, אלא להיפך. דוקא אנחנו, שנשארנו בלעדיו,</w:t>
      </w:r>
    </w:p>
    <w:p>
      <w:r>
        <w:t xml:space="preserve">                                                             סובלים מהיעדרו.</w:t>
      </w:r>
    </w:p>
    <w:p>
      <w:r>
        <w:t xml:space="preserve">      "צדיק ה' בכל דרכיו וחסיד בכל מעשיו. קרוב ה' לכל קוראיו לכל אשר יקראוהו</w:t>
      </w:r>
    </w:p>
    <w:p>
      <w:r>
        <w:t xml:space="preserve">                                                                      באמת".</w:t>
      </w:r>
    </w:p>
    <w:p>
      <w:r>
        <w:t xml:space="preserve">                       יהיו דברינו אלה לע"נ של ר' עמיקם בן ר' אלתר יעקב ז"ל.</w:t>
      </w:r>
    </w:p>
    <w:p>
      <w:r>
        <w:t xml:space="preserve">                                                                    שבת שלום</w:t>
      </w:r>
    </w:p>
    <w:p>
      <w:r>
        <w:t xml:space="preserve">        ניתן למסור לגניזה בכל בית כנסת או ישיבה. הערות ותגובות יתקבלו בברכה.</w:t>
      </w:r>
    </w:p>
    <w:p>
      <w:r>
        <w:br w:type="page"/>
      </w:r>
    </w:p>
    <w:p>
      <w:pPr>
        <w:pStyle w:val="Heading1"/>
      </w:pPr>
      <w:r>
        <w:t>ביטון31.doc</w:t>
      </w:r>
    </w:p>
    <w:p/>
    <w:p/>
    <w:p>
      <w:r>
        <w:t>בס"ד ערב שבת קודש פרשת תזריע התש"ס</w:t>
      </w:r>
    </w:p>
    <w:p/>
    <w:p>
      <w:r>
        <w:t xml:space="preserve">                                            טומאה וקדושה: 'האדם מחפש משמעות'</w:t>
      </w:r>
    </w:p>
    <w:p/>
    <w:p>
      <w:r>
        <w:t>פרשת השבוע מתחילה בציווי התורה על כל אישה  יולדת  לנהוג  בעצמה  טומאה.  ננסה</w:t>
      </w:r>
    </w:p>
    <w:p>
      <w:r>
        <w:t>להבין במעט מדוע לידה גוררת אחריה  טומאה.  הדברים  קשורים  כמובן  להבנת  מושג</w:t>
      </w:r>
    </w:p>
    <w:p>
      <w:r>
        <w:t>הטומאה בכלל.</w:t>
      </w:r>
    </w:p>
    <w:p>
      <w:r>
        <w:t xml:space="preserve">   ישנם כמה סוגי טומאה בתורה. טומאת מת, זב, יולדת, שרץ וכו'. הטומאות מחולקות</w:t>
      </w:r>
    </w:p>
    <w:p>
      <w:r>
        <w:t xml:space="preserve">    לאבות ותולדות הטומאה. האבות מגדירים את סוגי הטומאה היסודיים, והתולדות את</w:t>
      </w:r>
    </w:p>
    <w:p>
      <w:r>
        <w:t xml:space="preserve">      סוגי הטומאה המשניים. ישנו יוצא דופן אחד בהיררכיה הזו, וזהו טמא מת. המת</w:t>
      </w:r>
    </w:p>
    <w:p>
      <w:r>
        <w:t xml:space="preserve"> איננו רק אב טומאה ככל האבות האחרים, הוא קרוי 'אבי אבות הטומאה'. נראה שכינוי</w:t>
      </w:r>
    </w:p>
    <w:p>
      <w:r>
        <w:t xml:space="preserve">    כזה רומז לכך שישנו במת משהו מהותי שעומד בבסיסם של מושגי הטומאה בכלל. זהו</w:t>
      </w:r>
    </w:p>
    <w:p>
      <w:r>
        <w:t xml:space="preserve">                                             סוג הטומאה העומד בראש הפירמידה.</w:t>
      </w:r>
    </w:p>
    <w:p>
      <w:r>
        <w:t xml:space="preserve">  טומאה קשורה תמיד להיעדר חיים. מת הוא הצורה הבסיסית של היעדר חיים, ולכן הוא</w:t>
      </w:r>
    </w:p>
    <w:p>
      <w:r>
        <w:t xml:space="preserve">  קרוי אבי אבות הטומאה. גם מצורע (שבו עוסקת הפרשה הבאה), לפי חז"ל, חשוב כמת.</w:t>
      </w:r>
    </w:p>
    <w:p>
      <w:r>
        <w:t xml:space="preserve">       לאור זה נוכל להבין גם את טומאת היולדת. היולדת אצרה בתוכה חיים בכל משך</w:t>
      </w:r>
    </w:p>
    <w:p>
      <w:r>
        <w:t xml:space="preserve">   ההריון. כאשר היא יולדת והעובר החי יוצא מתוכה, היעדר החיים גורם לה לטומאה.</w:t>
      </w:r>
    </w:p>
    <w:p>
      <w:r>
        <w:t xml:space="preserve"> זהו כמובן היעדר חיים חיובי, כלומר הוספת חיים חדשים לעולם דרך יצירת גוף שכעת</w:t>
      </w:r>
    </w:p>
    <w:p>
      <w:r>
        <w:t xml:space="preserve">            מצוי מחוץ ליולדת, אולם מסקנתנו היא שתמיד היעדר חיים גורם לטומאה.</w:t>
      </w:r>
    </w:p>
    <w:p>
      <w:r>
        <w:t xml:space="preserve">      המצב ההפוך מטומאה, הוא קדושה. אם המוות הוא אבי אבות הטומאה, הרי החיים,</w:t>
      </w:r>
    </w:p>
    <w:p>
      <w:r>
        <w:t xml:space="preserve">  שנאצלו ממקור החיים, הם אבי אבות הקדושה. זוהי 'קדושת החיים', שפירושה האמיתי</w:t>
      </w:r>
    </w:p>
    <w:p>
      <w:r>
        <w:t xml:space="preserve">       הוא שככל שישנם יותר חיים יש יותר קדושה, וככל שישנם פחות חיים כך גוברת</w:t>
      </w:r>
    </w:p>
    <w:p>
      <w:r>
        <w:t xml:space="preserve">                                                                     הטומאה.</w:t>
      </w:r>
    </w:p>
    <w:p>
      <w:r>
        <w:t xml:space="preserve">      הטהרה מן הטומאה נעשית במקוה של מים. המים הם סמל החיים. בפרשת פרה אדומה</w:t>
      </w:r>
    </w:p>
    <w:p>
      <w:r>
        <w:t xml:space="preserve">      מתארת התורה את תהליך הטהרה של טמא מת. טומאה שורשית זו אין די לה בטבילה</w:t>
      </w:r>
    </w:p>
    <w:p>
      <w:r>
        <w:t xml:space="preserve">      במקוה, אדם שנטמא בטומאת מת צריך לחכות שבעה ימים ורק אחר כך לטבול. במשך</w:t>
      </w:r>
    </w:p>
    <w:p>
      <w:r>
        <w:t xml:space="preserve">      הימים הללו צריך להזות עליו מים חיים עם אפר פרה אדומה. תהליך הטהרה כולו</w:t>
      </w:r>
    </w:p>
    <w:p>
      <w:r>
        <w:t xml:space="preserve">  מלווה במגע עם מים, והמיטאפורה הרווחת הקשורה למים, בעיקר בהקשר זה, היא 'מים</w:t>
      </w:r>
    </w:p>
    <w:p>
      <w:r>
        <w:t xml:space="preserve">                                                                      חיים'.</w:t>
      </w:r>
    </w:p>
    <w:p>
      <w:r>
        <w:t xml:space="preserve">      עד כאן הדיון נראה תלוש משהו. בעולמנו רווחת תחושה שקדושה היא הינתקות מן</w:t>
      </w:r>
    </w:p>
    <w:p>
      <w:r>
        <w:t xml:space="preserve">    החיים, וטומאה, דוקא היא כרוכה בחיים אינטנסיביים. בידוע הוא שתפיסה זו זרה</w:t>
      </w:r>
    </w:p>
    <w:p>
      <w:r>
        <w:t xml:space="preserve">                                                                 לרוח התורה.</w:t>
      </w:r>
    </w:p>
    <w:p>
      <w:r>
        <w:t xml:space="preserve">       ישנן תפיסות שאכן הבינו שקדושה של ממש ניתנת להשגה רק על ידי הינתקות מן</w:t>
      </w:r>
    </w:p>
    <w:p>
      <w:r>
        <w:t xml:space="preserve">      החיים. זוהי תפיסה נוצרית בעיקרה, ויש לה מקום מסוים בתפיסת התורה, בעיקר</w:t>
      </w:r>
    </w:p>
    <w:p>
      <w:r>
        <w:t xml:space="preserve">    בפרשת הנזיר. ידוע הוא שנזיר קרוי חוטא עקב ההינתקות שלו מן העולם, והוא אף</w:t>
      </w:r>
    </w:p>
    <w:p>
      <w:r>
        <w:t xml:space="preserve">   מביא קרבן על כך. נכון הוא שכאשר נוצרות נסיבות מסוימות שבהן אדם מרגיש שהוא</w:t>
      </w:r>
    </w:p>
    <w:p>
      <w:r>
        <w:t xml:space="preserve">  איננו יכול לחיות בקדושה עליו לנדור נדר של נזירות ולפרוש מן העולם. בפרישותו</w:t>
      </w:r>
    </w:p>
    <w:p>
      <w:r>
        <w:t xml:space="preserve">                                 יהיה לו קל יותר לשמור על סטנדרטים של קדושה.</w:t>
      </w:r>
    </w:p>
    <w:p>
      <w:r>
        <w:t xml:space="preserve">   התפיסה היסודית של התורה היא שקדושה משמעותה אופן מסויים של חיים. אמנם ישנם</w:t>
      </w:r>
    </w:p>
    <w:p>
      <w:r>
        <w:t xml:space="preserve">     כאלו הטוענים שצריך אדם להגדיר מחדש את מושגי החיים, לא כמקובל בעולם, ורק</w:t>
      </w:r>
    </w:p>
    <w:p>
      <w:r>
        <w:t xml:space="preserve"> חיים כאלו יהיו חיים של קדושה. זה אינו אלא ניסוח אחר של התפיסה הקודמת. דומני</w:t>
      </w:r>
    </w:p>
    <w:p>
      <w:r>
        <w:t xml:space="preserve">     כי תפיסתה של התורה היא שכל מה שקרוי 'חיים' אצל אדם סביר, קרוי 'חיים' גם</w:t>
      </w:r>
    </w:p>
    <w:p>
      <w:r>
        <w:t xml:space="preserve">    בתורה. נכון הוא שהאופנים והפרופורציות צריכים להיות מוכתבים על ידי התורה.</w:t>
      </w:r>
    </w:p>
    <w:p>
      <w:r>
        <w:t xml:space="preserve">     התורה נועדה לכוין את החיים, ולא להחליף אותם באלטרנטיבה של פרישות. כל כח</w:t>
      </w:r>
    </w:p>
    <w:p>
      <w:r>
        <w:t xml:space="preserve">  שניתן לאדם הוא חלק מחייו, ובאשר הוא כזה עליו לנצל אותו באופן חיובי. אין כח</w:t>
      </w:r>
    </w:p>
    <w:p>
      <w:r>
        <w:t xml:space="preserve"> בעולם שנועד רק לגנוז אותו להתגבר עליו, לכל כח ישנו גם תפקיד חיובי שלשמו הוא</w:t>
      </w:r>
    </w:p>
    <w:p>
      <w:r>
        <w:t xml:space="preserve">      נועד. נכון הוא שישנם שימושים מסוימים לכוחות השונים של האדם שאותם התורה</w:t>
      </w:r>
    </w:p>
    <w:p>
      <w:r>
        <w:t xml:space="preserve">                       שוללת, ובפרט שימוש בלתי מרוסן בכל אחד מן הכוחות הללו.</w:t>
      </w:r>
    </w:p>
    <w:p>
      <w:r>
        <w:t xml:space="preserve">    היצרים, כמו תאווה לכבוד, או לעריות, הם העומדים ביסוד החיים. ישנן אסכולות</w:t>
      </w:r>
    </w:p>
    <w:p>
      <w:r>
        <w:t xml:space="preserve"> פסיכולוגיות שונות שמעמידות את הכוחות השונים הללו ככוחות היסודיים שמניעים את</w:t>
      </w:r>
    </w:p>
    <w:p>
      <w:r>
        <w:t xml:space="preserve">     האדם. פרויד, בעל האסכולה הוינאית הראשונה בפסיכולוגיה, תפס שיצר המין הוא</w:t>
      </w:r>
    </w:p>
    <w:p>
      <w:r>
        <w:t xml:space="preserve">    האנרגיה היסודית שמניעה את האדם, ואדלר, בעל האסכולה השניה, תפס שיצר הכבוד</w:t>
      </w:r>
    </w:p>
    <w:p>
      <w:r>
        <w:t xml:space="preserve">                                                         הוא ה'מנוע' העיקרי.</w:t>
      </w:r>
    </w:p>
    <w:p>
      <w:r>
        <w:t xml:space="preserve">   תפיסה של פרישות גורסת שעל האדם להתגבר על יצרים אלו ולכבות אותם. תפיסתה של</w:t>
      </w:r>
    </w:p>
    <w:p>
      <w:r>
        <w:t xml:space="preserve">       התורה היא שעל האדם מוטל לכוין אותם ולהשתמש בהם בכיוונים הראויים, שהרי</w:t>
      </w:r>
    </w:p>
    <w:p>
      <w:r>
        <w:t xml:space="preserve">     כיבויים הוא ככיבוי ה'מנוע' של האדם. התורה איננה מעוניינת באדם כבוי, אלא</w:t>
      </w:r>
    </w:p>
    <w:p>
      <w:r>
        <w:t xml:space="preserve">     להיפך, באדם חי ואנרגטי, שיפנה את האנרגיות שלו לכיוונים הראויים. חיים של</w:t>
      </w:r>
    </w:p>
    <w:p>
      <w:r>
        <w:t xml:space="preserve">   קדושה אין פירושם חיים של כיבוי היצרים אלא חיים של תיעולם לכיוונים ראויים.</w:t>
      </w:r>
    </w:p>
    <w:p>
      <w:r>
        <w:t xml:space="preserve">           כאן אולי נכנסת גישתו של ויקטור פרנקל, בעל האסכולה הוינאית השלישית</w:t>
      </w:r>
    </w:p>
    <w:p>
      <w:r>
        <w:t xml:space="preserve"> בפסיכולוגיה, שתלה את האנרגיה האנושית היסודית במתן, או חיפוש, משמעות (אסכולת</w:t>
      </w:r>
    </w:p>
    <w:p>
      <w:r>
        <w:t xml:space="preserve"> הלוגותרפיה). הכוונה של כל כוחותיו של האדם לכיוונים בעלי משמעות, זוהי קדושה.</w:t>
      </w:r>
    </w:p>
    <w:p>
      <w:r>
        <w:t xml:space="preserve">   לעומת זאת, כיבויים של הכוחות השונים שבאדם זוהי המתה שלו מבחינות רבות, ויש</w:t>
      </w:r>
    </w:p>
    <w:p>
      <w:r>
        <w:t xml:space="preserve">     בזה כעין טומאה. האדם הקדוש, במובן היהודי-תורני, הוא אדם חי ופעיל בתוככי</w:t>
      </w:r>
    </w:p>
    <w:p>
      <w:r>
        <w:t xml:space="preserve">  העולם הזה, על כל גווניו ותחומי הפעילות שבו. במובן זה, הלוגותרפיה איננה עוד</w:t>
      </w:r>
    </w:p>
    <w:p>
      <w:r>
        <w:t xml:space="preserve">                      אסכולה פסיכולוגית נוספת, אלא איחוד והשלמה של קודמותיה.</w:t>
      </w:r>
    </w:p>
    <w:p>
      <w:r>
        <w:t xml:space="preserve">                                                         שבת שלום</w:t>
      </w:r>
    </w:p>
    <w:p>
      <w:r>
        <w:t>ניתן למסור לגניזה בכל בית כנסת או ישיבה. הערות ותגובות יתקבלו בברכה.</w:t>
      </w:r>
    </w:p>
    <w:p>
      <w:r>
        <w:br w:type="page"/>
      </w:r>
    </w:p>
    <w:p>
      <w:pPr>
        <w:pStyle w:val="Heading1"/>
      </w:pPr>
      <w:r>
        <w:t>ביטון32.doc</w:t>
      </w:r>
    </w:p>
    <w:p/>
    <w:p/>
    <w:p>
      <w:r>
        <w:t>בס"ד ערב פסח התש"ס</w:t>
      </w:r>
    </w:p>
    <w:p/>
    <w:p/>
    <w:p>
      <w:r>
        <w:t xml:space="preserve">                        'עתה בני חורין': חירות וחופש</w:t>
      </w:r>
    </w:p>
    <w:p/>
    <w:p/>
    <w:p/>
    <w:p/>
    <w:p/>
    <w:p>
      <w:r>
        <w:t>משה רבנו דורש מפרעה "שלח את עמי ויעבדוני".  קבוצות  מדוכאות  בעולם  המודרני,</w:t>
      </w:r>
    </w:p>
    <w:p>
      <w:r>
        <w:t>כמו השחורים בארה"ב בהנהגת מרטין לותר קינג,  או  יהודי  בריה"מ  לשעבר  בתקופת</w:t>
      </w:r>
    </w:p>
    <w:p>
      <w:r>
        <w:t>הדיכוי הסובייטית, אימצו את אמרתו זו של משה רבנו  כסיסמא  למאבקם,  אלא  שבדרך</w:t>
      </w:r>
    </w:p>
    <w:p>
      <w:r>
        <w:t>כלל בהקשרים אלו מצטטים "שלח  את  עמי",  ומשמיטים  את  התוספת  "ויעבדוני".[1]</w:t>
      </w:r>
    </w:p>
    <w:p>
      <w:r>
        <w:t>לכאורה, שלא כמו בעולם ההומניסטי בו החופש והחירות  הם  ערכים  כשלעצמם,  בתורה</w:t>
      </w:r>
    </w:p>
    <w:p>
      <w:r>
        <w:t>החופש הוא רק אמצעי לעבודת ה'.</w:t>
      </w:r>
    </w:p>
    <w:p/>
    <w:p>
      <w:r>
        <w:t xml:space="preserve">   תמונה זו פשטנית מדי. חג החירות נקבע לדורות כחג המרכזי וכיסודו של לוח השנה</w:t>
      </w:r>
    </w:p>
    <w:p>
      <w:r>
        <w:t xml:space="preserve">   העברי. לאור התמונה שבפיסקה הקודמת חג הפסח אינו אלא הקדמה לחג מתן תורה שבא</w:t>
      </w:r>
    </w:p>
    <w:p>
      <w:r>
        <w:t xml:space="preserve">   חמישים יום אחריו, ולא היא. מסתמנת כאן תפיסה של החירות עצמה כערך, גם בעולם</w:t>
      </w:r>
    </w:p>
    <w:p>
      <w:r>
        <w:t xml:space="preserve">                                                                     התורני.</w:t>
      </w:r>
    </w:p>
    <w:p/>
    <w:p>
      <w:r>
        <w:t>ייתכן שחלק מן ההסבר להתייחסות כפולה זו נרמז בהבדל בולט  שקיים  בלשון  העברית</w:t>
      </w:r>
    </w:p>
    <w:p>
      <w:r>
        <w:t>בין שני הביטויים 'חופש' ו'חירות'. ניתן לומר בשפתנו 'להיות חפשי', אולם  לעומת</w:t>
      </w:r>
    </w:p>
    <w:p>
      <w:r>
        <w:t>זאת ניתן רק 'לצאת [מעבדות] לחירות', ולא 'להיות חורני'. בשפה  העברית  'חירות'</w:t>
      </w:r>
    </w:p>
    <w:p>
      <w:r>
        <w:t>אינה מתארת מצב ריאלי, שניתן להימצא בו, אלא  אוטופיה  שניתן  רק  לשאוף  להגיע</w:t>
      </w:r>
    </w:p>
    <w:p>
      <w:r>
        <w:t>אליה ולהתקדם בכיוונה. 'חופש' הוא מצב  שאדם  מצוי  בו  כאשר  לא  מוטלות  עליו</w:t>
      </w:r>
    </w:p>
    <w:p>
      <w:r>
        <w:t>מגבלות. עבד עברי 'יוצא לחפשי' מקץ שש שנים, ומייד אחר  כך  הוא  'חפשי'.  אחרי</w:t>
      </w:r>
    </w:p>
    <w:p>
      <w:r>
        <w:t>'יציאה לחירות' לא מצויים 'במצב של חירות', אלא, לכל היותר,  'במצב  של  חופש'.</w:t>
      </w:r>
    </w:p>
    <w:p>
      <w:r>
        <w:t>העולם שלנו הוא עולם של מגבלות מעצם מהותו, ואם הקב"ה היה רוצה  מצב  של  חירות</w:t>
      </w:r>
    </w:p>
    <w:p>
      <w:r>
        <w:t>היה בורא אותו ללא המגבלות. הקב"ה רוצה שאיפה ליציאה מן  המגבלות  תוך  הימצאות</w:t>
      </w:r>
    </w:p>
    <w:p>
      <w:r>
        <w:t>בתוכן, ולכן ברא כך את עולמו. העולם  הבא,  הוא  הקרוי  'עלמא  דחירות'  (=עולם</w:t>
      </w:r>
    </w:p>
    <w:p>
      <w:r>
        <w:t>החירות). רק שם יכולה לשרור חירות כמצב ריאלי ולא רק כתהליך.</w:t>
      </w:r>
    </w:p>
    <w:p/>
    <w:p/>
    <w:p>
      <w:r>
        <w:t>הביטוי המקביל ל'להיות חפשי', הוא 'להיות בן חורין'. 'בן חורין', כמו 'בן  עולם</w:t>
      </w:r>
    </w:p>
    <w:p>
      <w:r>
        <w:t>הבא', זהו אדם שמצוי בעולם הזה, בכבלים, אך יש לו שייכות כלשהי לעולם של  חירות</w:t>
      </w:r>
    </w:p>
    <w:p>
      <w:r>
        <w:t>(עולם הבא). הוא צועד לכיוונו, ואולי מתחיל לטעום ממנו  כבר  כאן.  'בן  חורין'</w:t>
      </w:r>
    </w:p>
    <w:p>
      <w:r>
        <w:t>הוא אדם שמצוי בתהליך של חירות, ולא במצב של  חירות.  כאמור,  לא  ניתן  להימצא</w:t>
      </w:r>
    </w:p>
    <w:p>
      <w:r>
        <w:t>במצב ריאלי של חירות בעולם הזה.</w:t>
      </w:r>
    </w:p>
    <w:p/>
    <w:p/>
    <w:p>
      <w:r>
        <w:t>המקום בו אנו פוגשים את החירות כמצב קונקרטי, הוא  לוחות  הברית  הראשונים.  שם</w:t>
      </w:r>
    </w:p>
    <w:p>
      <w:r>
        <w:t>מצינו 'מכתב אלוקים חרות  על  הלוחות',  ודורשים  חז"ל:  אל  תקרי  'חרות'  אלא</w:t>
      </w:r>
    </w:p>
    <w:p>
      <w:r>
        <w:t>'חירות'. האותיות בלוחות הראשונים היו עומדות  בנס  על  הלוחות,  ונקראות  משני</w:t>
      </w:r>
    </w:p>
    <w:p>
      <w:r>
        <w:t>צידי הלוחות בדיוק אותו דבר (ללא היפוך). כך נראה  מצב  של  חירות  בעולם  הזה,</w:t>
      </w:r>
    </w:p>
    <w:p>
      <w:r>
        <w:t>מנוגד לכל הכללים ובלתי ניתן להבנה. כאשר משה רבינו מוריד את הלוחות  הללו  הוא</w:t>
      </w:r>
    </w:p>
    <w:p>
      <w:r>
        <w:t>מייד נאלץ לשבור אותם. חירות  כמצב  אינה  יכולה  להתקיים  בעולם  הזה.  הלוחות</w:t>
      </w:r>
    </w:p>
    <w:p>
      <w:r>
        <w:t>הראשונים ניתנו לנו כקריאת כיוון לאן  יש  לשאוף,  כסימון  של  אוטופיה.  בחיים</w:t>
      </w:r>
    </w:p>
    <w:p>
      <w:r>
        <w:t>היומיומיים אנו פועלים עם הלוחות השניים, מעשה ידיו של משה רבינו.</w:t>
      </w:r>
    </w:p>
    <w:p/>
    <w:p/>
    <w:p>
      <w:r>
        <w:t>ניסיון להגשים אוטופיות  באופן  מיידי  ודרסטי  נדון  לכישלון.  הקומוניזם  היה</w:t>
      </w:r>
    </w:p>
    <w:p>
      <w:r>
        <w:t>ניסיון להגשים בפועל, מיידית ובאופן מלא, את אוטופיית השוויון. הוא נכשל.  כיום</w:t>
      </w:r>
    </w:p>
    <w:p>
      <w:r>
        <w:t>בעולמנו נעשה נסיון להגשים את אוטופיית החירות והחופש באופן מלא ככל האפשר,  על</w:t>
      </w:r>
    </w:p>
    <w:p>
      <w:r>
        <w:t>ידי ניפוץ כל המגבלות שניתן לנפץ. גם ניסיון זה ייכשל, מאותה  סיבה  עצמה.  סמל</w:t>
      </w:r>
    </w:p>
    <w:p>
      <w:r>
        <w:t>לדבר הוא פסיקת בית המשפט האמריקאי בשבוע שעבר  לגבי  חברת  'מיקרוסופט'.  בארץ</w:t>
      </w:r>
    </w:p>
    <w:p>
      <w:r>
        <w:t>האפשרויות הבלתי מוגבלות, קוצצו כנפיו של המוסד  הכי  קרוב  לחופש  כלכלי  גמור</w:t>
      </w:r>
    </w:p>
    <w:p>
      <w:r>
        <w:t>(מונופול), כאשר מידת החופש שלו עברה את האפשרויות שנותן העולם הזה.  בדרך  כלל</w:t>
      </w:r>
    </w:p>
    <w:p>
      <w:r>
        <w:t>חופש גמור לאחד כרוך בשלילת החופש של הזולת, ולכן אחת דינו להיכשל.</w:t>
      </w:r>
    </w:p>
    <w:p/>
    <w:p/>
    <w:p>
      <w:r>
        <w:t>ניתן לומר יותר מכך, ישנה משמעות לחירות רק במציאותן של מגבלות. הגעת אדם  לירח</w:t>
      </w:r>
    </w:p>
    <w:p>
      <w:r>
        <w:t>מקבלת משמעות רק בגלל שישנו בעולם חוק כבידה (משיכה לכדור הארץ). המסע אל  הירח</w:t>
      </w:r>
    </w:p>
    <w:p>
      <w:r>
        <w:t>הוא שימוש בחוקי טבע מסוימים בכדי לעקוף אחרים. בעולם ללא חוקי טבע, לשום  הישג</w:t>
      </w:r>
    </w:p>
    <w:p>
      <w:r>
        <w:t>מדעי-טכנולוגי לא היתה משמעות. להגיע לירח היה כמו להגיע  לפתח  תקוה.  זה  היה</w:t>
      </w:r>
    </w:p>
    <w:p>
      <w:r>
        <w:t>עולם משמים ונטול משמעות.</w:t>
      </w:r>
    </w:p>
    <w:p/>
    <w:p/>
    <w:p>
      <w:r>
        <w:t>דוגמא מזוית אחרת: אדם שמקבל  עול  תורה  ומצוות  יכול  להיות  יצירתי  בפרשנות</w:t>
      </w:r>
    </w:p>
    <w:p>
      <w:r>
        <w:t>מיוחדת ומקורית לתורה, אולם מי שכלל איננו מקבל  את  המערכת  הזו,  פרשנות  שלו</w:t>
      </w:r>
    </w:p>
    <w:p>
      <w:r>
        <w:t>לגביה היא חסרת משמעות של חירות,  או  משמעות  יצירתית  (במובן  הערכי-דתי,  לא</w:t>
      </w:r>
    </w:p>
    <w:p>
      <w:r>
        <w:t>הספרותי).</w:t>
      </w:r>
    </w:p>
    <w:p/>
    <w:p/>
    <w:p>
      <w:r>
        <w:t>להיות 'בן חורין', פירושו לשאוף לחירות בלי  לנפץ  את  הכבלים.  זהו  עיקרו  של</w:t>
      </w:r>
    </w:p>
    <w:p>
      <w:r>
        <w:t>ההבדל בין 'חופש' לבין 'חירות'. חיים שכולם חופש הם חסרי מימד ערכי, ובדרך  כלל</w:t>
      </w:r>
    </w:p>
    <w:p>
      <w:r>
        <w:t>גם מתבררים כחסרי טעם ותוחלת.  ערך,  או  חוויה,  של  חירות,  יכולים  לקבל  את</w:t>
      </w:r>
    </w:p>
    <w:p>
      <w:r>
        <w:t>משמעותם רק על ידי התנהגות של 'בן חורין' בתוך כבלים ומגבלות.  חג  החירות  הוא</w:t>
      </w:r>
    </w:p>
    <w:p>
      <w:r>
        <w:t>החג שבו צריך לחיות את החירות כתהליך, ולא כמצב. החירות היא  אכן  ערך  כשלעצמו</w:t>
      </w:r>
    </w:p>
    <w:p>
      <w:r>
        <w:t>גם בהשקפת התורה, אלא שהיא ערך אוטופי שמסמן כיוון,  ולא  מצב  קונקרטי  ריאלי.</w:t>
      </w:r>
    </w:p>
    <w:p>
      <w:r>
        <w:t>בתורה, שלא כבעולם ההומניסטי, הערך העצמי הוא 'חירות' ולא 'חופש'.</w:t>
      </w:r>
    </w:p>
    <w:p/>
    <w:p>
      <w:r>
        <w:t xml:space="preserve">                                                         שבת שלום</w:t>
      </w:r>
    </w:p>
    <w:p>
      <w:r>
        <w:t>ניתן למסור לגניזה בכל בית כנסת או ישיבה. הערות ותגובות יתקבלו בברכה.</w:t>
      </w:r>
    </w:p>
    <w:p>
      <w:r>
        <w:t>-----------------------</w:t>
      </w:r>
    </w:p>
    <w:p>
      <w:r>
        <w:t xml:space="preserve">  [1] ישעיהו ליבוביץ היה מביא דוגמאות להשמטות משמעותיות כאלו, כמו זו שבסיסמת</w:t>
      </w:r>
    </w:p>
    <w:p>
      <w:r>
        <w:t xml:space="preserve">  ביה"ס הריאלי בחיפה 'הצנע לכת' (ומושמט: 'עם אלוקיך'), או, ידוע יותר: 'ואהבת</w:t>
      </w:r>
    </w:p>
    <w:p>
      <w:r>
        <w:t xml:space="preserve">                                       לרעך כמוך' (ומושמט: 'אני ה' '), ועוד.</w:t>
      </w:r>
    </w:p>
    <w:p/>
    <w:p>
      <w:r>
        <w:br w:type="page"/>
      </w:r>
    </w:p>
    <w:p>
      <w:pPr>
        <w:pStyle w:val="Heading1"/>
      </w:pPr>
      <w:r>
        <w:t>ביטון35.doc</w:t>
      </w:r>
    </w:p>
    <w:p/>
    <w:p/>
    <w:p>
      <w:r>
        <w:t>בס"ד ערב שבת קודש פרשת קדושים התש"ס</w:t>
      </w:r>
    </w:p>
    <w:p/>
    <w:p/>
    <w:p>
      <w:r>
        <w:t xml:space="preserve">                                'קדושת החיים'</w:t>
      </w:r>
    </w:p>
    <w:p/>
    <w:p/>
    <w:p>
      <w:r>
        <w:t>פרשתנו נפתחת בציווי: 'קדושים תהיו כי קדוש אני ה' אלוקיכם', ומסתיימת  בציווי:</w:t>
      </w:r>
    </w:p>
    <w:p>
      <w:r>
        <w:t>'והייתם לי קדושים כי קדוש אני ה' '. מושגי הקדושה בכלל, ו'קדושת החיים'  בפרט,</w:t>
      </w:r>
    </w:p>
    <w:p>
      <w:r>
        <w:t>מקבלים בימינו משמעויות שונות ומשונות, והייתי רוצה לדון מעט במושגים אלו.</w:t>
      </w:r>
    </w:p>
    <w:p>
      <w:r>
        <w:t>מושג הקדושה כפי שהוא מופיע בפרשת קדושים הוא מושג של פרישה  מחטא,  כפי  שרש"י</w:t>
      </w:r>
    </w:p>
    <w:p>
      <w:r>
        <w:t>אומר בשם המדרש בתחילת הפרשה: קדושים תהיו – הוו פרושים מן העריות ומן  העבירה,</w:t>
      </w:r>
    </w:p>
    <w:p>
      <w:r>
        <w:t>שכל מקום שאתה מוצא גדר ערוה אתה מוצא קדושה. ובספרא (מדרש הלכה תנאי)  על  אתר</w:t>
      </w:r>
    </w:p>
    <w:p>
      <w:r>
        <w:t>דרשו: קדושים תהיו – פרושים תהיו. זהו מושג קדושה פסיבי, שמשמעותו  היא  פרישות</w:t>
      </w:r>
    </w:p>
    <w:p>
      <w:r>
        <w:t>מעבירות.</w:t>
      </w:r>
    </w:p>
    <w:p>
      <w:r>
        <w:t>לפי זה צריך להבין איך ניתן לתאר  את  הקב"ה  עצמו  כקדוש.  האם  גם  הוא  פרוש</w:t>
      </w:r>
    </w:p>
    <w:p>
      <w:r>
        <w:t>מעבירות? לכאורה את מושג הקדושה אצל הקב"ה צריך  להבין  כמושג  חיובי,  אקטיבי.</w:t>
      </w:r>
    </w:p>
    <w:p>
      <w:r>
        <w:t>שאלה נוספת היא, איך ניתן לצוות על האדם להיות קדוש כמו הקב"ה? באיזה מובן  הוא</w:t>
      </w:r>
    </w:p>
    <w:p>
      <w:r>
        <w:t>אמור לדמות לו?</w:t>
      </w:r>
    </w:p>
    <w:p>
      <w:r>
        <w:t>מושג הקדושה מופיע גם בהקשרים שאינם דוקא פסיביים. כך למשל משתמע מהמשנה  במסכת</w:t>
      </w:r>
    </w:p>
    <w:p>
      <w:r>
        <w:t>כלים: 'ארץ ישראל מקודשת מכל הארצות,  ובמה  קדושתה  שמביאים  ממנה  עומר  ושתי</w:t>
      </w:r>
    </w:p>
    <w:p>
      <w:r>
        <w:t>הלחם'. במשנה זו הקדושה מתבטאת במצוות עשה חיוביות,  ולא  רק  בהימנעות  פסיבית</w:t>
      </w:r>
    </w:p>
    <w:p>
      <w:r>
        <w:t>מעבירות.</w:t>
      </w:r>
    </w:p>
    <w:p>
      <w:r>
        <w:t>אפשר שתמיהות אלו בדבר אופיה הפסיבי או האקטיבי של  הקדושה  ניתנות  ליישוב  על</w:t>
      </w:r>
    </w:p>
    <w:p>
      <w:r>
        <w:t>בסיס קביעתם של כמה מבעלי המחשבה שכתבו שאין אנחנו יכולים לתאר את הקב"ה,  מקור</w:t>
      </w:r>
    </w:p>
    <w:p>
      <w:r>
        <w:t>הקדושה, אלא בתארים שליליים. כלומר אנו יכולים לתארו  רק  דרך  אמירות  שליליות</w:t>
      </w:r>
    </w:p>
    <w:p>
      <w:r>
        <w:t>שעניינן הוא במה שלא מאפיין אותו, שהרי לא ניתן לתפוס אותו באופן  חיובי.  ברור</w:t>
      </w:r>
    </w:p>
    <w:p>
      <w:r>
        <w:t>שזוהי מגבלה שלנו כנבראים. הקב"ה עצמו איננו מושג שלילי, ובודאי לא פסיבי.  הדת</w:t>
      </w:r>
    </w:p>
    <w:p>
      <w:r>
        <w:t>בכלל נראית לכאורה פסיבית, ונראה כי היא עוסקת יותר בשלילת  החוץ  מאשר  בבנייה</w:t>
      </w:r>
    </w:p>
    <w:p>
      <w:r>
        <w:t>חיובית של הפנים. דוגמא מובהקת לעניין היא שמירת שבת, שבדרך  כלל  נתפסת  כעול,</w:t>
      </w:r>
    </w:p>
    <w:p>
      <w:r>
        <w:t>זאת עקב אופיה הפסיבי של השבת. בשבת כל מה שקשור לחיים אסור.  גם  השבת  מתוארת</w:t>
      </w:r>
    </w:p>
    <w:p>
      <w:r>
        <w:t>בעיקר באופנים שליליים.</w:t>
      </w:r>
    </w:p>
    <w:p>
      <w:r>
        <w:t xml:space="preserve">      למעשה זוהי רק מראית עין. שבת (כמו הקב"ה) היא מושג חיובי. השביתה ממלאכה</w:t>
      </w:r>
    </w:p>
    <w:p>
      <w:r>
        <w:t xml:space="preserve">     מאפשרת להגיע למצבים שאליהם לא ניתן להגיע עם צווים חיוביים מפורשים. החלק</w:t>
      </w:r>
    </w:p>
    <w:p>
      <w:r>
        <w:t xml:space="preserve">       החיובי של שבת לא ניתן לניסוח, ולכן הוא מתבטא בעיקר בצוויים של פסיביות</w:t>
      </w:r>
    </w:p>
    <w:p>
      <w:r>
        <w:t xml:space="preserve">      והימנעות, באיסורים. נציין כאן כי החלק החיובי של ציוויי השבת הוא אך ורק</w:t>
      </w:r>
    </w:p>
    <w:p>
      <w:r>
        <w:t xml:space="preserve">      'לקדש' אותה, כלומר השבת, כמו 'הקדוש' ברוך הוא, קשורה למושגי קדושה, אלא</w:t>
      </w:r>
    </w:p>
    <w:p>
      <w:r>
        <w:t xml:space="preserve">                   שעצמותה אפופה בענן של ציוויי מניעה, כעין 'תארים שליליים'.</w:t>
      </w:r>
    </w:p>
    <w:p>
      <w:r>
        <w:t>מכאן נלמד למושג הקדושה בכלל. המושג 'קדושה' הוא מושג חיובי, אלא שהוא לא  ניתן</w:t>
      </w:r>
    </w:p>
    <w:p>
      <w:r>
        <w:t>לתיאור אלא על ידי 'תארים שליליים'. ראינו למעלה שרש"י כותב:  'שכל  מקום  שאתה</w:t>
      </w:r>
    </w:p>
    <w:p>
      <w:r>
        <w:t>מוצא גדר ערוה אתה מוצא קדושה'. מלשונו של רש"י עולה כי הוא אינו  עושה  זיהוי:</w:t>
      </w:r>
    </w:p>
    <w:p>
      <w:r>
        <w:t>גדר ערוה = קדושה, אלא התנייה: גדר ערוה הוא המוביל לקדושה.</w:t>
      </w:r>
    </w:p>
    <w:p>
      <w:r>
        <w:t>אנו רואים כי הדרישה לקדושה היא ביטוי עליון למתח של  אדם  החי  בעולם  העשייה.</w:t>
      </w:r>
    </w:p>
    <w:p>
      <w:r>
        <w:t>איך לחיות במלוא העוצמה את החיים בעולם הזה, ובו בזמן  להיות  עם  הראש  בשמים,</w:t>
      </w:r>
    </w:p>
    <w:p>
      <w:r>
        <w:t>לכאורה דוקא להימנע מן העולם.  ההימנעות,  שהיא  לכאורה  דרישה  לניתוק,  אמורה</w:t>
      </w:r>
    </w:p>
    <w:p>
      <w:r>
        <w:t>להעלות את האדם למדריגת חיים אחרת, אינטנסיבית וטהורה יותר, ולא לנתק  אותו  מן</w:t>
      </w:r>
    </w:p>
    <w:p>
      <w:r>
        <w:t>החיים (ראה גם בדברי לפרשת תזריע).</w:t>
      </w:r>
    </w:p>
    <w:p>
      <w:r>
        <w:t>בימים אלו אנו מצויים בין יום הזיכרון לשואה ולגבורה, ובין יום  הזיכרון  לחללי</w:t>
      </w:r>
    </w:p>
    <w:p>
      <w:r>
        <w:t>מערכות ישראל. אחד הביטויים החזקים לכך שישנה קדושה שבלעדיה החיים  אינם  חיים,</w:t>
      </w:r>
    </w:p>
    <w:p>
      <w:r>
        <w:t>מופיעה כאשר אדם מוסר את חייו למען ערך, ובכך הוא מראה כי ערך  זה  מהווה  תנאי</w:t>
      </w:r>
    </w:p>
    <w:p>
      <w:r>
        <w:t>לחייו. 'קדושת החיים' האמיתית היא התפיסה שרק חיים של קדושה קרויים חיים.  חיים</w:t>
      </w:r>
    </w:p>
    <w:p>
      <w:r>
        <w:t>של נשימה, אוכל וחומריות גרידא, הם חיים במובן הביולוגי, כבהמה, אלו  כלל  אינם</w:t>
      </w:r>
    </w:p>
    <w:p>
      <w:r>
        <w:t>חיים במובנם המלא. כיום מדברים על 'קדושת החיים' כקדושה שישנה  לעצם  הקיום  של</w:t>
      </w:r>
    </w:p>
    <w:p>
      <w:r>
        <w:t>האדם, לעובדה שהוא נושם  ומתקיים,  כאן  כוונתי  להוסיף  שישנם  אפיונים  לחיים</w:t>
      </w:r>
    </w:p>
    <w:p>
      <w:r>
        <w:t>אמיתיים, ורק אלו ראויים לתיאור במונחי קדושה.</w:t>
      </w:r>
    </w:p>
    <w:p>
      <w:r>
        <w:t>כמו לגבי הפרט, כך גם ביחס לכלל, חייו אינם מתמצים רק  בעצם  קיומם.  מטרתו  של</w:t>
      </w:r>
    </w:p>
    <w:p>
      <w:r>
        <w:t>אורגניזם, פרטי או כללי, היא הקדושה.[1] עצמאות של עם היא רק עצם קיומו  הפיזי.</w:t>
      </w:r>
    </w:p>
    <w:p>
      <w:r>
        <w:t>השאלה במה אנו 'חיים' מעבר לכך? ביום העצמאות המתקרב ובא כדאי לנו  לבחון  היטב</w:t>
      </w:r>
    </w:p>
    <w:p>
      <w:r>
        <w:t>היכן אנו כחברה עומדים במישורים הערכיים, היהודיים. האם נוכח אצלנו גם מימד  של</w:t>
      </w:r>
    </w:p>
    <w:p>
      <w:r>
        <w:t>קדושה, של תורה, או שמא אין עצמאותנו אלא קיום  פיזי  גרידא.  כדאי  לבחון  האם</w:t>
      </w:r>
    </w:p>
    <w:p>
      <w:r>
        <w:t>נותרו מאפיינים יהודיים לחברה שלנו במובנים הערכיים, או  רק  במובנים  הגזעיים-</w:t>
      </w:r>
    </w:p>
    <w:p>
      <w:r>
        <w:t>ביולוגיים (שגם הם לא בלתי ניתנים לערעור).[2]</w:t>
      </w:r>
    </w:p>
    <w:p>
      <w:r>
        <w:t xml:space="preserve">                                                   שבת שלום</w:t>
      </w:r>
    </w:p>
    <w:p>
      <w:r>
        <w:t>ניתן למסור לגניזה בכל בית כנסת או ישיבה. הערות ותגובות יתקבלו בברכה.</w:t>
      </w:r>
    </w:p>
    <w:p>
      <w:r>
        <w:t>-----------------------</w:t>
      </w:r>
    </w:p>
    <w:p>
      <w:r>
        <w:t xml:space="preserve">  [1] אני מרגיש צורך להבהיר כאן שמדינה (לפחות בדמותה כיום, ואולי בכלל) בעיני</w:t>
      </w:r>
    </w:p>
    <w:p>
      <w:r>
        <w:t xml:space="preserve">  היא אינסטרומנט חסר כל קדושה. כוונתי בדברי למעלה רק לשאלה האם היא מבטאת, או</w:t>
      </w:r>
    </w:p>
    <w:p>
      <w:r>
        <w:t xml:space="preserve">                                       מאפשרת, קדושה לחברה ולפרטים שחיים בה.</w:t>
      </w:r>
    </w:p>
    <w:p>
      <w:r>
        <w:t xml:space="preserve">    [2] בישראל של ימינו חלק ניכר מן האזרחים הם בניהן של אמהות יהודיות (עדיין</w:t>
      </w:r>
    </w:p>
    <w:p>
      <w:r>
        <w:t xml:space="preserve">  רוב, אם כי הולך ופוחת). המשפט ההפוך: חלק לא מבוטל (אך בודאי לא רוב) של בני</w:t>
      </w:r>
    </w:p>
    <w:p>
      <w:r>
        <w:t xml:space="preserve">    האמהות היהודיות בעולם הם אזרחי המדינה, גם הוא נכון. מי שלא מרוצה מאיפיון</w:t>
      </w:r>
    </w:p>
    <w:p>
      <w:r>
        <w:t xml:space="preserve">              גזעני ומינימליסטי כזה ליהדותה של החברה שלנו, שייקח לתשומת לבו.</w:t>
      </w:r>
    </w:p>
    <w:p/>
    <w:p>
      <w:r>
        <w:br w:type="page"/>
      </w:r>
    </w:p>
    <w:p>
      <w:pPr>
        <w:pStyle w:val="Heading1"/>
      </w:pPr>
      <w:r>
        <w:t>ביטון36.doc</w:t>
      </w:r>
    </w:p>
    <w:p/>
    <w:p/>
    <w:p>
      <w:r>
        <w:t>בס"ד ערב שבת קודש פרשת אמור התש"ס</w:t>
      </w:r>
    </w:p>
    <w:p/>
    <w:p>
      <w:r>
        <w:t>ספירת העומר: למשמעותו של מדרש הלכה</w:t>
      </w:r>
    </w:p>
    <w:p/>
    <w:p/>
    <w:p>
      <w:r>
        <w:t>בפרשתנו התורה מצווה על ספירת  העומר,  מצוה  שבתוכה  אנו  מצויים  בימים  אלו:</w:t>
      </w:r>
    </w:p>
    <w:p>
      <w:r>
        <w:t>"וספרתם לכם ממחרת השבת…שבע שבתות תמימות תהיינה. עד ממחרת השבת השביעית  תספרו</w:t>
      </w:r>
    </w:p>
    <w:p>
      <w:r>
        <w:t>חמישים יום…". 'ממחרת השבת', פירשו חז"ל ממחרת  פסח.  הגמרא  מביאה  שהבייתוסים</w:t>
      </w:r>
    </w:p>
    <w:p>
      <w:r>
        <w:t>פירשו 'ממחרת השבת'-ביום ראשון. הגמרא (וכן  בספרא  בפרשתנו)  מביאה  כמה  וכמה</w:t>
      </w:r>
    </w:p>
    <w:p>
      <w:r>
        <w:t>טיעונים כנגד פירושם, שהוא לכאורה הפשט הפשוט במקרא  זה.[1]  מעבר  לכל  הדרשות</w:t>
      </w:r>
    </w:p>
    <w:p>
      <w:r>
        <w:t>והפירושים ברור שהיתה כאן מסורת ממשה רבינו, שאם לא כן לא  ברור  איך  ספרו  עד</w:t>
      </w:r>
    </w:p>
    <w:p>
      <w:r>
        <w:t>תקופת הפולמוס בין הבייתוסים לפרושים. בני ישראל  שהתחילו  לספור  ספירת  העומר</w:t>
      </w:r>
    </w:p>
    <w:p>
      <w:r>
        <w:t>לאחר מתן תורה נהגו כנראה כמנהג המקובל כיום, ממחרת חג הפסח, והפירושים  השונים</w:t>
      </w:r>
    </w:p>
    <w:p>
      <w:r>
        <w:t>נועדו רק לבסס את העמדה הזו בלשון המקראות.</w:t>
      </w:r>
    </w:p>
    <w:p/>
    <w:p>
      <w:r>
        <w:t xml:space="preserve">     כמה וכמה מחלוקות בדברים יסודיים בהלכה מעוררות את אותה תהייה בדבר המסורת</w:t>
      </w:r>
    </w:p>
    <w:p>
      <w:r>
        <w:t xml:space="preserve">        שהיתה קיימת עד אותה תקופה. למשל, מחלוקת רש"י ונכדו רבינו תם בדבר סדר</w:t>
      </w:r>
    </w:p>
    <w:p>
      <w:r>
        <w:t xml:space="preserve"> הפרשיות בתפילין מעוררת את אותה שאלה. לכאורה רש"י, שהיה קודם לרבינו תם, סידר</w:t>
      </w:r>
    </w:p>
    <w:p>
      <w:r>
        <w:t xml:space="preserve">    את התפילין ככל הדורות שלפניו, ומה מקום לרבינו תם לקום ולעקור מסורת של כל</w:t>
      </w:r>
    </w:p>
    <w:p>
      <w:r>
        <w:t xml:space="preserve"> הדורות על סמך סברא בעלמא. מסתבר מאד שבנושא התפילין היו שתי מסורות כבר מקדמת</w:t>
      </w:r>
    </w:p>
    <w:p>
      <w:r>
        <w:t xml:space="preserve">   דנא, והשיטות קרויות על שמם של רש"י ורבינו תם מכיון שידוע שנחלקו בשאלה זו.</w:t>
      </w:r>
    </w:p>
    <w:p>
      <w:r>
        <w:t xml:space="preserve">     פעם שמעתי שבחפירות ארכיאולוגיות במצדה נמצאו תפילין של רבינו תם, אם נכון</w:t>
      </w:r>
    </w:p>
    <w:p>
      <w:r>
        <w:t xml:space="preserve">     הדבר זהו סיוע משמעותי להשערה זו. מעניין לציין כי בספר 'שאלות ותשובות מן</w:t>
      </w:r>
    </w:p>
    <w:p>
      <w:r>
        <w:t xml:space="preserve">    השמים' לר' יעקב ממרויש (מבעלי התוספות) מביא ששאל שאלת חלום מהו פסק ההלכה</w:t>
      </w:r>
    </w:p>
    <w:p>
      <w:r>
        <w:t xml:space="preserve">       במחלוקת רש"י ורבינו תם, ונאמר לו שכמחלוקת למטה כן מחלוקת למעלה. כלומר</w:t>
      </w:r>
    </w:p>
    <w:p>
      <w:r>
        <w:t xml:space="preserve">      שבשאלה זו נחלקים גם ב'מתיבתא דרקיעא' (=ה'ישיבה' שבשמים). מסתבר, אם כן,</w:t>
      </w:r>
    </w:p>
    <w:p>
      <w:r>
        <w:t xml:space="preserve">         שישנם כאן שני צדדים מבוססים, שהיו להם שורשים היסטוריים קדומים יותר.</w:t>
      </w:r>
    </w:p>
    <w:p>
      <w:r>
        <w:t xml:space="preserve">   אם נחזור למחלוקת הבייתוסים והפרושים בנושא ספירת העומר, נראה ששם לא זה היה</w:t>
      </w:r>
    </w:p>
    <w:p>
      <w:r>
        <w:t xml:space="preserve">       המצב. ישנו קונצנזוס מלא בין חכמי הפרושים ש'שבת' הכוונה לחג הפסח, ודעת</w:t>
      </w:r>
    </w:p>
    <w:p>
      <w:r>
        <w:t xml:space="preserve">    הבייתוסים נראית כהמצאה 'מודרנית' כנגד המסורות הקיימות (אמנם מהרבה בחינות</w:t>
      </w:r>
    </w:p>
    <w:p>
      <w:r>
        <w:t xml:space="preserve">  'המצאה' זו מתאימה היטב לפשטי המקראות, ודרושים טיעונים לא פשוטים בכדי לשלול</w:t>
      </w:r>
    </w:p>
    <w:p>
      <w:r>
        <w:t xml:space="preserve">                                                                   אותה[2]).</w:t>
      </w:r>
    </w:p>
    <w:p>
      <w:r>
        <w:t xml:space="preserve"> ישנו מקום לפרשנויות מודרניות בתורה, ואפילו כנגד הפרשנות המקובלת בידינו, אלא</w:t>
      </w:r>
    </w:p>
    <w:p>
      <w:r>
        <w:t xml:space="preserve">       שזה בעיקר בנושאי אגדה, מחשבה, או טעמי מצוות. על זה נאמר במליצה ש'שערי</w:t>
      </w:r>
    </w:p>
    <w:p>
      <w:r>
        <w:t xml:space="preserve">   הפירוש לא ננעלו'. נושא ספירת העומר הוא נושא הלכתי מובהק, והפרשנות המחודשת</w:t>
      </w:r>
    </w:p>
    <w:p>
      <w:r>
        <w:t xml:space="preserve">      יכולה להפוך את ההתנהגות ההלכתית על פיה. בשאלות כגון זו ישנו משקל מכריע</w:t>
      </w:r>
    </w:p>
    <w:p>
      <w:r>
        <w:t xml:space="preserve">                                                 למסורת שקיבלנו מרבותינו.[3]</w:t>
      </w:r>
    </w:p>
    <w:p>
      <w:r>
        <w:t xml:space="preserve"> נקודה נוספת שעולה בהקשר זה היא החלוקה המחקרית הרווחת בין 'מדרש יוצר' ו'מדרש</w:t>
      </w:r>
    </w:p>
    <w:p>
      <w:r>
        <w:t xml:space="preserve">      סומך', כלומר מדרש שממנו למדים הלכה, שהוא יוצר אותה, ומדרש שבא רק לסמוך</w:t>
      </w:r>
    </w:p>
    <w:p>
      <w:r>
        <w:t xml:space="preserve">   הלכה, ידועה כשלעצמה, אל הכתובים. ישנן מחלוקות (בעיקר בעולם האקדמי של מחקר</w:t>
      </w:r>
    </w:p>
    <w:p>
      <w:r>
        <w:t xml:space="preserve"> התלמוד) בדבר אופיין של הדרשות ההלכתיות השונות, האם ישנן רק דרשות יוצרות, רק</w:t>
      </w:r>
    </w:p>
    <w:p>
      <w:r>
        <w:t xml:space="preserve">      סומכות, או ששני הסוגים קיימים, וכן אודות הדרכים לזהות כל אחד מן הסוגים</w:t>
      </w:r>
    </w:p>
    <w:p>
      <w:r>
        <w:t xml:space="preserve">      הללו. ברור שלא הרי מחלוקת על דרש יוצר כמחלוקת אודות דרש סומך.  לדברינו</w:t>
      </w:r>
    </w:p>
    <w:p>
      <w:r>
        <w:t xml:space="preserve">    למעלה, הבייתוסים נחלקו כאן על דרש סומך, ולא על דרש יוצר, ונראה שאלו בדרך</w:t>
      </w:r>
    </w:p>
    <w:p>
      <w:r>
        <w:t xml:space="preserve">                 כלל היו המחלוקות איתם, ועל כך יצא עיקר קיצפם של הפרושים.[4]</w:t>
      </w:r>
    </w:p>
    <w:p>
      <w:r>
        <w:t xml:space="preserve">                                                   שבת שלום</w:t>
      </w:r>
    </w:p>
    <w:p>
      <w:r>
        <w:t>ניתן למסור לגניזה בכל בית כנסת או ישיבה. הערות ותגובות יתקבלו בברכה.</w:t>
      </w:r>
    </w:p>
    <w:p>
      <w:r>
        <w:t>-----------------------</w:t>
      </w:r>
    </w:p>
    <w:p>
      <w:r>
        <w:t xml:space="preserve">     [1] רבותינו בכל הדורות המשיכו להביא עוד ראיות כנגד עמדת הבייתוסים, ועוד</w:t>
      </w:r>
    </w:p>
    <w:p>
      <w:r>
        <w:t xml:space="preserve"> פירושים מדוע 'שבת' בפרשה זו פירושה חג ראשון של פסח. בהמשך הפסוקים מופיע 'עד</w:t>
      </w:r>
    </w:p>
    <w:p>
      <w:r>
        <w:t xml:space="preserve">        ממחרת השבת השביעית תספרו חמישים יום', ואמנם בחז"ל יש שפירשו ממחרת חג</w:t>
      </w:r>
    </w:p>
    <w:p>
      <w:r>
        <w:t xml:space="preserve">   השבועות, כלומר שגם שם 'שבת' מתפרש כחג, כמו בתחילת הדברים, ותמוה מדוע חז"ל</w:t>
      </w:r>
    </w:p>
    <w:p>
      <w:r>
        <w:t xml:space="preserve">  והבייתוסים לא התפלמסו כנגד סיום הספירה, ונראה לכאורה ששם הפירוש פשוט יותר.</w:t>
      </w:r>
    </w:p>
    <w:p>
      <w:r>
        <w:t xml:space="preserve">   אמנם על פי פשוטו של מקרא 'השבת השביעית' היא השבוע השביעי של הספירה, כידוע</w:t>
      </w:r>
    </w:p>
    <w:p>
      <w:r>
        <w:t xml:space="preserve">    'שבת' בלשון חכמים, ולפעמים גם במקרא, פירושה שבוע (ביובל מופיע 'שבע שבתות</w:t>
      </w:r>
    </w:p>
    <w:p>
      <w:r>
        <w:t xml:space="preserve">    שנים'). ולפי זה אולי אפשר לבאר ש'ממחרת השבת' שבתחילת הספירה פירושה ממחרת</w:t>
      </w:r>
    </w:p>
    <w:p>
      <w:r>
        <w:t xml:space="preserve">      השבוע שמתחיל בט' בניסן (עיין בגמרא מנחות שם שעד ח' בניסן היו כעין ימים</w:t>
      </w:r>
    </w:p>
    <w:p>
      <w:r>
        <w:t xml:space="preserve">                                                                     טובים).</w:t>
      </w:r>
    </w:p>
    <w:p>
      <w:r>
        <w:t xml:space="preserve">   [2] כאמור, ישנם כמה וכמה טיעונים כנגד פירושם של הבייתוסים. פעם שמעתי מהרב</w:t>
      </w:r>
    </w:p>
    <w:p>
      <w:r>
        <w:t xml:space="preserve">   מידן שהוא מכיר 23 תירוצים מדוע קוראים את מגילת רות בחג השבועות, אולם מוכר</w:t>
      </w:r>
    </w:p>
    <w:p>
      <w:r>
        <w:t xml:space="preserve">    לו רק הסבר אחד מדוע נקראת מגילת אסתר בפורים. כשיש יותר מדי תירוצים לשאלה</w:t>
      </w:r>
    </w:p>
    <w:p>
      <w:r>
        <w:t xml:space="preserve">                        כלשהי, מתעורר חשד שהתיזה שעליה מגינים אינה כה פשוטה.</w:t>
      </w:r>
    </w:p>
    <w:p>
      <w:r>
        <w:t xml:space="preserve">       [3] אמנם יש להעיר שהרמב"ם בהלכות ממרים כותב שבית דין הגדול יכול להפוך</w:t>
      </w:r>
    </w:p>
    <w:p>
      <w:r>
        <w:t xml:space="preserve">     פרשנות של בתי דין קודמים לו, ואפילו גדולים ממנו, אם אכן כך נראה לו לפרש</w:t>
      </w:r>
    </w:p>
    <w:p>
      <w:r>
        <w:t xml:space="preserve">  בדיני תורה. זה שלא כמו בגזירות מנהגים ותקנות שם ישנם תנאים מגבילים קשים על</w:t>
      </w:r>
    </w:p>
    <w:p>
      <w:r>
        <w:t xml:space="preserve"> אפשרויות השינוי. לפי זה ייתכן שאם אכן נראה לבית דין בתקופה מסוימת שיש להניח</w:t>
      </w:r>
    </w:p>
    <w:p>
      <w:r>
        <w:t xml:space="preserve">   תפילין כרבינו תם, או לספור ספירת העומר כדברי הבייתוסים, הרשות בידם. כמובן</w:t>
      </w:r>
    </w:p>
    <w:p>
      <w:r>
        <w:t xml:space="preserve"> שהבטחון הנדרש מהם בפרשנותם במקרה כזה צריך להיות רב מאד. ראה דברינו בהמשך על</w:t>
      </w:r>
    </w:p>
    <w:p>
      <w:r>
        <w:t xml:space="preserve">                                                      מדרשים יוצרים וסומכים.</w:t>
      </w:r>
    </w:p>
    <w:p>
      <w:r>
        <w:t xml:space="preserve">      [4] למעשה עיקר המחלוקות עם הצדוקים הן על עצם המתודה המדרשית, ולא רק על</w:t>
      </w:r>
    </w:p>
    <w:p>
      <w:r>
        <w:t xml:space="preserve">      האמון במסורת, אלא שהמשמעות של העמדה הבייתוסית שונה כאשר המדרש הוא יוצר</w:t>
      </w:r>
    </w:p>
    <w:p>
      <w:r>
        <w:t xml:space="preserve">                                        לעומת מדרש סומך, ואין כאן המקום לזה.</w:t>
      </w:r>
    </w:p>
    <w:p/>
    <w:p>
      <w:r>
        <w:br w:type="page"/>
      </w:r>
    </w:p>
    <w:p>
      <w:pPr>
        <w:pStyle w:val="Heading1"/>
      </w:pPr>
      <w:r>
        <w:t>ביטון37.doc</w:t>
      </w:r>
    </w:p>
    <w:p/>
    <w:p/>
    <w:p>
      <w:r>
        <w:t>בס"ד ערב שבת קודש פרשת בהר התש"ס</w:t>
      </w:r>
    </w:p>
    <w:p/>
    <w:p/>
    <w:p/>
    <w:p/>
    <w:p/>
    <w:p>
      <w:r>
        <w:t xml:space="preserve">                           "עבד ה' הוא לבדו חפשי"</w:t>
      </w:r>
    </w:p>
    <w:p/>
    <w:p/>
    <w:p>
      <w:r>
        <w:t>בפרשתנו התורה עוסקת, בין היתר, בדין עבד עברי. עבד עברי הוא אדם שגנב ואין  לו</w:t>
      </w:r>
    </w:p>
    <w:p>
      <w:r>
        <w:t>לשלם את גניבתו. במקרה כזה בית הדין מוכר אותו לעבד, ובתמורה הוא פורע את  חובו</w:t>
      </w:r>
    </w:p>
    <w:p>
      <w:r>
        <w:t>לבעל הממון הגנוב. בדברי הבאים אדון מעט בעיקרון שעולה  כבדרך  אגב  בפרשת  עבד</w:t>
      </w:r>
    </w:p>
    <w:p>
      <w:r>
        <w:t>עברי. התורה קובעת "כי לי בני ישראל עבדים, עבדי הם אשר הוצאתי אותם  …".  ישנו</w:t>
      </w:r>
    </w:p>
    <w:p>
      <w:r>
        <w:t>כאן עיקרון שכל איש מישראל הוא עבדו של הקב"ה, ושלו בלבד.  מכאן  לומדים  שאסור</w:t>
      </w:r>
    </w:p>
    <w:p>
      <w:r>
        <w:t>לבעל העבד לשעבד את עבדו, עד  כדי  כך  שחז"ל  אומרים:  "הקונה  עבד  קנה  אדון</w:t>
      </w:r>
    </w:p>
    <w:p>
      <w:r>
        <w:t>לעצמו". מעבר לכך, חז"ל קובעים שיש איסור  על  אדם  למכור  עצמו  לעבד.  יש  מן</w:t>
      </w:r>
    </w:p>
    <w:p>
      <w:r>
        <w:t>הפוסקים שאוסרים על אדם מישראל אפילו להיות  שכיר  של  מישהו  לתקופה  של  יותר</w:t>
      </w:r>
    </w:p>
    <w:p>
      <w:r>
        <w:t>משלוש שנים. גם זוהי פגיעה בחירויותיו הבסיסיות, ובשעבודו לקב"ה לבדו.</w:t>
      </w:r>
    </w:p>
    <w:p>
      <w:r>
        <w:t xml:space="preserve">   השלכה ידועה יותר של עיקרון זה מופיעה בדין עבד נרצע. עבד עברי שבוחר מרצונו</w:t>
      </w:r>
    </w:p>
    <w:p>
      <w:r>
        <w:t xml:space="preserve">     החפשי להישאר עבד אצל אדונו גם לאחר התקופה שנמכר לה (שש שנים), רוצעים את</w:t>
      </w:r>
    </w:p>
    <w:p>
      <w:r>
        <w:t xml:space="preserve">                                          אזנו. ומסבירה הגמרא (קידושין כ"ב):</w:t>
      </w:r>
    </w:p>
    <w:p>
      <w:r>
        <w:t xml:space="preserve"> תניא ר' יוחנן בן זכאי היה דורש, מה נשתנה אזן מכל אברים שבגוף שנרצע הוא. אמר</w:t>
      </w:r>
    </w:p>
    <w:p>
      <w:r>
        <w:t xml:space="preserve">   הקב"ה, אזן ששמע על הר סיני כי לי בני ישראל עבדים ולא עבדים לעבדים והלך זה</w:t>
      </w:r>
    </w:p>
    <w:p>
      <w:r>
        <w:t xml:space="preserve">                                                 וקנה אדון לעצמו לפיכך ירצע.</w:t>
      </w:r>
    </w:p>
    <w:p>
      <w:r>
        <w:t xml:space="preserve">    אנו רואים כאן עיקרון יסודי: אדם מישראל הוא עבדו של הקב"ה בלבד, ולא של אף</w:t>
      </w:r>
    </w:p>
    <w:p>
      <w:r>
        <w:t xml:space="preserve">                                                                    אחד אחר.</w:t>
      </w:r>
    </w:p>
    <w:p>
      <w:r>
        <w:t xml:space="preserve"> פעמים שהיהודים מאמצים את העיקרון הזה בהתלהבות רבה, ואולי רבה מדי. עמוס עוז,</w:t>
      </w:r>
    </w:p>
    <w:p>
      <w:r>
        <w:t xml:space="preserve">                            במאמרו 'עגלה מלאה ועגלה ריקה?', מתאר זאת בכותבו:</w:t>
      </w:r>
    </w:p>
    <w:p>
      <w:r>
        <w:t xml:space="preserve">  ליהודים אין אפיפיור. אילו קם אפיפיור יהודי, כל אחד היה בא וטופח לו על השכם</w:t>
      </w:r>
    </w:p>
    <w:p>
      <w:r>
        <w:t xml:space="preserve">  ואומר: בוא הנה, תשמע, אתה לא מכיר אותי ואני לא מכיר אותך, אבל סבא שלך ודוד</w:t>
      </w:r>
    </w:p>
    <w:p>
      <w:r>
        <w:t xml:space="preserve">  שלי עשו פעם עסקים ביחד, בז'יטומיר, או במרקש, ולכן תן לי שתי דקות להסביר לך</w:t>
      </w:r>
    </w:p>
    <w:p>
      <w:r>
        <w:t xml:space="preserve">                                  פעם אחת ולתמיד מה אלוקים באמת רוצה מאיתנו…</w:t>
      </w:r>
    </w:p>
    <w:p>
      <w:r>
        <w:t xml:space="preserve">        לאורך תולדותיו, עם ישראל לא אוהב לציית. תשאלו את משה רבינו, תשאלו את</w:t>
      </w:r>
    </w:p>
    <w:p>
      <w:r>
        <w:t xml:space="preserve"> הנביאים. אלוקים עצמו מתלונן כל הזמן על כך שעם ישראל לא ממושמע אלא מתווכח על</w:t>
      </w:r>
    </w:p>
    <w:p>
      <w:r>
        <w:t xml:space="preserve"> כל דבר: העם מתווכח עם משה. משה מתווכח עם אלוקים, ואפילו מגיש התפטרות, ובסוף</w:t>
      </w:r>
    </w:p>
    <w:p>
      <w:r>
        <w:t xml:space="preserve"> משה חוזר בו מהתפטרותו – אבל רק לאחר משא ומתן, רק לאחר שאלוקים נכנע ומקבל את</w:t>
      </w:r>
    </w:p>
    <w:p>
      <w:r>
        <w:t xml:space="preserve"> עיקר תביעותיו (שמות ל"ב ל"ג). אברהם עומד על המיקח עם אלוקים בעניין סדום כמו</w:t>
      </w:r>
    </w:p>
    <w:p>
      <w:r>
        <w:t xml:space="preserve">    סוחר מכוניות משומשות, חמישים צדיקים, ארבעים, שלושים, ואף מטיח באלוקים את</w:t>
      </w:r>
    </w:p>
    <w:p>
      <w:r>
        <w:t xml:space="preserve">  ההאשמה הנוקבת "השופט כל הארץ לא יעשה משפט?" ולא שמענו שיצאה אש משמים ואכלה</w:t>
      </w:r>
    </w:p>
    <w:p>
      <w:r>
        <w:t xml:space="preserve"> אותו על דברי הכפירה הנוראים הללו. העם רב עם הנביאים, הנביאים רבו עם אלוקים,</w:t>
      </w:r>
    </w:p>
    <w:p>
      <w:r>
        <w:t xml:space="preserve">    המלכים רבו עם העם ועם הנביאים, איוב הטיח כלפי שמיא…אפילו בדורות האחרונים</w:t>
      </w:r>
    </w:p>
    <w:p>
      <w:r>
        <w:t xml:space="preserve">                                  היו רביים חסידיים שתבעו את הא-ל לדין תורה.</w:t>
      </w:r>
    </w:p>
    <w:p>
      <w:r>
        <w:t xml:space="preserve">   תרבות ישראל יש לה איזו ליבה אנרכית: לא רוצים משמעת. לא סתם ממלאים פקודות.</w:t>
      </w:r>
    </w:p>
    <w:p>
      <w:r>
        <w:t xml:space="preserve">   רוצים צדק. רודף אתונות ורועה צאן אשר נחה עליו הרוח יכול למלוך על ישראל או</w:t>
      </w:r>
    </w:p>
    <w:p>
      <w:r>
        <w:t xml:space="preserve"> לחבר את מזמורי תהלים. בולס שקמים קם ומתנבא. רועה צאנו של כלבא שבוע, או איזה</w:t>
      </w:r>
    </w:p>
    <w:p>
      <w:r>
        <w:t xml:space="preserve"> סנדלר, או נפח, מלמדים תורה ומפרשים פירושים ומטביעים את חותמם על חיי יום-יום</w:t>
      </w:r>
    </w:p>
    <w:p>
      <w:r>
        <w:t xml:space="preserve">  של כל אדם מישראל. ועם זאת – תמיד, או כמעט תמיד, ריחפה סביבם השאלה: מי שמך?</w:t>
      </w:r>
    </w:p>
    <w:p>
      <w:r>
        <w:t xml:space="preserve">   מנין לנו שאתה האיש? אולי אתה באמת גדול בתורה, אבל ברחוב הסמוך גר עוד גדול</w:t>
      </w:r>
    </w:p>
    <w:p>
      <w:r>
        <w:t xml:space="preserve">       אחד, והוא חולק עליך ומציע מסקנה מהופכת, ולא פעם "אלה ואלה דברי אלוקים</w:t>
      </w:r>
    </w:p>
    <w:p>
      <w:r>
        <w:t xml:space="preserve">                                                                      חיים".</w:t>
      </w:r>
    </w:p>
    <w:p>
      <w:r>
        <w:t xml:space="preserve">      אין כל טעם להתחרות ביכולת הביטוי של עמוס עוז, והדברים מדברים בעד עצמם.</w:t>
      </w:r>
    </w:p>
    <w:p>
      <w:r>
        <w:t xml:space="preserve">   נקודה אחת חשוב לי להוסיף עליהם. אותו אברהם אבינו, 'סוחר המכוניות' שמתווכח</w:t>
      </w:r>
    </w:p>
    <w:p>
      <w:r>
        <w:t xml:space="preserve">    עם הקב"ה בכבודו ובעצמו על עקרונות מוסר, עוקד את כל עקרונות המוסר על מזבח</w:t>
      </w:r>
    </w:p>
    <w:p>
      <w:r>
        <w:t xml:space="preserve">     הציווי האלוקי לשחוט את בנו. כאן הוא מתגלה כצייתן וממושמע, עבד נרצע, ולא</w:t>
      </w:r>
    </w:p>
    <w:p>
      <w:r>
        <w:t xml:space="preserve">      מעלה שום טיעון כנגד הפקודה האלוקית. זאת על אף העובדה שחז"ל, ובעקבותיהם</w:t>
      </w:r>
    </w:p>
    <w:p>
      <w:r>
        <w:t xml:space="preserve">      הפילוסוף הקיומי הדני סרן קירקגור (במסתו הנפלאה על העקדה: 'חיל ורעדה'),</w:t>
      </w:r>
    </w:p>
    <w:p>
      <w:r>
        <w:t xml:space="preserve">                מצביעים על טיעונים רבים ומשכנעים שהיו יכולים לעלות בהקשר זה.</w:t>
      </w:r>
    </w:p>
    <w:p>
      <w:r>
        <w:t xml:space="preserve"> אולי ההסבר הוא שכאשר הדברים נוגעים אלי עצמי, אני מקבל בציות מוחלט את ציוויי</w:t>
      </w:r>
    </w:p>
    <w:p>
      <w:r>
        <w:t xml:space="preserve">       הקב"ה, גם כשהם נראים כעוול נורא. כאשר הדברים נוגעים לאחרים, כאן צריכה</w:t>
      </w:r>
    </w:p>
    <w:p>
      <w:r>
        <w:t xml:space="preserve">   להופיע האוטונומיה, הליבה האנרכית. כאן אדם מישראל מתוכח גם עם הקב"ה בכבודו</w:t>
      </w:r>
    </w:p>
    <w:p>
      <w:r>
        <w:t xml:space="preserve">                                                                     ובעצמו.</w:t>
      </w:r>
    </w:p>
    <w:p>
      <w:r>
        <w:t xml:space="preserve">     יהיה אשר יהיה ההסבר, ברור שרק מי שיחסיו עם הקב"ה נראים כמו אלו של אברהם</w:t>
      </w:r>
    </w:p>
    <w:p>
      <w:r>
        <w:t xml:space="preserve">    אבינו עם קונו, מי שמוכן לעקוד את כל אשר לו למען רצון ה', הוא זה שיכול גם</w:t>
      </w:r>
    </w:p>
    <w:p>
      <w:r>
        <w:t xml:space="preserve">     להיות אנרכיסט. מי שרוצה, כמו עמוס עוז עצמו וחבריו, ליטול רק את האנרכיה,</w:t>
      </w:r>
    </w:p>
    <w:p>
      <w:r>
        <w:t xml:space="preserve"> ולוותר על המחוייבות, שהיא רקע הכרחי אליה, אל לו להסתמך על אברהם אבינו. אמנם</w:t>
      </w:r>
    </w:p>
    <w:p>
      <w:r>
        <w:t xml:space="preserve">  אסור לנו להיות עבדים לאף אחד, אולם מצב כזה יכול להיגזר רק מן העובדה שאנחנו</w:t>
      </w:r>
    </w:p>
    <w:p>
      <w:r>
        <w:t xml:space="preserve">                                 עבדיו של הקב"ה: "עבדי הם ולא עבדים לעבדים".</w:t>
      </w:r>
    </w:p>
    <w:p>
      <w:r>
        <w:t xml:space="preserve">  זהו שביטא ר' יהודה הלוי במכתמו הידוע: "עבדי הזמן עבדי עבדים הם. עבד ה' הוא</w:t>
      </w:r>
    </w:p>
    <w:p>
      <w:r>
        <w:t xml:space="preserve">                                                                 לבדו חפשי".</w:t>
      </w:r>
    </w:p>
    <w:p>
      <w:r>
        <w:t xml:space="preserve">                                                   שבת שלום</w:t>
      </w:r>
    </w:p>
    <w:p>
      <w:r>
        <w:t>ניתן למסור לגניזה בכל בית כנסת או ישיבה. הערות ותגובות יתקבלו בברכה.</w:t>
      </w:r>
    </w:p>
    <w:p>
      <w:r>
        <w:br w:type="page"/>
      </w:r>
    </w:p>
    <w:p>
      <w:pPr>
        <w:pStyle w:val="Heading1"/>
      </w:pPr>
      <w:r>
        <w:t>ביטון38.doc</w:t>
      </w:r>
    </w:p>
    <w:p/>
    <w:p/>
    <w:p>
      <w:r>
        <w:t>בס"ד ערב שבת קודש פרשת בחוקותי התש"ס</w:t>
      </w:r>
    </w:p>
    <w:p/>
    <w:p/>
    <w:p>
      <w:r>
        <w:t xml:space="preserve">                     'והיית משוגע ממראה עיניך אשר תראה'</w:t>
      </w:r>
    </w:p>
    <w:p/>
    <w:p/>
    <w:p>
      <w:r>
        <w:t>פרשתנו מתחילה: "אם בחוקותי תלכו, ואת מצוותי תשמרו… ונתתי  שלום  בארץ  ושכבתם</w:t>
      </w:r>
    </w:p>
    <w:p>
      <w:r>
        <w:t>ואין מחריד…ורדפתם את אויביכם…והתהלכתי בתוככם והייתי  לכם  לאלוקים".  ומאידך:</w:t>
      </w:r>
    </w:p>
    <w:p>
      <w:r>
        <w:t>"ואם לא תשמעו לי ולא תעשו את כל  המצוות…אף  אני  אעשה  זאת  לכם…ניגפתם  לפני</w:t>
      </w:r>
    </w:p>
    <w:p>
      <w:r>
        <w:t>אויביכם, ורדו בכם שונאיכם ונסתם ואין רודף  אתכם…  והיתה  ארצכם  שממה  ועריכם</w:t>
      </w:r>
    </w:p>
    <w:p>
      <w:r>
        <w:t>יהיו חרבה".</w:t>
      </w:r>
    </w:p>
    <w:p>
      <w:r>
        <w:t>ישנם המפרשים את הפרשה כנבואה ספציפית לתקופה היסטורית מסוימת, אולם  ברור  שיש</w:t>
      </w:r>
    </w:p>
    <w:p>
      <w:r>
        <w:t>בה גם מסר שנכון לכל התקופות והמצבים:  מצבו  הגשמי  של  עם  ישאל  נגזר  ממידת</w:t>
      </w:r>
    </w:p>
    <w:p>
      <w:r>
        <w:t>היהדות שלו.</w:t>
      </w:r>
    </w:p>
    <w:p>
      <w:r>
        <w:t>בכמה מקרים בעבר היו כאלו שתלו אסונות שקרו לנו בעבירות מסוימות שהחברה  בישראל</w:t>
      </w:r>
    </w:p>
    <w:p>
      <w:r>
        <w:t>לוקה בהן. מייד כמובן קמה מחאה ציבורית: מנין להם  ידע  שכזה,  מאחורי  הפרגוד?</w:t>
      </w:r>
    </w:p>
    <w:p>
      <w:r>
        <w:t>אולם, מה לעשות, בפרשה זו הקב"ה עצמו עובר על חוקי הפוליטיקלי קורקט, ותולה  את</w:t>
      </w:r>
    </w:p>
    <w:p>
      <w:r>
        <w:t>מצבו הגשמי של העם ברמתו הרוחנית. ברור שאין לנו דרך ברורה לדעת  בדיוק  בעקבות</w:t>
      </w:r>
    </w:p>
    <w:p>
      <w:r>
        <w:t>מה קורה כל אסון, אולם מאידך זה גם לא משנה מאומה. יש לנו דרך  ברורה  לדעת  מה</w:t>
      </w:r>
    </w:p>
    <w:p>
      <w:r>
        <w:t>רצוי לקב"ה ומה לא רצוי לפניו. בשביל זה קיבלנו תורה ושכל ישר.  אם  כך,  יורשה</w:t>
      </w:r>
    </w:p>
    <w:p>
      <w:r>
        <w:t>גם לי הקטן לדבוק במידותיו  של  הקב"ה,  לסטות  שוב  מחוקי  הפוליטיקלי  קורקט,</w:t>
      </w:r>
    </w:p>
    <w:p>
      <w:r>
        <w:t>ולקבוע: כשמצבנו זועק לשמים, עלינו לבחון את רמתנו הרוחנית.</w:t>
      </w:r>
    </w:p>
    <w:p>
      <w:r>
        <w:t>ומצבנו אכן זועק. אופן התנהגותנו הציבורית כיום אינו ניתן לשום  הסבר  רציונלי.</w:t>
      </w:r>
    </w:p>
    <w:p>
      <w:r>
        <w:t>האם שמעתם על מדינה שכאשר במשך שנים  מופגזים  אזרחים  וחיילים  בשטחה  הריבוני</w:t>
      </w:r>
    </w:p>
    <w:p>
      <w:r>
        <w:t>מתוך מדינה שכנה, מודיעה שהיא  'תגיב  במקום  ובזמן  שתמצא  לנכון'?  אותה  ארץ</w:t>
      </w:r>
    </w:p>
    <w:p>
      <w:r>
        <w:t>להד"ם,  לאחר  שהחליטה  לסגת  מלבנון,  גורמי  הבטחון  המנוונים  שלה  'מופתעים</w:t>
      </w:r>
    </w:p>
    <w:p>
      <w:r>
        <w:t>ומודאגים מהתפרקותו של צד"ל', בני  בריתנו  שבגדנו  בהם  (כמו  תמיד),  שמבקשים</w:t>
      </w:r>
    </w:p>
    <w:p>
      <w:r>
        <w:t>חנינה על נפשם המושפלת ולא נענים. מדינה  שביום  שפוצעים  קצינים  מצבאה  (בנשק</w:t>
      </w:r>
    </w:p>
    <w:p>
      <w:r>
        <w:t>שהיא עצמה סיפקה), מחליטה (בכנסת ובממשלה) למסור את  השליטה  על  פרוורי  בירתה</w:t>
      </w:r>
    </w:p>
    <w:p>
      <w:r>
        <w:t>לאותם טרוריסטים שעשו זאת? מה היתה עושה צרפת במקרים  אלו?  אותה  ארץ  הפלאות,</w:t>
      </w:r>
    </w:p>
    <w:p>
      <w:r>
        <w:t>שלאחר הכנות של כשנה לנסיגה חד צדדית מלבנון מצויה בימים אלו בכאוס  בלתי  נשלט</w:t>
      </w:r>
    </w:p>
    <w:p>
      <w:r>
        <w:t>לחלוטין של בריחה מבוהלת משם, ללא כל התאמה ללוח הזמנים המתוכנן.</w:t>
      </w:r>
    </w:p>
    <w:p>
      <w:r>
        <w:t>אחת התוצאות של ניתוק מקיום המצוות, כמתואר בפרשתנו, היא מנוסה ללא  רודף.  זהו</w:t>
      </w:r>
    </w:p>
    <w:p>
      <w:r>
        <w:t>מצבנו כיום: אנו 'נסים וכושלים איש באחיו', אף  שכלל  'אין  רודף'.  הצבא  החזק</w:t>
      </w:r>
    </w:p>
    <w:p>
      <w:r>
        <w:t>ביותר באיזור, ללא כל פרופורציות לצבאות והאירגונים  היריבים,  נס  כאחוז  אמוק</w:t>
      </w:r>
    </w:p>
    <w:p>
      <w:r>
        <w:t>מכל החזיתות בהן הוא מצוי בקונפליקט, בצפון במרכז ובדרום. החזית היחידה בה  הוא</w:t>
      </w:r>
    </w:p>
    <w:p>
      <w:r>
        <w:t>איננו נס, היא החזית הסורית, וגם זה רק מכיון שסוריה,  'המעצמה  האדירה',  אינה</w:t>
      </w:r>
    </w:p>
    <w:p>
      <w:r>
        <w:t>מוכנה 'לאפשר לנו' למסור לה את הגולן ללא כל תמורה.  מאז  מלחמת  יום  הכיפורים</w:t>
      </w:r>
    </w:p>
    <w:p>
      <w:r>
        <w:t>אינני מצליח לזכור שום משימה צבאית שהצלחנו בה. אנו נכשלים  בכל  החזיתות,  וכח</w:t>
      </w:r>
    </w:p>
    <w:p>
      <w:r>
        <w:t>ההרתעה המפורסם שלנו הוא כבר מזמן מיתוס שאבד עליו הכלח.</w:t>
      </w:r>
    </w:p>
    <w:p>
      <w:r>
        <w:t>בתחילת השבוע, כאשר כתבתי לראשונה את הקטע הנוכחי, עדיין  לא  נוצרה  הקטסטרופה</w:t>
      </w:r>
    </w:p>
    <w:p>
      <w:r>
        <w:t>הלבנונית בהיקף שהתפתח בהמשך, זאת על אף שהכל היה צפוי. כל אזרח מן  המנין,  עם</w:t>
      </w:r>
    </w:p>
    <w:p>
      <w:r>
        <w:t>מעט שכל ישר, יכול היה לצפות את המצב שנוצר. כמה  פוליטיקאים  וקצינים,  שכנראה</w:t>
      </w:r>
    </w:p>
    <w:p>
      <w:r>
        <w:t>ניחנו במנה צנועה למדי של המצרך יקר המציאות הנ"ל, לא הצליחו בכך.</w:t>
      </w:r>
    </w:p>
    <w:p>
      <w:r>
        <w:t>ההתנהגות הציבורית שלנו, כאן כמו גם  בשטחים  רבים  אחרים,  אינה  יכולה  להיות</w:t>
      </w:r>
    </w:p>
    <w:p>
      <w:r>
        <w:t>מתוארת אלא כעיוורון, או כטירוף, או כצירוף של שניהם. טירוף ברמה כזו  לא  ניתן</w:t>
      </w:r>
    </w:p>
    <w:p>
      <w:r>
        <w:t>לשום הסבר רציונלי, ממש 'קן הקוקיה'. ההסבר היחיד הוא "אם  בחוקותי  תמאסו...".</w:t>
      </w:r>
    </w:p>
    <w:p>
      <w:r>
        <w:t>אצלנו הרוחני קובע את החומרי.</w:t>
      </w:r>
    </w:p>
    <w:p>
      <w:r>
        <w:t>במצבנו כיום כל דבר שמנוגד לזהותה היהודית של המדינה מקבל גיבוי  אינטנסיבי  של</w:t>
      </w:r>
    </w:p>
    <w:p>
      <w:r>
        <w:t>התקשורת, של המערכת המשפטית, ואליטות אחרות. לעומת זאת, פעולה שמנסה לבסס  זהות</w:t>
      </w:r>
    </w:p>
    <w:p>
      <w:r>
        <w:t>כזו, מסווגת מייד כחוסר סובלנות, הסתה,  גזענות,  אנטי-דמוקרטיות,  פרימיטיביות</w:t>
      </w:r>
    </w:p>
    <w:p>
      <w:r>
        <w:t>וכו'. אחד השיאים של התופעה הזו הוא כשנשיא בית המשפט העליון מפרש  את  העיקרון</w:t>
      </w:r>
    </w:p>
    <w:p>
      <w:r>
        <w:t>החוקתי  'מדינה  יהודית  ודמוקרטית',  באופן   פוסטמודרני   לחלוטין,   כ'מדינה</w:t>
      </w:r>
    </w:p>
    <w:p>
      <w:r>
        <w:t>דמוקרטית'. בית המשפט עליו הוא ממונה, פעמים רבות מתנהג בצורה שמנותקת  לחלוטין</w:t>
      </w:r>
    </w:p>
    <w:p>
      <w:r>
        <w:t>מערכיו של הציבור, מזהותה היהודית של המדינה (גם במובן הלאומי, ולא  רק  הדתי),</w:t>
      </w:r>
    </w:p>
    <w:p>
      <w:r>
        <w:t>ונדמה לי שגם מן המציאות. הם עושים מה שהם רוצים, וכל מי שמעז לבקר  אותם  מוקע</w:t>
      </w:r>
    </w:p>
    <w:p>
      <w:r>
        <w:t>מייד כ'פוגע ביסודות הדמוקרטיה'.</w:t>
      </w:r>
    </w:p>
    <w:p>
      <w:r>
        <w:t>פרשתנו מלמדת אותנו שזוהי  הבעיה  היסודית  שלנו:  הניתוק  מן  הזהות  היהודית.</w:t>
      </w:r>
    </w:p>
    <w:p>
      <w:r>
        <w:t>העובדה היא שאלו אשר מנותקים מן היהדות, הם גם אלו  שלוקים  יותר  מכולם  באותו</w:t>
      </w:r>
    </w:p>
    <w:p>
      <w:r>
        <w:t>עיוורון מטורף. אם נמשיך לאפשר להם לתת את הטון הציבורי נגיע מהר מאד לעברי  פי</w:t>
      </w:r>
    </w:p>
    <w:p>
      <w:r>
        <w:t>פחת. 'אימתנו ופחדנו יפלו על כל העמים' אך  ורק  'אם  בחוקותי  תלכו'.  אם  לא,</w:t>
      </w:r>
    </w:p>
    <w:p>
      <w:r>
        <w:t>'ערינו יהיו לחרבה' (עיין ערך 'קרית שמונה'), ונמשיך  לנוס  בלי  רודף.  פה  לא</w:t>
      </w:r>
    </w:p>
    <w:p>
      <w:r>
        <w:t>יעזרו שום שינויי מדיניות, קואליציות, או שאר צעדים.</w:t>
      </w:r>
    </w:p>
    <w:p>
      <w:r>
        <w:t>זה אולי נשמע מיסטי, אבל עם עובדות קשה להתווכח. בן גוריון כבר אמר שבישראל  מי</w:t>
      </w:r>
    </w:p>
    <w:p>
      <w:r>
        <w:t>שאיננו מאמין בניסים אינו ריאלי. ההשגחה המיוחדת  על  עם  ישראל  פירושה  שמצבו</w:t>
      </w:r>
    </w:p>
    <w:p>
      <w:r>
        <w:t>הרוחני משתקף ישירות במצבו הגשמי. יהדות אינה פולקלור, וגם לא  מותרות.  עבורנו</w:t>
      </w:r>
    </w:p>
    <w:p>
      <w:r>
        <w:t>זהו צורך קיומי בסיסי.</w:t>
      </w:r>
    </w:p>
    <w:p>
      <w:r>
        <w:t xml:space="preserve">                                                   שבת שלום</w:t>
      </w:r>
    </w:p>
    <w:p>
      <w:r>
        <w:t>ניתן למסור לגניזה בכל בית כנסת או ישיבה. הערות ותגובות יתקבלו בברכה.</w:t>
      </w:r>
    </w:p>
    <w:p>
      <w:r>
        <w:br w:type="page"/>
      </w:r>
    </w:p>
    <w:p>
      <w:pPr>
        <w:pStyle w:val="Heading1"/>
      </w:pPr>
      <w:r>
        <w:t>ביטון39.doc</w:t>
      </w:r>
    </w:p>
    <w:p/>
    <w:p/>
    <w:p>
      <w:r>
        <w:t>בס"ד יום ירושלים, ערב שבת קודש פרשת במדבר התש"ס</w:t>
      </w:r>
    </w:p>
    <w:p/>
    <w:p/>
    <w:p>
      <w:r>
        <w:t xml:space="preserve">                איוש תפקידים ציבוריים: אריסטוקרטיה ודמוקרטיה</w:t>
      </w:r>
    </w:p>
    <w:p/>
    <w:p>
      <w:r>
        <w:t>בפרשתנו מוזכרת החלפת הבכורות בבני שבט לוי. עד כה הבכורים  היו  הנבחרים  לשרת</w:t>
      </w:r>
    </w:p>
    <w:p>
      <w:r>
        <w:t>לפני ה', וכעת, לאחר שחטאו בעגל, הלוויים (והכהנים, שגם הם משבט  לוי)  מחליפים</w:t>
      </w:r>
    </w:p>
    <w:p>
      <w:r>
        <w:t>אותם בתפקידם. גם במנין של בני ישראל המתואר בפרשה, שבט  לוי  נמנה  לחוד  משאר</w:t>
      </w:r>
    </w:p>
    <w:p>
      <w:r>
        <w:t>העם. לשבט לוי, כמו גם לבכורות ששימשו לפניו, יש  מעמד  מיוחס,  שנקבע  על  סמך</w:t>
      </w:r>
    </w:p>
    <w:p>
      <w:r>
        <w:t>המוצא, ולא על סמך מעשים ותכונות.</w:t>
      </w:r>
    </w:p>
    <w:p>
      <w:r>
        <w:t>חז"ל מתארים שלושה כתרים: כתר כהונה שניתן לבני אהרן  הכהן,  כתר  מלכות  שניתן</w:t>
      </w:r>
    </w:p>
    <w:p>
      <w:r>
        <w:t>לבית דוד, וכתר תורה שמונח בקרן זוית,  וכל  הרוצה  יבוא  ויטול.  בניגוד  לשני</w:t>
      </w:r>
    </w:p>
    <w:p>
      <w:r>
        <w:t>הכתרים האחרים, כתר התורה מיועד לכל מי  שמוכן  לקחת  אותו.  הוא  ניתן  על  פי</w:t>
      </w:r>
    </w:p>
    <w:p>
      <w:r>
        <w:t>הכישורים והמאמץ, ולא על פי ייחוס.</w:t>
      </w:r>
    </w:p>
    <w:p>
      <w:r>
        <w:t>חז"ל אמרו: "ממזר תלמיד חכם קודם לכהן גדול עם הארץ". ישנו כאן  תיאור  של  בעל</w:t>
      </w:r>
    </w:p>
    <w:p>
      <w:r>
        <w:t>כתר תורה כמי שאינו בהכרח ממוצא חשוב  (אפילו  ממזר  יכול  להיות  תלמיד  חכם),</w:t>
      </w:r>
    </w:p>
    <w:p>
      <w:r>
        <w:t>וישנה גם היררכיה בין הכתרים: כתר תורה קודם לכתר כהונה.</w:t>
      </w:r>
    </w:p>
    <w:p>
      <w:r>
        <w:t>תפיסת התורה היא שישנם תפקידים המיועדים ל'מיוחסים',  וישנם  תפקידים  שמיועדים</w:t>
      </w:r>
    </w:p>
    <w:p>
      <w:r>
        <w:t>למי שמתאים להם. בהלכה ישנם דיונים מרובים  בשאלה  אלו  משרות  עוברות  בירושה,</w:t>
      </w:r>
    </w:p>
    <w:p>
      <w:r>
        <w:t>ואלו 'פתוחות למכרז' שבו ייבחר מי שראוי. הדיונים (שברובם נערכו בגלות)  עוסקים</w:t>
      </w:r>
    </w:p>
    <w:p>
      <w:r>
        <w:t>בגבאות, חזנות, מלמדות, ראשות ישיבה ועוד, אולם ניתן ללמוד מהם  משהו  גם  לגבי</w:t>
      </w:r>
    </w:p>
    <w:p>
      <w:r>
        <w:t>בעלי תפקידים מודרניים יותר. כיום הגישה ה'מעמדית' נראית מיושנת, ושוררת  תפיסה</w:t>
      </w:r>
    </w:p>
    <w:p>
      <w:r>
        <w:t>דמוקרטית הגורסת שתפקידים צריכים להיות  מאוישים  אך  ורק  לפי  הכישורים,  ולא</w:t>
      </w:r>
    </w:p>
    <w:p>
      <w:r>
        <w:t>להינתן לשום 'מיוחס', מכל סוג שהוא.</w:t>
      </w:r>
    </w:p>
    <w:p>
      <w:r>
        <w:t>דומני כי לשתי הגישות ישנן מעלות, אך גם  חסרונות.  אדם  שמיועד  לתפקיד  מסוים</w:t>
      </w:r>
    </w:p>
    <w:p>
      <w:r>
        <w:t>מלידתו, מקבל מטבע הדברים הכשרה מתאימה לאותו תפקיד כבר  מינקות.  ההכשרה  אינה</w:t>
      </w:r>
    </w:p>
    <w:p>
      <w:r>
        <w:t>כוללת רכישת ידע בלבד, אלא אוריינטציה, אחריות, התנהגות  ראויה  וכדומה,  דברים</w:t>
      </w:r>
    </w:p>
    <w:p>
      <w:r>
        <w:t>שאינם פחות חשובים, ומאידך קשה יותר להקנות אותם בקורסים להכשרה  מקצועית.  מצד</w:t>
      </w:r>
    </w:p>
    <w:p>
      <w:r>
        <w:t>שני, מצב בו מובטחים  מראש  תפקידים  לקבוצות  אוכלוסיה  מסוימות,  יכול  ליצור</w:t>
      </w:r>
    </w:p>
    <w:p>
      <w:r>
        <w:t>שחיתות וחוסר התייחסות רצינית. אם התפקיד מובטח, אין כל סיבה  שאתאים  את  עצמי</w:t>
      </w:r>
    </w:p>
    <w:p>
      <w:r>
        <w:t>לדרישותיו ואתנהג באופן הולם.</w:t>
      </w:r>
    </w:p>
    <w:p>
      <w:r>
        <w:t>לשתי הגישות ישנו מחיר, ובימים אלו אנו נוכחים בזאת היטב, לכן חשוב להבין  לאלו</w:t>
      </w:r>
    </w:p>
    <w:p>
      <w:r>
        <w:t>סוגי תפקידים כדאי לאמץ כל אחת מהן. הדמוקרטיה, על אף הנטייה  לתמוך  בה,  אינה</w:t>
      </w:r>
    </w:p>
    <w:p>
      <w:r>
        <w:t>בהכרח עדיפה.[1]</w:t>
      </w:r>
    </w:p>
    <w:p>
      <w:r>
        <w:t>מרכיב חשוב נוסף בתפיסה התורנית לגבי איוש  תפקידים  הוא  האפשרות  של  התערבות</w:t>
      </w:r>
    </w:p>
    <w:p>
      <w:r>
        <w:t>אלוקית. על אף שהבכורות היו אלו שנשאו בתפקידים  הבכירים  בעבודת  ה',  ולכאורה</w:t>
      </w:r>
    </w:p>
    <w:p>
      <w:r>
        <w:t>מעמדם כקבוצה מובטח, הקב"ה מתערב לאחר  שהם  חוטאים  בעגל,  ומעביר  את  התפקיד</w:t>
      </w:r>
    </w:p>
    <w:p>
      <w:r>
        <w:t>לקבוצה אחרת. אנו רואים שהקב"ה אינו מורה לשנות  גישה  לכיוון  הדמוקרטי,  אולם</w:t>
      </w:r>
    </w:p>
    <w:p>
      <w:r>
        <w:t>הוא משנה את המעמד המיוחס  מן  הבכורות  ללויים.  זוהי  גישה  אופטימלית.  מחד,</w:t>
      </w:r>
    </w:p>
    <w:p>
      <w:r>
        <w:t>התפקיד הוא מלידה, ולכן ההכשרה שמקבלים אליו טובה יותר. מאידך, השחיתות  שיכולה</w:t>
      </w:r>
    </w:p>
    <w:p>
      <w:r>
        <w:t>לצמוח ממצב כזה נמנעת בגלל שהתפקיד איננו מובטח. הקב"ה  יכול  לשנות  את  המעמד</w:t>
      </w:r>
    </w:p>
    <w:p>
      <w:r>
        <w:t>ה'מיוחס', ולהחליפו באחר.[2]</w:t>
      </w:r>
    </w:p>
    <w:p>
      <w:r>
        <w:t>בימינו, כאשר ההתערבות האלוקית אינה קיימת, גם הגישה ההלכתית  עוברת  מטמורפוזה</w:t>
      </w:r>
    </w:p>
    <w:p>
      <w:r>
        <w:t>לכיוון דמוקרטי יותר. ישנן שאריות לגישה המקורית, כמו בחסידות למשל, ואכן  ישנם</w:t>
      </w:r>
    </w:p>
    <w:p>
      <w:r>
        <w:t>לכך מחירים. נראה כי גידולם של  אנשים  למנהיגות  ציבורית  מושפע  לטובה  באופן</w:t>
      </w:r>
    </w:p>
    <w:p>
      <w:r>
        <w:t>משמעותי מאד מכך שהם גדלים ומתחנכים בבית של גדלות. מאידך,  קשה  להכחיש  שישנן</w:t>
      </w:r>
    </w:p>
    <w:p>
      <w:r>
        <w:t>גם תופעות של 'פוליטיזציה' ושחיתות שכרוכות בהנהגה  זו.  לפעמים  מתמנים  אנשים</w:t>
      </w:r>
    </w:p>
    <w:p>
      <w:r>
        <w:t>שאינם ראויים רק בגלל מוצאם, וזה כמובן נותן את אותותיו על מנהיגותם.</w:t>
      </w:r>
    </w:p>
    <w:p>
      <w:r>
        <w:t>תמונה זו מקרינה על היחס הראוי  אל  העמדה  הדמוקרטית  בכלל.  כיום,  כאשר  אנו</w:t>
      </w:r>
    </w:p>
    <w:p>
      <w:r>
        <w:t>צריכים לעמוד על רגלינו שלנו, בין אם אנו אוהבים זאת ובין אם  לאו,  אין  ברירה</w:t>
      </w:r>
    </w:p>
    <w:p>
      <w:r>
        <w:t>אלא לאמץ יותר נורמות דמוקרטיות (גישה שיש לה סימוכין גם בהלכה).  לעתיד  לבוא,</w:t>
      </w:r>
    </w:p>
    <w:p>
      <w:r>
        <w:t>כאשר ההופעה האלוקית בעולם תהיה יותר ישירה,  וכאשר  יהיו  לנו  נביאים  שיעזרו</w:t>
      </w:r>
    </w:p>
    <w:p>
      <w:r>
        <w:t>במערכת הקשר שלנו עם האלוקות, יהיה אולי מקום לשקול שוב את אופן איוש  התפקידים</w:t>
      </w:r>
    </w:p>
    <w:p>
      <w:r>
        <w:t>הראוי. אסור לנו להיצמד לנורמות ששררו בעולם  בעל  מאפיינים  אחרים,  שחלף  לעת</w:t>
      </w:r>
    </w:p>
    <w:p>
      <w:r>
        <w:t>עתה, אולם מאידך חשוב גם לא להיצמד ללא ביקורת לנורמות המודרניות, שגם הן  אינן</w:t>
      </w:r>
    </w:p>
    <w:p>
      <w:r>
        <w:t>נטולות חסרונות.</w:t>
      </w:r>
    </w:p>
    <w:p>
      <w:r>
        <w:t>"השיבה שופטינו כבראשונה ויועצינו כבתחילה".</w:t>
      </w:r>
    </w:p>
    <w:p/>
    <w:p>
      <w:r>
        <w:t xml:space="preserve">                                                         שבת שלום</w:t>
      </w:r>
    </w:p>
    <w:p/>
    <w:p>
      <w:r>
        <w:t>ניתן למסור לגניזה בכל בית כנסת או ישיבה. הערות ותגובות יתקבלו בברכה.</w:t>
      </w:r>
    </w:p>
    <w:p>
      <w:r>
        <w:t>-----------------------</w:t>
      </w:r>
    </w:p>
    <w:p>
      <w:r>
        <w:t xml:space="preserve">   [1] מעניין לציין שהרמב"ם מתאר גם פן דמוקרטי של תפקיד הלוי, המעמדי לכאורה,</w:t>
      </w:r>
    </w:p>
    <w:p>
      <w:r>
        <w:t xml:space="preserve">    וכותב (סוף הלכות שמיטה ויובל): "ולא שבט לוי בלבד אלא כל איש ואיש מכל באי</w:t>
      </w:r>
    </w:p>
    <w:p>
      <w:r>
        <w:t xml:space="preserve"> העולם אשר נדבה רוחו אותו והבינו מדעו להבדל ולעמוד לפני ה' לשרתו ולעבדו לדעה</w:t>
      </w:r>
    </w:p>
    <w:p>
      <w:r>
        <w:t xml:space="preserve">     את ה' והלך ישר כמו שעשהו האלוקים, ופרק מעל צוארו עול החשבונות הרבים אשר</w:t>
      </w:r>
    </w:p>
    <w:p>
      <w:r>
        <w:t xml:space="preserve">     בקשו בני האדם הרי זה נתקדש קדש קדשים ויהיה ה' חלקו ונחלתו לעולם ולעולמי</w:t>
      </w:r>
    </w:p>
    <w:p>
      <w:r>
        <w:t xml:space="preserve">          עולמים ויזכה לו בעולם הזה דבר המספיק לו כמו שזיכה לכהנים וללויים".</w:t>
      </w:r>
    </w:p>
    <w:p>
      <w:r>
        <w:t xml:space="preserve">   [2] דומני כי הלוויים זוהי מעמדיות שונה מן הבכורות. הלוי נולד בבית לוויים,</w:t>
      </w:r>
    </w:p>
    <w:p>
      <w:r>
        <w:t xml:space="preserve">      ולכן יכול לקבל חינוך בהתאם. הבכור נולד בבית רגיל, ולכן גם מפסיד חלק מן</w:t>
      </w:r>
    </w:p>
    <w:p>
      <w:r>
        <w:t xml:space="preserve">    היתרונות של התפקוד המעמדי. ההחלפה מבכורות ללוויים הולכת דוקא לכיוון יותר</w:t>
      </w:r>
    </w:p>
    <w:p>
      <w:r>
        <w:t xml:space="preserve">            מעמדי ופחות דמוקרטי. אם כבר גישה מעמדית, אז לעשות זאת באופן מלא.</w:t>
      </w:r>
    </w:p>
    <w:p/>
    <w:p>
      <w:r>
        <w:br w:type="page"/>
      </w:r>
    </w:p>
    <w:p>
      <w:pPr>
        <w:pStyle w:val="Heading1"/>
      </w:pPr>
      <w:r>
        <w:t>ביטון40.doc</w:t>
      </w:r>
    </w:p>
    <w:p/>
    <w:p/>
    <w:p>
      <w:r>
        <w:t>בס"ד ערב חג השבועות התש"ס</w:t>
      </w:r>
    </w:p>
    <w:p/>
    <w:p/>
    <w:p>
      <w:r>
        <w:t xml:space="preserve">                   'קול יוצא מן הדממה': פיוט לחג מתן תורה</w:t>
      </w:r>
    </w:p>
    <w:p/>
    <w:p/>
    <w:p>
      <w:r>
        <w:t>חג השבועות הוא חג ללא מאפיינים,  עצרת.  הקישור  שלו  למתן  תורה  הוא  בעייתי</w:t>
      </w:r>
    </w:p>
    <w:p>
      <w:r>
        <w:t>מבחינת התאריך המדויק (ישנו הבדל של יום), ונראה שהוא הופיע  מאוחר  יותר.  שמו</w:t>
      </w:r>
    </w:p>
    <w:p>
      <w:r>
        <w:t>מרמז לכאורה על היותו סיום לספירת העומר (שבעה 'שבועות'), וכך גם מסביר  הרמב"ן</w:t>
      </w:r>
    </w:p>
    <w:p>
      <w:r>
        <w:t>שמפסח עד שבועות זהו חג אחד ממושך. שבועות, לפי תפיסה זו, הוא 'שמיני עצרת'  של</w:t>
      </w:r>
    </w:p>
    <w:p>
      <w:r>
        <w:t>פסח. הערפול שבמהות החג בא לידי ביטוי גם  במצוות  שנעדרות  ממנו.  להבדיל  מכל</w:t>
      </w:r>
    </w:p>
    <w:p>
      <w:r>
        <w:t>החגים, אין בחג השבועות שום מצוה שמייחדת אותו, למעט חיובי  היום-טוב  (קרבנות,</w:t>
      </w:r>
    </w:p>
    <w:p>
      <w:r>
        <w:t>אי עשיית מלאכה, קידוש וכדומה, ככל יום טוב).</w:t>
      </w:r>
    </w:p>
    <w:p>
      <w:r>
        <w:t>החג הזה משרה סביבו דממה.</w:t>
      </w:r>
    </w:p>
    <w:p>
      <w:r>
        <w:t>תופעה זו מזכירה לנו את הדממה ששררה בהר סיני בעת מתן תורה.  לאחר  הרעש  הגדול</w:t>
      </w:r>
    </w:p>
    <w:p>
      <w:r>
        <w:t>(הקולות והברקים) אפילו עוף לא צייץ.  לאחר  מעמד  הר  הכרמל  של  אליהו  הנביא</w:t>
      </w:r>
    </w:p>
    <w:p>
      <w:r>
        <w:t>(שמקביל למתן תורה מכמה בחינות) אנו מוצאים שוב רעש  גדול,  ואחריו  דממה:  "לא</w:t>
      </w:r>
    </w:p>
    <w:p>
      <w:r>
        <w:t>ברעש ה' ". מתן תורה נעשה בדממה, ולולא הרעש שקדם לאותה  דממה  ייתכן  שאי  אלו</w:t>
      </w:r>
    </w:p>
    <w:p>
      <w:r>
        <w:t>אנשים לא היו מרגישים שהיא ניתנת.</w:t>
      </w:r>
    </w:p>
    <w:p>
      <w:r>
        <w:t>רש"י בפירושו על הפסוקים במלכים  שמתארים  את  החזון  של  אליהו  הנביא,  מביא:</w:t>
      </w:r>
    </w:p>
    <w:p>
      <w:r>
        <w:t>'שמעתי יש קול שיוצא מן הדממה'. בתוך הדממה יש קול (נכון יותר:  בת  קול)  שהיא</w:t>
      </w:r>
    </w:p>
    <w:p>
      <w:r>
        <w:t>נושאת בחובה, וצריך לדעת להקשיב לה. ישנם אלו שצריכים רעש כדי  להסב  את  תשומת</w:t>
      </w:r>
    </w:p>
    <w:p>
      <w:r>
        <w:t>ליבם לשקט שבא בעקבותיו, וישנם אלו שאינם צריכים זאת. אולם ישנם גם  אלו  שהרעש</w:t>
      </w:r>
    </w:p>
    <w:p>
      <w:r>
        <w:t>תופס את מלוא תשומת ליבם, והם כלל אינם מבחינים בדממה שבעקבותיו.</w:t>
      </w:r>
    </w:p>
    <w:p>
      <w:r>
        <w:t>פעם כתבתי במדור זה שישנה מצות עשה חיובית לשבות  ממלאכה  בשבת.  השביתה  מהווה</w:t>
      </w:r>
    </w:p>
    <w:p>
      <w:r>
        <w:t>כעין הדממת כל הרעש, כדי להאזין לקול שעולה מתוך הדממה שנוצרת.  ביום  הכיפורים</w:t>
      </w:r>
    </w:p>
    <w:p>
      <w:r>
        <w:t>אנו מדמימים אפילו את ההנאה החושית שלנו, ולא רק את עשיית המלאכה,  את  היצירה.</w:t>
      </w:r>
    </w:p>
    <w:p>
      <w:r>
        <w:t>במצב זה ניתן לתפוס ביתר עומק את הקול שעולה מן הדממה. בחג מתן תורה ישנה  דממה</w:t>
      </w:r>
    </w:p>
    <w:p>
      <w:r>
        <w:t>מוחלטת, אפילו מצוות לא ניתנו בחג זה. אנו  מדמימים  גם  את  החלק  הגבוה  יותר</w:t>
      </w:r>
    </w:p>
    <w:p>
      <w:r>
        <w:t>שלנו, החלק האלוקי האמון על עשיית מצוות. אנו צריכים רק להאזין היטב למה  שנשאר</w:t>
      </w:r>
    </w:p>
    <w:p>
      <w:r>
        <w:t>לאחר מכן, ולפחות להבין שישנו משהו כזה.</w:t>
      </w:r>
    </w:p>
    <w:p>
      <w:r>
        <w:t>האם אנו באמת מאמינים שנבראנו כדי לאכול (לזה בא יום הכיפורים),  או   שמא  כדי</w:t>
      </w:r>
    </w:p>
    <w:p>
      <w:r>
        <w:t>לעבוד (לכך באה שבת), או אפילו כדי לעשות מצוות (שבועות). כל אלו מהווים  תמונה</w:t>
      </w:r>
    </w:p>
    <w:p>
      <w:r>
        <w:t>חלקית של המציאות. מה שנקרא בדרך כלל 'המציאות',  זהו  רעש  שעוטף  את  המציאות</w:t>
      </w:r>
    </w:p>
    <w:p>
      <w:r>
        <w:t>האמיתית, החבויה. לאחר כיבוי  כל  המערכות,  הגבוהות  והנמוכות,  יוצא  קול  מן</w:t>
      </w:r>
    </w:p>
    <w:p>
      <w:r>
        <w:t>הדממה: "אנוכי ה' אלוקיך". קולה של האמונה.</w:t>
      </w:r>
    </w:p>
    <w:p>
      <w:r>
        <w:t>ישנם פוסקים שלא מנו את 'אנוכי' כמצוות עשה. המצוות אינן החלק הגבוה  ביותר  של</w:t>
      </w:r>
    </w:p>
    <w:p>
      <w:r>
        <w:t>המציאות הרוחנית, הן רק ביטוי גשמי שלו. אלו צורות חיצוניות שבאות לעורר  אותנו</w:t>
      </w:r>
    </w:p>
    <w:p>
      <w:r>
        <w:t>להקשיב לקול שיוצא מן הדממה שבתוכן. ישנם כאלו  שחושבים  שישנה  דרך  לעקוף  את</w:t>
      </w:r>
    </w:p>
    <w:p>
      <w:r>
        <w:t>הביטוי הגשמי הזה ולהגיע לאותו חלק פנימי ישירות, לא דרך החלק  המעשי,  ה'רעש'.</w:t>
      </w:r>
    </w:p>
    <w:p>
      <w:r>
        <w:t>הקב"ה מלמד אותנו שהדבר אינו פועל כך, זהו פרוזדור הכרחי. עדיין, גם מי  שמקיים</w:t>
      </w:r>
    </w:p>
    <w:p>
      <w:r>
        <w:t>את המצוות יכול לעשות כן מתוך תחושה  שהן  מהוות  מטרה  לעצמה,  ואולם  אלו  רק</w:t>
      </w:r>
    </w:p>
    <w:p>
      <w:r>
        <w:t>ביטויים חיצוניים לאותה מהות פנימית. פעם, בעתיד, יהיה מצב כזה:  'מצוות  בטלות</w:t>
      </w:r>
    </w:p>
    <w:p>
      <w:r>
        <w:t>לעתיד לבוא'.</w:t>
      </w:r>
    </w:p>
    <w:p>
      <w:r>
        <w:t>ישנם אנשים שחייהם נסובים סביב מערכות ריאליות, מהן גבוהות ומהן נמוכות.  ברובד</w:t>
      </w:r>
    </w:p>
    <w:p>
      <w:r>
        <w:t>הנמוך מצויים אלו ש'חיים כדי לעבוד ועובדים כדי לחיות'. גבוה יותר  מצויים  אלו</w:t>
      </w:r>
    </w:p>
    <w:p>
      <w:r>
        <w:t>שעסוקים בעשיית מצוות ובעיסוקים רוחניים שונים, אולם  המוטיבציות  שלהם  מצויות</w:t>
      </w:r>
    </w:p>
    <w:p>
      <w:r>
        <w:t>בעולם הזה. אפילו כללי המוסר המנחים אותם שאובים מצורות החשיבה  הנהוגות  בעולם</w:t>
      </w:r>
    </w:p>
    <w:p>
      <w:r>
        <w:t>הזה. בהחלט אינני מזלזל במוסר אנושי שכזה, אולם זו  עדיין  תמונה  חלקית.  בתוך</w:t>
      </w:r>
    </w:p>
    <w:p>
      <w:r>
        <w:t>המוסר האנושי הזה חבוי חלק אלוקי, בחינת 'קול  שעולה  מן  הדממה'.  לפעמים  הוא</w:t>
      </w:r>
    </w:p>
    <w:p>
      <w:r>
        <w:t>נראה סותר, לפעמים מנותק, לא רלוונטי, ובודאי  לא  מושג  במלואו.  אולם  המחשבה</w:t>
      </w:r>
    </w:p>
    <w:p>
      <w:r>
        <w:t>כאילו בשקט לא חבוי מאומה היא טעות נוראה. בתוך כל 'רעש' חבוי  שקט,  ומתוך  כל</w:t>
      </w:r>
    </w:p>
    <w:p>
      <w:r>
        <w:t>שקט עולה קול.</w:t>
      </w:r>
    </w:p>
    <w:p>
      <w:r>
        <w:t>פילוסופים, ובודאי מדענים, מתייחסים פעמים רבות ל'רעש', לדבר המנומק  כפי  שהוא</w:t>
      </w:r>
    </w:p>
    <w:p>
      <w:r>
        <w:t>מופיע קונקרטית לפני עינינו. היוונים, כמאמר הרמב"ן, סברו שמה שלא נתפס  בחושים</w:t>
      </w:r>
    </w:p>
    <w:p>
      <w:r>
        <w:t>אינו קיים. הם לא הבינו שאין בהוכחה מאומה מעבר לתובנה  שמצויה  בה.  פילוסופים</w:t>
      </w:r>
    </w:p>
    <w:p>
      <w:r>
        <w:t>מעודנים יותר, כמו ויטגנשטיין בסוף הטרקטטוס שלו,  מבינים  כי:  "מה  שאי  אפשר</w:t>
      </w:r>
    </w:p>
    <w:p>
      <w:r>
        <w:t>לדבר עליו, על אודותיו יש לשתוק". משוררים, שאומנותם היא לדבר על מה  שאי  אפשר</w:t>
      </w:r>
    </w:p>
    <w:p>
      <w:r>
        <w:t>לדבר עליו, תופסים את ה'תופעה' הזו (שאינה מופיעה, ולכן אולי  אינה  ראויה  לשם</w:t>
      </w:r>
    </w:p>
    <w:p>
      <w:r>
        <w:t>'תופעה'), וכותבים שורות כמו: "כי יש דממה בתוך  הסערות,  יש  אור  גנוז  בחושך</w:t>
      </w:r>
    </w:p>
    <w:p>
      <w:r>
        <w:t>שנגוז". חסידים הביעו זאת גם הם באופנים שונים: 'יכולים לצעוק בקול דממה  דקה'.</w:t>
      </w:r>
    </w:p>
    <w:p>
      <w:r>
        <w:t>ור' נחמן, השותק הגדול, אמר: 'כאשר יש לאדם  על  מה  לצעוק,  ורוצה  לצעוק,  אך</w:t>
      </w:r>
    </w:p>
    <w:p>
      <w:r>
        <w:t>איננו יכול לצעוק – זוהי הצעקה הגדולה ביותר'. ועל זה כבר  אמרו  חכמינו:  מילה</w:t>
      </w:r>
    </w:p>
    <w:p>
      <w:r>
        <w:t>בסלע שתיקה בתרי.</w:t>
      </w:r>
    </w:p>
    <w:p>
      <w:r>
        <w:t>'קולות השתיקה הם למעלה מקולות הדיבור' (הבעש"ט).</w:t>
      </w:r>
    </w:p>
    <w:p>
      <w:r>
        <w:t xml:space="preserve">                                             חג שמח ושבת שלום</w:t>
      </w:r>
    </w:p>
    <w:p>
      <w:r>
        <w:t>ניתן למסור לגניזה בכל בית כנסת או ישיבה. הערות ותגובות יתקבלו בברכה.</w:t>
      </w:r>
    </w:p>
    <w:p>
      <w:r>
        <w:br w:type="page"/>
      </w:r>
    </w:p>
    <w:p>
      <w:pPr>
        <w:pStyle w:val="Heading1"/>
      </w:pPr>
      <w:r>
        <w:t>ביטון41.doc</w:t>
      </w:r>
    </w:p>
    <w:p/>
    <w:p>
      <w:r>
        <w:t>בס"ד ערב שבת קודש פרשת בהעלותך התש"ס</w:t>
      </w:r>
    </w:p>
    <w:p/>
    <w:p>
      <w:r>
        <w:t xml:space="preserve">                       נסיעת הארון: מהלכים בין העומדים</w:t>
      </w:r>
    </w:p>
    <w:p/>
    <w:p/>
    <w:p>
      <w:r>
        <w:t>בהפטרת השבוע הלקוחה מספר זכריה מתואר יהושע הכהן הגדול (מתחילת ימי  בית  שני,</w:t>
      </w:r>
    </w:p>
    <w:p>
      <w:r>
        <w:t>ראה עזרא פרק ג' ופרק י' פסוק ח') עומד לפני מלאך  ה',  והשטן  עומד  על  ימינו</w:t>
      </w:r>
    </w:p>
    <w:p>
      <w:r>
        <w:t>לשיטנו.</w:t>
      </w:r>
    </w:p>
    <w:p>
      <w:r>
        <w:t>ישנו מוטיב חוזר בהפטרה שגורם לי להרגיש בקישור  אפשרי  שלה  לפרשה.  לאורך  כל</w:t>
      </w:r>
    </w:p>
    <w:p>
      <w:r>
        <w:t>ההפטרה ישנה הנגדה בין האדם (יהושע), למלאכים, בעיקר בהקשר  של  עמידה  והליכה.</w:t>
      </w:r>
    </w:p>
    <w:p>
      <w:r>
        <w:t>1. "יהושע הכהן הגדול עומד לפני מלאך ה' ". 2. "והשטן עומד על  ימינו  לשיטנו".</w:t>
      </w:r>
    </w:p>
    <w:p>
      <w:r>
        <w:t>3. "ויהושע היה לבוש…ועומד לפני המלאך". 4. "ויען ויאמר אל העומדים לפניו".  5.</w:t>
      </w:r>
    </w:p>
    <w:p>
      <w:r>
        <w:t>"וילבישוהו בגדים, ומלאך ה' עומד". 6. "כה אמר ה' צב-אות, אם  בדרכי  תלך…ונתתי</w:t>
      </w:r>
    </w:p>
    <w:p>
      <w:r>
        <w:t>לך מהלכים בין העומדים האלה" [=המלאכים].</w:t>
      </w:r>
    </w:p>
    <w:p>
      <w:r>
        <w:t>גם בפרשת השבוע, שעוסקת רבות בתיאור  מסעותיהם  של  בני  ישראל  במדבר,  מופיעה</w:t>
      </w:r>
    </w:p>
    <w:p>
      <w:r>
        <w:t>התייחסות אינטנסיבית מאד לנסיעה וחניה (=הליכה ועמידה):  בפרק  ט'  מפסוק  י"ז:</w:t>
      </w:r>
    </w:p>
    <w:p>
      <w:r>
        <w:t>"ולפי העלות הענן…ואחרי כן יסעו בני ישראל, ובמקום אשר ישכן שם  הענן  שם  יחנו</w:t>
      </w:r>
    </w:p>
    <w:p>
      <w:r>
        <w:t>בני ישראל. על פי ה' יסעו בני ישראל ועל פי ה' יחנו… אשר ישכן  הענן  על  המשכן</w:t>
      </w:r>
    </w:p>
    <w:p>
      <w:r>
        <w:t>יחנו. ובהאריך הענן…לא יסעו. ויש אשר יהיה הענן…על פי ה' יחנו ועל פי ה'  יסעו.</w:t>
      </w:r>
    </w:p>
    <w:p>
      <w:r>
        <w:t>ויש אשר יהיה  הענן  מערב  עד  בוקר…ונעלה  הענן  ונסעו…ונסעו.  או  יומיים  או</w:t>
      </w:r>
    </w:p>
    <w:p>
      <w:r>
        <w:t>חודש…יחנו בני ישראל ולא יסעו, ובהעלותו יסעו. ולסיכום: על פי ה' יחנו  ועל  פי</w:t>
      </w:r>
    </w:p>
    <w:p>
      <w:r>
        <w:t>ה' יסעו". בהמשך הפרשה מופיע השורש נ.ס.ע. כמעט בכל פסוק.  בנוסף,  מופיעה  כאן</w:t>
      </w:r>
    </w:p>
    <w:p>
      <w:r>
        <w:t>פרשת "ויהי בנסוע הארון", שמסכמת את נסיעת הארון עימם.[1]</w:t>
      </w:r>
    </w:p>
    <w:p>
      <w:r>
        <w:t>בשני התלמודים נדרש הביטוי 'לנסוע על פי ה" כנסיעה שהיא  מעל  הזמן  (בירושלמי)</w:t>
      </w:r>
    </w:p>
    <w:p>
      <w:r>
        <w:t>והמקום (בבבלי), נסיעה רוחנית. ידוע שמשמעותם של חניות של בני ישראל במדבר,  גם</w:t>
      </w:r>
    </w:p>
    <w:p>
      <w:r>
        <w:t>היא תחנות רוחניות בדרך לארץ ישראל. פרשה זו מלמדת  אותנו  להתנהל  על  פי  ה'.</w:t>
      </w:r>
    </w:p>
    <w:p>
      <w:r>
        <w:t>לצורך כך אנו צריכים משכן במרכז המחנה, ושכינה אלוקית בתוכו. נסיעת  הארון  היא</w:t>
      </w:r>
    </w:p>
    <w:p>
      <w:r>
        <w:t>הגורמת לנו להיות בבחינת 'הולכים'. נסיעה ללא ארון  היא  נסיעה  מדומה,  ולמעשה</w:t>
      </w:r>
    </w:p>
    <w:p>
      <w:r>
        <w:t>זוהי עמידה. נסיעה וחניה במובנים רוחניים, כלפי מטרה רוחנית,  יכולה  להיות  רק</w:t>
      </w:r>
    </w:p>
    <w:p>
      <w:r>
        <w:t>על פי ה'.</w:t>
      </w:r>
    </w:p>
    <w:p>
      <w:r>
        <w:t>גם בהפטרה, מופיעה הצגה של האדם, ההולך, מול המלאכים,  העומדים.  המלאכים  אינם</w:t>
      </w:r>
    </w:p>
    <w:p>
      <w:r>
        <w:t>חוטאים ואינם בעלי בחירה, ולכן הם אינם מתקדמים מבחינה רוחנית. הם עומדים.  בני</w:t>
      </w:r>
    </w:p>
    <w:p>
      <w:r>
        <w:t>האדם, דוקא בגלל אפשרותם לחטוא, קרויים הולכים. הקב"ה מבטיח ליהושע הכהן  הגדול</w:t>
      </w:r>
    </w:p>
    <w:p>
      <w:r>
        <w:t>שאם ישמור את מצוותיו, הוא יקבל 'מהלכים בין העומדים'. הוא  יהיה  הולך  בבחינת</w:t>
      </w:r>
    </w:p>
    <w:p>
      <w:r>
        <w:t>עומד. מלאך מהלך. לבני האדם ישנה אפשרות להיות במדרגת המלאכים מתוך  בחירה.  לא</w:t>
      </w:r>
    </w:p>
    <w:p>
      <w:r>
        <w:t>להיוולד כאלה, אלא להגיע להיות כאלה. מלאכים גם  הם  פועלים  פעולות,  אלא  שהם</w:t>
      </w:r>
    </w:p>
    <w:p>
      <w:r>
        <w:t>עושים אותן בשליחות הקב"ה ולא מיזמתם. גם כשמלאך 'הולך' הוא  למעשה  מולך,  הוא</w:t>
      </w:r>
    </w:p>
    <w:p>
      <w:r>
        <w:t>אינו מקיים מצוות אלא מבצע שליחויות.  האדם  גבוה  ממנו  כי  הוא  הולך  בעצמו,</w:t>
      </w:r>
    </w:p>
    <w:p>
      <w:r>
        <w:t>ביזמתו. רק כאשר הוא מקיים את מצוות בוראו, ורק אז, הוא פועל מיזמתו  ובבחירתו.</w:t>
      </w:r>
    </w:p>
    <w:p>
      <w:r>
        <w:t>כדי שנהיה בבחינת הולכים אנו צריכים 'ללכת בדרכיו', כפי שנאמר ליהושע.</w:t>
      </w:r>
    </w:p>
    <w:p>
      <w:r>
        <w:t>פעמים רבות מצטיירת תמונה כאילו האדם שומר המצוות הוא  אוטומט,  אינו  אוטונומי</w:t>
      </w:r>
    </w:p>
    <w:p>
      <w:r>
        <w:t>ולא עצמאי. הוא אינו מקבל החלטות לבד, אלא הכל מוכתב לו מלמעלה.  מלאך.  לעומתו</w:t>
      </w:r>
    </w:p>
    <w:p>
      <w:r>
        <w:t>האדם שאינו שומר מצוות הוא לכאורה עצמאי ואוטונומי.  הולך.  חז"ל,  לעומת  זאת,</w:t>
      </w:r>
    </w:p>
    <w:p>
      <w:r>
        <w:t>אומרים לנו: 'אין לך בן חורין אלא מי שעוסק בתורה'. הסיבה לכך היא שמצווה  שאדם</w:t>
      </w:r>
    </w:p>
    <w:p>
      <w:r>
        <w:t>מקיים היא החלטה אוטונומית שלו לקבל עול. לעומת זאת,  אדם  שאינו  שומר  מצוות,</w:t>
      </w:r>
    </w:p>
    <w:p>
      <w:r>
        <w:t>מקבל החלטות ערכיות רבות (לא  כולן)  מתוך  אופנות  והשפעות  סביבתיות  אלו  או</w:t>
      </w:r>
    </w:p>
    <w:p>
      <w:r>
        <w:t>אחרות. אחד הסימפטומים לתופעה זו הוא שינוי של ערכים  בהתאם  לנסיבות  תרבותיות</w:t>
      </w:r>
    </w:p>
    <w:p>
      <w:r>
        <w:t>וחברתיות  (ע"ע  הומוסכסואליות,  הפלות,  לאומיות  ועוד).  לפעמים  מכנים   זאת</w:t>
      </w:r>
    </w:p>
    <w:p>
      <w:r>
        <w:t>'דינמיות', ביטוי בעל  קונוטציה  חיובית,  אולם  זוהי  רק  עטיפת  צלופן  נוצצת</w:t>
      </w:r>
    </w:p>
    <w:p>
      <w:r>
        <w:t>לריקנות. שימוש נוסף במכבסת המילים שאופנתית כל כך בימינו. ערכים,  מעצם  טבעם,</w:t>
      </w:r>
    </w:p>
    <w:p>
      <w:r>
        <w:t>אינם משתנים (אמנם נכון שבסביבה משתנה משמעותם וביטוייהם של אותם ערכים  יכולים</w:t>
      </w:r>
    </w:p>
    <w:p>
      <w:r>
        <w:t>להשתנות באופן משמעותי, ונקודה זו בהחלט צריכה חיזוק דוקא בעולם שומר המצוות).</w:t>
      </w:r>
    </w:p>
    <w:p>
      <w:r>
        <w:t>כלפי ערכים נצחיים, גבוהים הרבה מעל האדם, ניתן ללכת,  ולהמשיך  וללכת,  ולעולם</w:t>
      </w:r>
    </w:p>
    <w:p>
      <w:r>
        <w:t>לא להגיע. במערכת ערכית כזו האדם הוא תמיד 'הולך'.  לעומת  זאת,  במערכת  ערכית</w:t>
      </w:r>
    </w:p>
    <w:p>
      <w:r>
        <w:t>שמקורה באדם, אין לאן ללכת. הערכים  הם  'בגובה  העינים'.  ערכים  כאלו  לפעמים</w:t>
      </w:r>
    </w:p>
    <w:p>
      <w:r>
        <w:t>מושגים והחיים מאבדים את משמעותם, וכך האדם הופך להיות  'עומד'.  בנוסף  לערכים</w:t>
      </w:r>
    </w:p>
    <w:p>
      <w:r>
        <w:t>שהשתנו, אנו רואים גם דוגמאות לערכים שמוצו, הגענו אליהם (לכאורה?!),  ובכך  הם</w:t>
      </w:r>
    </w:p>
    <w:p>
      <w:r>
        <w:t>התרוקנו  מתכנם  (הציונות  היא  דוגמא  מצוינת   לכך).   ערכים   שיסודם   באדם</w:t>
      </w:r>
    </w:p>
    <w:p>
      <w:r>
        <w:t>(=הומניסטיים) נגמרים  או  משתנים,  ולכן  אינם  מאפשרים  לאדם  להיות  'הולך'.</w:t>
      </w:r>
    </w:p>
    <w:p>
      <w:r>
        <w:t>כשהערכים הם 'הולכים' האדם הוא 'עומד', וכשהאדם  'הולך'  הערכים  'עומדים'.  רק</w:t>
      </w:r>
    </w:p>
    <w:p>
      <w:r>
        <w:t>נסיעת הארון ומציאות משכן בתוך המחנה,  ערכי  נצח,  מאפשרת  לנו  להיות  בבחינת</w:t>
      </w:r>
    </w:p>
    <w:p>
      <w:r>
        <w:t>'נוסעים'.</w:t>
      </w:r>
    </w:p>
    <w:p>
      <w:r>
        <w:t xml:space="preserve">                                                         שבת שלום</w:t>
      </w:r>
    </w:p>
    <w:p>
      <w:r>
        <w:t>ניתן למסור לגניזה בכל בית כנסת או ישיבה. הערות ותגובות יתקבלו בברכה.</w:t>
      </w:r>
    </w:p>
    <w:p>
      <w:r>
        <w:t>-----------------------</w:t>
      </w:r>
    </w:p>
    <w:p>
      <w:r>
        <w:t xml:space="preserve">        [1] ברש"י על פרשת 'ויהי בנסוע', מביא מדברי הגמרא שפרשה זו אינה מצויה</w:t>
      </w:r>
    </w:p>
    <w:p>
      <w:r>
        <w:t xml:space="preserve">  במקומה. היא הוסטה ממקומה כדי לחצוץ בין שתי פורענויות. פרשת 'ויהי בנסוע' גם</w:t>
      </w:r>
    </w:p>
    <w:p>
      <w:r>
        <w:t xml:space="preserve">                                                 היא עצמה "נוסעת על פי ה' ".</w:t>
      </w:r>
    </w:p>
    <w:p/>
    <w:p>
      <w:r>
        <w:br w:type="page"/>
      </w:r>
    </w:p>
    <w:p>
      <w:pPr>
        <w:pStyle w:val="Heading1"/>
      </w:pPr>
      <w:r>
        <w:t>ביטון42.doc</w:t>
      </w:r>
    </w:p>
    <w:p/>
    <w:p/>
    <w:p>
      <w:r>
        <w:t>בס"ד ערב שבת קודש פרשת שלח התש"ס</w:t>
      </w:r>
    </w:p>
    <w:p/>
    <w:p/>
    <w:p/>
    <w:p/>
    <w:p/>
    <w:p>
      <w:r>
        <w:t xml:space="preserve">               'אחרי לבבכם ואחרי עיניכם': ראיה, ערכים ומציאות</w:t>
      </w:r>
    </w:p>
    <w:p/>
    <w:p/>
    <w:p>
      <w:r>
        <w:t>פרשתנו עוסקת במרגלים ששלח משה רבינו לתור את ארץ כנען לפני  כיבושה.  הם  חזרו</w:t>
      </w:r>
    </w:p>
    <w:p>
      <w:r>
        <w:t>לדווח לבני ישראל, ובנוסף להתפעלותם מן  הארץ  ופירותיה,  רובם  מביעים  ספיקות</w:t>
      </w:r>
    </w:p>
    <w:p>
      <w:r>
        <w:t>קשים באשר ליכולת לכבוש את הארץ ששוכנים בה בני הענק, ועריה מבוצרות עד  השמים.</w:t>
      </w:r>
    </w:p>
    <w:p>
      <w:r>
        <w:t>כתוצאה מן התיאורים הללו העם בוכה, קורע את בגדיו ומבקש לשוב מצרימה. רק  יהושע</w:t>
      </w:r>
    </w:p>
    <w:p>
      <w:r>
        <w:t>בן נון וכלב בן יפונה עומדים מנגד ומתארים את  הארץ  כ'טובה  מאד  מאד'.  הקב"ה</w:t>
      </w:r>
    </w:p>
    <w:p>
      <w:r>
        <w:t>קוצף על בני ישראל ונשבע שאף אחד מהם לא יכנס לארץ. חז"ל מרחיבים  את  השלכותיו</w:t>
      </w:r>
    </w:p>
    <w:p>
      <w:r>
        <w:t>של חטא המרגלים שהתרחש בט' באב, ואומרים לנו שמפירותיו  הבאושים  אנו  'אוכלים'</w:t>
      </w:r>
    </w:p>
    <w:p>
      <w:r>
        <w:t>לאורך הדורות (בעיקר בתאריך ט' באב שהוא מועד לפורענות  לאורך  ההיסטוריה:  אתם</w:t>
      </w:r>
    </w:p>
    <w:p>
      <w:r>
        <w:t>בכיתם בכיה של חינם ואני עושה לכם בכיה לדורות).</w:t>
      </w:r>
    </w:p>
    <w:p>
      <w:r>
        <w:t>ישנם קשיים רבים בפרשה זו. ראשית, לכאורה המרגלים רק דיווחו על מה  שראו,  שהרי</w:t>
      </w:r>
    </w:p>
    <w:p>
      <w:r>
        <w:t>בדיוק לכך נשלחו, ומדוע היה עליהם לשקר. תפקידו של מרגל הוא לדווח,  ולא  לשמור</w:t>
      </w:r>
    </w:p>
    <w:p>
      <w:r>
        <w:t>על מורל הציבור  (עיין  ערך  'כרמלה  מנשה').   יהושע  וכלב  משיבים  כנגד  העם</w:t>
      </w:r>
    </w:p>
    <w:p>
      <w:r>
        <w:t>והמרגלים: 'טובה הארץ מאד מאד'. זוהי תשובה תמוהה, שהרי  המרגלים  אינם  כופרים</w:t>
      </w:r>
    </w:p>
    <w:p>
      <w:r>
        <w:t>בכך, הם רק פסימיים באשר לסיכוי לכבוש  אותה.  מעבר  לכך,  אם  אכן  הערכתם  של</w:t>
      </w:r>
    </w:p>
    <w:p>
      <w:r>
        <w:t>המרגלים היתה שהארץ אינה טובה ('ארץ אוכלת  יושביה'),  מדוע  יהושע  וכלב,  שרק</w:t>
      </w:r>
    </w:p>
    <w:p>
      <w:r>
        <w:t>העריכו את הדברים שונה, הם טובים יותר.</w:t>
      </w:r>
    </w:p>
    <w:p>
      <w:r>
        <w:t>בפשטות, חטאם של המרגלים היה בכך שהם לא הסתפקו בדיווח על העובדות  אלא  הוסיפו</w:t>
      </w:r>
    </w:p>
    <w:p>
      <w:r>
        <w:t>גם הערכות משלהם. הערכות אינן תלויות רק בעובדות, ובקביעתן יש  להתחשב  בגורמים</w:t>
      </w:r>
    </w:p>
    <w:p>
      <w:r>
        <w:t>נוספים (עזרה אלוקית, מורל וכדומה). גם העם חטא בכך  שקיבל  את  ההערכות  שלהם,</w:t>
      </w:r>
    </w:p>
    <w:p>
      <w:r>
        <w:t>בעוד שהיה עליו להתייחס רק לעובדות, ולקבוע בהתאם את תכנית  המערכה.  לפי  גישה</w:t>
      </w:r>
    </w:p>
    <w:p>
      <w:r>
        <w:t>פרשנית זו, יהושע וכלב נבדלים מן המרגלים לא  באופטימיות  שלהם  אלא  בהסתפקותם</w:t>
      </w:r>
    </w:p>
    <w:p>
      <w:r>
        <w:t>בדיווח עובדתי גרידא. הארץ טובה, זו עובדה שמוסכמת גם על עמיתיהם  החוטאים.  את</w:t>
      </w:r>
    </w:p>
    <w:p>
      <w:r>
        <w:t>ההערכות הם משאירים למנהיג.</w:t>
      </w:r>
    </w:p>
    <w:p>
      <w:r>
        <w:t>רובד שני של חטא מצוי אפילו בראיית המציאות עצמה. יש עיניים שדרכן  הארץ  נראית</w:t>
      </w:r>
    </w:p>
    <w:p>
      <w:r>
        <w:t>'אוכלת יושביה', ויש עיניים שרואות ש'טובה הארץ מאד  מאד'.  גם  מה  שבדרך  כלל</w:t>
      </w:r>
    </w:p>
    <w:p>
      <w:r>
        <w:t>נראה כמציאות הוא  תוצאה  של  צורת  הצפייה  והנחות  היסוד  שלה.  חז"ל  מספרים</w:t>
      </w:r>
    </w:p>
    <w:p>
      <w:r>
        <w:t>שהמרגלים ראו שיושבי הארץ מרבים  לקבור  את  מתיהם,  ולכן  הסיקו  שהארץ  אוכלת</w:t>
      </w:r>
    </w:p>
    <w:p>
      <w:r>
        <w:t>יושביה. האמת היתה שהארץ היא טובה מאד מאד, והקב"ה עשה נס שימותו  רבים  מיושבי</w:t>
      </w:r>
    </w:p>
    <w:p>
      <w:r>
        <w:t>הארץ כדי שתושביה לא יגלו את המרגלים היהודים. אם כן,  המציאות  גם  היא  עניין</w:t>
      </w:r>
    </w:p>
    <w:p>
      <w:r>
        <w:t>לפרשנות: בעין טובה המציאות טובה, ובעין רעה להיפך.</w:t>
      </w:r>
    </w:p>
    <w:p>
      <w:r>
        <w:t>שני הממדים הללו של החטא מאד אקטואליים גם בימינו, ואולי יותר מתמיד. עירוב  של</w:t>
      </w:r>
    </w:p>
    <w:p>
      <w:r>
        <w:t>עובדות והערכות הוא רעה חולה שפושה בהקשרים שונים בימינו אלה. סוגיות  פוליטיות</w:t>
      </w:r>
    </w:p>
    <w:p>
      <w:r>
        <w:t>בטחוניות כמו מסירת שטחים תמורת שלום, וקביעות ערכיות שונות (הפלות,  מעמדם  של</w:t>
      </w:r>
    </w:p>
    <w:p>
      <w:r>
        <w:t>הומוסכסואלים וכדו'), הן סוגיות בעלות מטען ערכי גדול, וההכרעה בהן אינה  עניין</w:t>
      </w:r>
    </w:p>
    <w:p>
      <w:r>
        <w:t>למומחים, משום סוג שהוא. כאשר  אומרים  שההומוסכסואליות  הוצאה  על  ידי  אגודת</w:t>
      </w:r>
    </w:p>
    <w:p>
      <w:r>
        <w:t>הפסיכיאטרים האמריקאית מחוץ לרשימת המחלות  (טיעון  שחוזר  פעמים  רבות  בויכוח</w:t>
      </w:r>
    </w:p>
    <w:p>
      <w:r>
        <w:t>הציבורי), זו אינה אלא דמגוגיה בלבד. ניתן להתווכח ברמה הערכית על גישות  בשאלה</w:t>
      </w:r>
    </w:p>
    <w:p>
      <w:r>
        <w:t>זו, אולם לפסיכיאטר אין מה להוסיף לגביה. הוא יכול לנסות ולקבוע את שורשה  (האם</w:t>
      </w:r>
    </w:p>
    <w:p>
      <w:r>
        <w:t>היא גנטית או לא), את שכיחותה בחברה וכו', אולם בשאלה האם היא מחלה,  או  תופעה</w:t>
      </w:r>
    </w:p>
    <w:p>
      <w:r>
        <w:t>'נורמלית', אין לו מה להוסיף מעבר לעמדתו האישית ככל אדם.</w:t>
      </w:r>
    </w:p>
    <w:p>
      <w:r>
        <w:t>גם שאלות פוליטיות בטחוניות, כמו מסירת  שטחים  וכדומה,  משוייכות  פעמים  רבות</w:t>
      </w:r>
    </w:p>
    <w:p>
      <w:r>
        <w:t>ל'מומחים'. מעבר לשאלה האם ישנם בכלל  'מומחים'  לתחומים  אלו  (לדעתי  האישית:</w:t>
      </w:r>
    </w:p>
    <w:p>
      <w:r>
        <w:t>אין, ובזה אני תומך בכל לב באירגון 'ארבע אימהות' שעזר  לנו  לצאת  מן  הקיבעון</w:t>
      </w:r>
    </w:p>
    <w:p>
      <w:r>
        <w:t>הזה), ההכרעה בדבר הצעד אותו יש לבצע היא תמיד  בעלת  ממדים  ערכיים.  לא  ניתן</w:t>
      </w:r>
    </w:p>
    <w:p>
      <w:r>
        <w:t>להעמידה על עובדות בלבד.</w:t>
      </w:r>
    </w:p>
    <w:p>
      <w:r>
        <w:t>חטא המרגלים, הוא אקטואלי כיום, בעידן ה'מומחים' לכל תחום, יותר מאי פעם.  דוקא</w:t>
      </w:r>
    </w:p>
    <w:p>
      <w:r>
        <w:t>כיום חשוב שנשים לב שההכרעות הן תמיד שלנו. לא נוכל  לפטור  את  עצמנו  על  ידי</w:t>
      </w:r>
    </w:p>
    <w:p>
      <w:r>
        <w:t>הטלת האחריות על 'הדרג המקצועי', צריך להיוועץ בו,  אולם  אנו  המכריעים.  חוטא</w:t>
      </w:r>
    </w:p>
    <w:p>
      <w:r>
        <w:t>איש הדרג המקצועי שמכניס להערכותיו המקצועיות  גם  את  ערכיו  מעבר  למומחיותו,</w:t>
      </w:r>
    </w:p>
    <w:p>
      <w:r>
        <w:t>ובכך הוא נוטל איצטלא מקצועית שאינה מגיעה  לו  בדין,  וחוטא  גם  הציבור  ואיש</w:t>
      </w:r>
    </w:p>
    <w:p>
      <w:r>
        <w:t>הציבור שמאפשרים לו לעשות כן.</w:t>
      </w:r>
    </w:p>
    <w:p>
      <w:r>
        <w:t>המבנה הדמוקרטי הבסיסי, מניח את ההנחה הזו במובהק. בראש כל מערכת פוליטית  עומד</w:t>
      </w:r>
    </w:p>
    <w:p>
      <w:r>
        <w:t>איש (שר, מזכיר, ראש ממשלה, נשיא וכו')  שאינו  בהכרח  מומחה  לתחום  עליו  הוא</w:t>
      </w:r>
    </w:p>
    <w:p>
      <w:r>
        <w:t>מופקד. לדעתי רצוי מאד שלא יהיה מומחה, שאם לא כן הוא עלול להניח הנחות  ערכיות</w:t>
      </w:r>
    </w:p>
    <w:p>
      <w:r>
        <w:t>המקובלות בתחומו כעובדות, בעוד שבהכרעה רצוי שתילקחנה בחשבון גם  עמדות  אחרות,</w:t>
      </w:r>
    </w:p>
    <w:p>
      <w:r>
        <w:t>אולי גם כאלו שהן פחות פופולריות.</w:t>
      </w:r>
    </w:p>
    <w:p>
      <w:r>
        <w:t xml:space="preserve"> פרשת 'שלח' מסתיימת בציווי על מצוות ציצית: 'וראיתם אותם', ובאיסור 'ולא תתורו</w:t>
      </w:r>
    </w:p>
    <w:p>
      <w:r>
        <w:t xml:space="preserve">    אחרי לבבכם ואחרי עיניכם'. אלו מסקנות משני הרבדים שראינו בחטא המרגלים: יש</w:t>
      </w:r>
    </w:p>
    <w:p>
      <w:r>
        <w:t xml:space="preserve">   ללמוד להסתכל ולראות נכון עם העיניים, וחשוב ביותר לא לערב את הלב (=הערכים)</w:t>
      </w:r>
    </w:p>
    <w:p>
      <w:r>
        <w:t xml:space="preserve">                                                             בהערכת המציאות.</w:t>
      </w:r>
    </w:p>
    <w:p>
      <w:r>
        <w:t xml:space="preserve">                                                         שבת שלום</w:t>
      </w:r>
    </w:p>
    <w:p>
      <w:r>
        <w:t>ניתן למסור לגניזה בכל בית כנסת או ישיבה. הערות ותגובות יתקבלו בברכה.</w:t>
      </w:r>
    </w:p>
    <w:p>
      <w:r>
        <w:br w:type="page"/>
      </w:r>
    </w:p>
    <w:p>
      <w:pPr>
        <w:pStyle w:val="Heading1"/>
      </w:pPr>
      <w:r>
        <w:t>ביטון43.doc</w:t>
      </w:r>
    </w:p>
    <w:p/>
    <w:p/>
    <w:p>
      <w:r>
        <w:t>בס"ד ערב שבת קודש פרשת קרח התש"ס</w:t>
      </w:r>
    </w:p>
    <w:p/>
    <w:p/>
    <w:p>
      <w:r>
        <w:t xml:space="preserve">                          אלו מחלוקות הן לגיטימיות</w:t>
      </w:r>
    </w:p>
    <w:p/>
    <w:p/>
    <w:p>
      <w:r>
        <w:t>בפרקי אבות משמשת מחלוקת קורח ועדתו כנגד משה רבינו  כסמל  למחלוקת  שאינה  לשם</w:t>
      </w:r>
    </w:p>
    <w:p>
      <w:r>
        <w:t>שמים:</w:t>
      </w:r>
    </w:p>
    <w:p>
      <w:r>
        <w:t xml:space="preserve">    כל מחלוקת שהיא לשם שמים סופה להתקיים, ושאינה לשם שמים אין סופה להתקיים.</w:t>
      </w:r>
    </w:p>
    <w:p>
      <w:r>
        <w:t xml:space="preserve">    איזו היא מחלוקת שהיא לשם שמים, זוהי מחלוקת הלל ושמאי, ושאינה  לשם  שמים</w:t>
      </w:r>
    </w:p>
    <w:p>
      <w:r>
        <w:t xml:space="preserve">    זו מחלוקת קרח וכל עדתו.</w:t>
      </w:r>
    </w:p>
    <w:p>
      <w:r>
        <w:t>בתלמוד מתואר מצב בו בית שמאי ובית הלל הרגו אלו באלו (יש  שפירשו  זאת  כתיאור</w:t>
      </w:r>
    </w:p>
    <w:p>
      <w:r>
        <w:t>על דרך ההפלגה לעוצמת הויכוח), ובכל זאת מתוארת  כאן  מחלוקת  זו  כמחלוקת  לשם</w:t>
      </w:r>
    </w:p>
    <w:p>
      <w:r>
        <w:t>שמים שסופה להתקיים. קרח ועדתו, לעומת זאת,  לא  נקטו  בשום  אלימות  אלא  העלו</w:t>
      </w:r>
    </w:p>
    <w:p>
      <w:r>
        <w:t>טענות, צודקות לכאורה, כנגד  התנהגותו  של  משה,  ודוקא  מחלוקתם  מתוארת  ככזו</w:t>
      </w:r>
    </w:p>
    <w:p>
      <w:r>
        <w:t>שאיננה לשם שמים.</w:t>
      </w:r>
    </w:p>
    <w:p>
      <w:r>
        <w:t>ניתן להסיק מכאן מסקנה מעניינת:  מחלוקת  לשם  שמים  זו  מחלוקת  שסיבותיה,  או</w:t>
      </w:r>
    </w:p>
    <w:p>
      <w:r>
        <w:t>מניעיה, מוצדקים, גם אם היא מתנהלת באופן סוער, ואפילו אלים. מחלוקת שאינה  לשם</w:t>
      </w:r>
    </w:p>
    <w:p>
      <w:r>
        <w:t>שמים היא מחלוקת שמניעיה לא טהורים, גם אם היא נעשית  בדרכי  נועם,  ואפילו  אם</w:t>
      </w:r>
    </w:p>
    <w:p>
      <w:r>
        <w:t>אולי היא מעלה בטוב טעם טענות  רלוונטיות.  בקיצור:  המניעים  קובעים  את  אופי</w:t>
      </w:r>
    </w:p>
    <w:p>
      <w:r>
        <w:t>המחלוקת ולא רק אופן התנהלותה.</w:t>
      </w:r>
    </w:p>
    <w:p>
      <w:r>
        <w:t>בעולם של ימינו נראה שהסיווג המקובל הוא בדיוק הפוך.  הצדדים  המצויים  במחלוקת</w:t>
      </w:r>
    </w:p>
    <w:p>
      <w:r>
        <w:t>נמדדים פעמים רבות על פי תרבות הדיבור וצורת  ההתבטאות,  ופחות  על  פי  הטענות</w:t>
      </w:r>
    </w:p>
    <w:p>
      <w:r>
        <w:t>עצמן והמניעים שעומדים ביסודן. מי שטוען כנגד עצם קיומה  של  מדינת  ישראל,  או</w:t>
      </w:r>
    </w:p>
    <w:p>
      <w:r>
        <w:t>כנגד אופיה היהודי, אך עושה זאת בטון מלומד, נינוח ו'נאור',  הוא  צד  לגיטימי,</w:t>
      </w:r>
    </w:p>
    <w:p>
      <w:r>
        <w:t>גם כאשר טענותיו לפעמים מרושעות ומסוכנות ביותר (רוחנית  ופיזית).  לעומת  זאת,</w:t>
      </w:r>
    </w:p>
    <w:p>
      <w:r>
        <w:t>מי שטוען טענות אלמנטריות,  שאין  לגיטימי  מהן,  אך  לפעמים  נשמע  לא  כל  כך</w:t>
      </w:r>
    </w:p>
    <w:p>
      <w:r>
        <w:t>'סובלני', מייד מגונה כבלתי לגיטימי.</w:t>
      </w:r>
    </w:p>
    <w:p>
      <w:r>
        <w:t>בעידן הפוסטמודרני שבו אין אמת כלשהי עדיפה על חבירתה (פרט  לטענה  בדבר  היעדר</w:t>
      </w:r>
    </w:p>
    <w:p>
      <w:r>
        <w:t>אמת מוחלטת, שהיא עצמה כמובן אמת מוחלטת בתכלית. אוי  לו  למי  שיחלוק  עליה!),</w:t>
      </w:r>
    </w:p>
    <w:p>
      <w:r>
        <w:t>כמעט כל ויכוח מסתיים במשפט כמו: 'טוב,  הגיע  העת  לסיים.  כמובן  שלא  הצלחנו</w:t>
      </w:r>
    </w:p>
    <w:p>
      <w:r>
        <w:t>לשכנע זה את זה,  כצפוי,  אולם  העיקר  שהכרנו  ושמענו  אחד  את  השני.  ונעבור</w:t>
      </w:r>
    </w:p>
    <w:p>
      <w:r>
        <w:t>לפירסומות…'. ויכוח  לא  נעשה  לשם  בירור  אלא  למען  החזקת  אשליית  הסובלנות</w:t>
      </w:r>
    </w:p>
    <w:p>
      <w:r>
        <w:t>והפתיחות (שכמובן אין בינה לבין המציאות ה'רב-תרבותית' שלנו  ולא  כלום).  במצב</w:t>
      </w:r>
    </w:p>
    <w:p>
      <w:r>
        <w:t>כזה, ברור שהדרך היחידה למדוד צד כלשהו בויכוח היא דרך  אופן  הביטוי  שלו  ולא</w:t>
      </w:r>
    </w:p>
    <w:p>
      <w:r>
        <w:t>דרך התכנים. הרטוריקה של הויכוח הופכת להיות חשובה יותר מהתכנים  עצמם.  חידודי</w:t>
      </w:r>
    </w:p>
    <w:p>
      <w:r>
        <w:t>לשון ועקיצות מהווים את עיקרו של הויכוח שנערך לשם התגוששות גרידא. אף  אחד  לא</w:t>
      </w:r>
    </w:p>
    <w:p>
      <w:r>
        <w:t>מקשיב לזולתו, מכיון שאין כאן כל מטרה לברר את האמת, וזאת מכיון שאין כיום  דבר</w:t>
      </w:r>
    </w:p>
    <w:p>
      <w:r>
        <w:t>כזה ששמו 'אמת'. כל אחד והאמת שלו, ובלבד  שיביע  אותה  בצחות  לשון.  זהו  לכל</w:t>
      </w:r>
    </w:p>
    <w:p>
      <w:r>
        <w:t>היותר 'שואו ביזנס' ותו לא.</w:t>
      </w:r>
    </w:p>
    <w:p>
      <w:r>
        <w:t>אני נגד דרכי נועם (ברמה המהותית, לא הטקטית)! כאשר ישנן סוגיות קשות על  הפרק,</w:t>
      </w:r>
    </w:p>
    <w:p>
      <w:r>
        <w:t>ניתן לוותר על דרכי הנועם, ולא לסרס את רובדי התוכן של הויכוח, ולהעמידו רק  על</w:t>
      </w:r>
    </w:p>
    <w:p>
      <w:r>
        <w:t>צורת ביטוי. מי שיפרק את מדינת ישראל, או שיפרק את החברה הישראלית  מן  השאריות</w:t>
      </w:r>
    </w:p>
    <w:p>
      <w:r>
        <w:t>הדלות של יהדותה, גם אם יעשה זאת בדרכי נועם, איננו  לגיטימי  בעיני  יותר  ממי</w:t>
      </w:r>
    </w:p>
    <w:p>
      <w:r>
        <w:t>שמתבטא בחריפות בעד עמדות שונות. הגיע הזמן שנבחן טיעונים לפי  תוכנם  ולא  לפי</w:t>
      </w:r>
    </w:p>
    <w:p>
      <w:r>
        <w:t>הצורה בה הם מבוטאים. כאשר הויכוח יתנהל בין טיעונים ולא  בין  טוענים,  יתבררו</w:t>
      </w:r>
    </w:p>
    <w:p>
      <w:r>
        <w:t>העמדות, וינופו אלו שאינן לגיטימיות (בהחלט ישנן כאלו. לא נכון שכל  אחד  והאמת</w:t>
      </w:r>
    </w:p>
    <w:p>
      <w:r>
        <w:t>שלו). העמדות הלגיטימיות ייוותרו, וטוב שכך, שהרי סופן להתקיים.</w:t>
      </w:r>
    </w:p>
    <w:p>
      <w:r>
        <w:t>נכון שטון חריף מקשה לפעמים על ליבון הטיעונים כשלעצמם, ומסיט את  הדיון  לפסים</w:t>
      </w:r>
    </w:p>
    <w:p>
      <w:r>
        <w:t>שאינם ענייניים, אולם זוהי שאלה טקטית  ופסיכולוגית  בלבד.  אם  ננסה  בכל  זאת</w:t>
      </w:r>
    </w:p>
    <w:p>
      <w:r>
        <w:t>לבחון את הטיעונים עצמם, גם אם הם נאמרים בבוטות, אז גם לא  תיווצר  בעיה.  אנו</w:t>
      </w:r>
    </w:p>
    <w:p>
      <w:r>
        <w:t>עצמנו יוצרים את הבעיה בכך שכאשר אנו שומעים צורת ביטוי חריפה אנו נוטים  לעבור</w:t>
      </w:r>
    </w:p>
    <w:p>
      <w:r>
        <w:t>לפסים לא ענייניים. אפשר לנקוט טון חריף ולהביע בו  טענות  ענייניות.  זה  ודאי</w:t>
      </w:r>
    </w:p>
    <w:p>
      <w:r>
        <w:t>עדיף מאשר טון נינוח ומתון שאינו ענייני. אמנם  קהלת  כתב:  'דברי  חכמים  בנחת</w:t>
      </w:r>
    </w:p>
    <w:p>
      <w:r>
        <w:t>נשמעים', אולם לא זה צריך להיות המדד היחידי לדברים שנאמרים.</w:t>
      </w:r>
    </w:p>
    <w:p>
      <w:r>
        <w:t>במצבים שבהם צד אחד בויכוח אינו נראה לגיטימי בעיני  האחר  סביר  שיתפתח  ויכוח</w:t>
      </w:r>
    </w:p>
    <w:p>
      <w:r>
        <w:t>חריף. בין עמדות לגיטימיות, ובודאי אצל מי  שהכל  לגיטימי  בעיניו,  ניתן  יותר</w:t>
      </w:r>
    </w:p>
    <w:p>
      <w:r>
        <w:t>לשמור על טון אקדמי של ויכוח. יותר מכך, כלפי צדדים שאינם  לגיטימיים  גם  חז"ל</w:t>
      </w:r>
    </w:p>
    <w:p>
      <w:r>
        <w:t>לא ממליצים על דיבור בנחת. הרשע בהגדה, שמעלה שאלה  לגיטימית  לכאורה,[1]  זוכה</w:t>
      </w:r>
    </w:p>
    <w:p>
      <w:r>
        <w:t>למקלחת צוננין שאינה בדיוק ברוחם של ציוויי חז"ל הנ"ל. כדאי גם לשים  לב  לאופן</w:t>
      </w:r>
    </w:p>
    <w:p>
      <w:r>
        <w:t>בו נהג הקב"ה בעדת קורח: הוא  לא  היה  מקבל  אצלינו  את  פרס  הסובלנות.  חומר</w:t>
      </w:r>
    </w:p>
    <w:p>
      <w:r>
        <w:t>למחשבה!!!</w:t>
      </w:r>
    </w:p>
    <w:p>
      <w:r>
        <w:t xml:space="preserve">                                                         שבת שלום</w:t>
      </w:r>
    </w:p>
    <w:p>
      <w:r>
        <w:t>ניתן למסור לגניזה בכל בית כנסת או ישיבה. הערות ותגובות יתקבלו בברכה.</w:t>
      </w:r>
    </w:p>
    <w:p>
      <w:r>
        <w:t>-----------------------</w:t>
      </w:r>
    </w:p>
    <w:p>
      <w:r>
        <w:t>[1] מעניין לציין שתשובת בעל ההגדה לבן הרשע היא: 'אילו היה שם לא  היה  נגאל',</w:t>
      </w:r>
    </w:p>
    <w:p>
      <w:r>
        <w:t>'היה', בלשון נסתר. הרשע שואל שאלה והולך. כשהתשובה נאמרת  הוא  כבר  לא  בשטח.</w:t>
      </w:r>
    </w:p>
    <w:p>
      <w:r>
        <w:t>אחד הסימנים לשאלה לא לגיטימית (=לא לשם שמים), היא כאשר  השואל  כלל  לא  מצפה</w:t>
      </w:r>
    </w:p>
    <w:p>
      <w:r>
        <w:t>לתשובה. זהו כעין ויכוח של פופוליטיקה שאינו מנסה לשכנע, ואינו  מצפה  לתשובות.</w:t>
      </w:r>
    </w:p>
    <w:p>
      <w:r>
        <w:t>אשלייה של פתיחות. מה שמומלץ ע"י חז"ל לעשות לשאלות 'לגיטימיות'  כאלו,  כידוע,</w:t>
      </w:r>
    </w:p>
    <w:p>
      <w:r>
        <w:t>זה להקהות את שיני השואל. ואולי כוונתם שנעשה זאת כדברי חכמים, 'בנחת'…!?</w:t>
      </w:r>
    </w:p>
    <w:p/>
    <w:p>
      <w:r>
        <w:br w:type="page"/>
      </w:r>
    </w:p>
    <w:p>
      <w:pPr>
        <w:pStyle w:val="Heading1"/>
      </w:pPr>
      <w:r>
        <w:t>ביטון44.doc</w:t>
      </w:r>
    </w:p>
    <w:p/>
    <w:p/>
    <w:p>
      <w:r>
        <w:t>בס"ד ערב שבת קודש פרשת חוקת התש"ס</w:t>
      </w:r>
    </w:p>
    <w:p/>
    <w:p>
      <w:r>
        <w:t>מה לבגדי כהונה ולפרוייקט הגנום?</w:t>
      </w:r>
    </w:p>
    <w:p/>
    <w:p>
      <w:r>
        <w:t>בפרשתנו מתוארת מיתתו של אהרן ומינוי אלעזר בנו לכהן גדול תחתיו. במעמד זה  משה</w:t>
      </w:r>
    </w:p>
    <w:p>
      <w:r>
        <w:t>מצטוה על ידי הקב"ה להפשיט את בגדי הכהונה של אהרן ולהלביש בהם את  אלעזר,  וכך</w:t>
      </w:r>
    </w:p>
    <w:p>
      <w:r>
        <w:t>הוא עושה לעיני כל ישראל.  ברש"י מובא המדרש שישראל לא האמינו שאהרן מת  באמרם:</w:t>
      </w:r>
    </w:p>
    <w:p>
      <w:r>
        <w:t>אפשר מי שעמד כנגד המלאך ועצר את המגיפה, ישלוט בו מלאך המוות? טענה זו  מזכירה</w:t>
      </w:r>
    </w:p>
    <w:p>
      <w:r>
        <w:t>טענה שמעלים חז"ל ביחס לפרשת פרה אדומה,  הפותחת  את  פרשתנו,  שם  ישנה  תופעה</w:t>
      </w:r>
    </w:p>
    <w:p>
      <w:r>
        <w:t>שהפרה מטמאת את הטהור העוסק בה, ומטהרת את הטמאים. אנו רואים  שישנה  שליטה  על</w:t>
      </w:r>
    </w:p>
    <w:p>
      <w:r>
        <w:t>המוות (הטומאה), אולם לא שליטה מלאה.  בסופו  של  חשבון  מלאך  המוות  (בשליחות</w:t>
      </w:r>
    </w:p>
    <w:p>
      <w:r>
        <w:t>הקב"ה) יש לו שליטה בגופנו. מה שנשאר לאחר פעולתו של מלאך  המוות  אלו  הבגדים,</w:t>
      </w:r>
    </w:p>
    <w:p>
      <w:r>
        <w:t>בגדי הכהונה, שעוברים מאהרן לבנו, עליהם אין למלאך המוות שליטה. ישנו  פן  באדם</w:t>
      </w:r>
    </w:p>
    <w:p>
      <w:r>
        <w:t>שעליו, עם כל הטכנולוגיה, יש למלאך המוות שליטה, אולם ישנו פן שעליו אין לו  כל</w:t>
      </w:r>
    </w:p>
    <w:p>
      <w:r>
        <w:t>שליטה, זאת גם ללא שום טכנולוגיה. הקשר בין הגוף לנשמה מצוי  בשליטתו  של  מלאך</w:t>
      </w:r>
    </w:p>
    <w:p>
      <w:r>
        <w:t>המוות, אולם את רוח האדם הוא אינו יכול  לקחת  ממנו.  כהונתו  של  אהרן,  המהות</w:t>
      </w:r>
    </w:p>
    <w:p>
      <w:r>
        <w:t>הרוחנית שלו, לא מצויה תחת ממשלת מלאך המוות, ואותה יורש בנו.</w:t>
      </w:r>
    </w:p>
    <w:p>
      <w:r>
        <w:t>הדברים מקבלים משנה משמעות בימים אלו, בהם אנו  מתבשרים  על  סיום  שלב  במיפוי</w:t>
      </w:r>
    </w:p>
    <w:p>
      <w:r>
        <w:t>הגנום האנושי. ישנה לפעמים הרגשה, שרבים (כולל מומחים  לתחום  הגנטיקה)  מבטאים</w:t>
      </w:r>
    </w:p>
    <w:p>
      <w:r>
        <w:t>אותה, שכאשר יסתיים פרוייקט זה, הכל יהיה בידינו.  אנו  נדביר  את  כל  המחלות,</w:t>
      </w:r>
    </w:p>
    <w:p>
      <w:r>
        <w:t>ובעצם גם את מלאך המוות.</w:t>
      </w:r>
    </w:p>
    <w:p>
      <w:r>
        <w:t>ישנם שמרחיקים לכת, כאותו שדרן ששאל את הגנטיקאי שרואיין אצלו: האם אנחנו  יותר</w:t>
      </w:r>
    </w:p>
    <w:p>
      <w:r>
        <w:t>או פחות 'דתיים' בעקבות ההישגים המדעיים הללו? כוונתו היתה  כנראה  לומר  שחופש</w:t>
      </w:r>
    </w:p>
    <w:p>
      <w:r>
        <w:t>הבחירה נעלם, והעולם הופך לדטרמיניסטי, שהרי אם בידינו לשלוט לא רק  על  המחלות</w:t>
      </w:r>
    </w:p>
    <w:p>
      <w:r>
        <w:t>שצפויות לתינוק שנולד, אלא גם על אופיו ותכונותיו, אזי 'במקום  אלוקים  אנחנו',</w:t>
      </w:r>
    </w:p>
    <w:p>
      <w:r>
        <w:t>והכל צפוי אך הרשות לא נתונה. נראה  כאילו  יחופש  הבחירה  הופך  אט  אט  להיות</w:t>
      </w:r>
    </w:p>
    <w:p>
      <w:r>
        <w:t>'אמונה של הדתיים', נחלה מן 'העבר הטרום-רציונלי',  בעוד  שהחילוניות  ה'נאורה'</w:t>
      </w:r>
    </w:p>
    <w:p>
      <w:r>
        <w:t>חשה כי היא הולכת ונעשית דטרמיניסטית יותר.</w:t>
      </w:r>
    </w:p>
    <w:p>
      <w:r>
        <w:t xml:space="preserve">  דומני כי בעיה זו אינה בעיה דתית אלא הגיונית (ומוסרית). ישנו כאן חוסר הבחנה</w:t>
      </w:r>
    </w:p>
    <w:p>
      <w:r>
        <w:t xml:space="preserve">     בין ממדים גופניים ורוחניים של האדם. לדעתי אי אפשר יהיה לעולם, גם כשהמדע</w:t>
      </w:r>
    </w:p>
    <w:p>
      <w:r>
        <w:t xml:space="preserve">  יגיע אולי לתכליתו, לקבוע באופן דטרמיניסטי תכונות והישגים רוחניים של אדם על</w:t>
      </w:r>
    </w:p>
    <w:p>
      <w:r>
        <w:t xml:space="preserve">     ידי שליטה בפרמטרים ביולוגיים. ניתן לכל היותר להביא לתכונות גופניות, וגם</w:t>
      </w:r>
    </w:p>
    <w:p>
      <w:r>
        <w:t xml:space="preserve">    לנטיות נפשיות לכיוון של רגזנות, דיכאון, עצמאות, עצבות וכדומה. הבחירה האם</w:t>
      </w:r>
    </w:p>
    <w:p>
      <w:r>
        <w:t xml:space="preserve">    להיכנע לנטיות אלו, ובאיזה מינון, היא תכונה של הרוח ולא של הגוף, והיא אשר</w:t>
      </w:r>
    </w:p>
    <w:p>
      <w:r>
        <w:t xml:space="preserve"> תקבע באופן סופי את תכונותיו ואופן התנהגותו של כל אדם. תכונה זו היא היא האדם</w:t>
      </w:r>
    </w:p>
    <w:p>
      <w:r>
        <w:t xml:space="preserve">                                     עצמו, וכמובן שהיא איננה מקודדת בד.נ.א..</w:t>
      </w:r>
    </w:p>
    <w:p>
      <w:r>
        <w:t xml:space="preserve">  כשל אופייני מאד לבלבול הזה מצוי בחרדה הבלתי פרופורציונית מפני שיבוט, כלומר</w:t>
      </w:r>
    </w:p>
    <w:p>
      <w:r>
        <w:t xml:space="preserve">  שכפול גנטי, של אדם. ברור לי לחלוטין שלא ניתן יהיה לשבט אדם במובן המלא. שום</w:t>
      </w:r>
    </w:p>
    <w:p>
      <w:r>
        <w:t xml:space="preserve"> מומחה לגנטיקה לא יכול להביא אפילו בדל ראיה לכך שבסיום תהליך המיפוי של הגנום</w:t>
      </w:r>
    </w:p>
    <w:p>
      <w:r>
        <w:t xml:space="preserve"> תהיה בידינו יכולת כזו, ובכל זאת רבים מדברים על כך בבטחון מושלם. טענה זו היא</w:t>
      </w:r>
    </w:p>
    <w:p>
      <w:r>
        <w:t xml:space="preserve">    פשוט בדיחה (גרועה), ואני מדבר ברמה המדעית גרידא. כאמור, לדעתי ניתן יהיה,</w:t>
      </w:r>
    </w:p>
    <w:p>
      <w:r>
        <w:t xml:space="preserve">      לכל היותר, לשבט את גופו ונטיותיו הנפשיות של האדם, אולם רוחו תישאר תמיד</w:t>
      </w:r>
    </w:p>
    <w:p>
      <w:r>
        <w:t xml:space="preserve">                                            חפשיה ומשוחררת מכבלי הגנטיקה.[1]</w:t>
      </w:r>
    </w:p>
    <w:p>
      <w:r>
        <w:t xml:space="preserve">  מי שסובר שישנה אפשרות לשבט אדם באופן מלא, מניח למעשה שהאדם אינו יותר מאוסף</w:t>
      </w:r>
    </w:p>
    <w:p>
      <w:r>
        <w:t xml:space="preserve">  התכונות הפיזיולוגיות שגופו נושא בד.נ.א. המצוי בכל תא בגופו. אלא שאם כך, לא</w:t>
      </w:r>
    </w:p>
    <w:p>
      <w:r>
        <w:t xml:space="preserve">   ברורה לי החרדה המוסרית מפני היכולת הזו. אם אכן האדם אינו אלא יצור ביולוגי</w:t>
      </w:r>
    </w:p>
    <w:p>
      <w:r>
        <w:t xml:space="preserve">   משוכלל, מדוע ישנה בעיה מוסרית בשיבוטו של דבר כזה? במה הוא שונה מאמבה? וגם</w:t>
      </w:r>
    </w:p>
    <w:p>
      <w:r>
        <w:t xml:space="preserve"> אם ישנו צו מוסרי מוזר שכזה, מדוע המשבט, שגם הוא אמבה משוכללת, מצווה בכלל על</w:t>
      </w:r>
    </w:p>
    <w:p>
      <w:r>
        <w:t xml:space="preserve">   צוים מוסריים? מאידך, אם ישנו באדם פן רוחני, אזי הוא כלל אינו ניתן לשיבוט,</w:t>
      </w:r>
    </w:p>
    <w:p>
      <w:r>
        <w:t xml:space="preserve">  וממילא אין לחשש זה כל בסיס מציאותי. חרדה זו מדגימה בעיני את הפרדוכס המובנה</w:t>
      </w:r>
    </w:p>
    <w:p>
      <w:r>
        <w:t xml:space="preserve"> ביסוד ההומניזם המודרני בכלל. מחד, ישנה בו אמונה שאין בעולם מאומה מעבר לתחום</w:t>
      </w:r>
    </w:p>
    <w:p>
      <w:r>
        <w:t xml:space="preserve">   חלותו של המדע (החומר), ומאידך מובנה בו פאתוס מוסרי בלתי מובן של קדושת חיי</w:t>
      </w:r>
    </w:p>
    <w:p>
      <w:r>
        <w:t xml:space="preserve">          אדם. מדוע שתוענק קדושה למערך פיזיולוגי רק מחמת שכלולו האבולוציוני?</w:t>
      </w:r>
    </w:p>
    <w:p>
      <w:r>
        <w:t xml:space="preserve"> אהרן מעביר לבנו את בגדי הכהונה, את הישגיו הרוחניים. אלו לא הגיעו לעולם בגלל</w:t>
      </w:r>
    </w:p>
    <w:p>
      <w:r>
        <w:t xml:space="preserve">     הגנטיקה של אהרן, אלא בזכות עבודתו הרוחנית, והם לא יסופו מן העולם על ידי</w:t>
      </w:r>
    </w:p>
    <w:p>
      <w:r>
        <w:t xml:space="preserve">   מלאך המוות. וכבר אמרו חז"ל: 'צדיקים במיתתם קרויים חיים, ורשעים [=גוף נטול</w:t>
      </w:r>
    </w:p>
    <w:p>
      <w:r>
        <w:t xml:space="preserve">                                             רוח] אפילו בחייהם קרויים מתים'.</w:t>
      </w:r>
    </w:p>
    <w:p>
      <w:r>
        <w:t xml:space="preserve">                                                                    שבת שלום</w:t>
      </w:r>
    </w:p>
    <w:p>
      <w:r>
        <w:t>ניתן למסור לגניזה בכל בית כנסת או ישיבה. הערות ותגובות יתקבלו בברכה.</w:t>
      </w:r>
    </w:p>
    <w:p>
      <w:r>
        <w:t>-----------------------</w:t>
      </w:r>
    </w:p>
    <w:p>
      <w:r>
        <w:t xml:space="preserve">        [1] אמנם נכון שגם לי אין ראיה מדעית לדברי. אני מוכן לספק לכל המעונין</w:t>
      </w:r>
    </w:p>
    <w:p>
      <w:r>
        <w:t xml:space="preserve">        תימוכין פילוסופיים, אם כי זהו דבר שכל מי שאינו שבוי בהילה המגוחכת של</w:t>
      </w:r>
    </w:p>
    <w:p>
      <w:r>
        <w:t xml:space="preserve">    ה'מדענות' כביכול מבין אותו בשכל ישר. אני כמובן איני נסמך רק על השכל הישר</w:t>
      </w:r>
    </w:p>
    <w:p>
      <w:r>
        <w:t xml:space="preserve">  אלא גם על מסורת ממי שאמר והיה העולם שאומרת שאכן כך הוא. דומני כי הוא איננו</w:t>
      </w:r>
    </w:p>
    <w:p>
      <w:r>
        <w:t xml:space="preserve">    פחות מוסמך מאף פרופסור לגנטיקה, ובפרט שכאמור אין בדברים אלו כל סתירה למה</w:t>
      </w:r>
    </w:p>
    <w:p>
      <w:r>
        <w:t xml:space="preserve"> שידוע כיום מבחינה מדעית לכל הפרופסורים הנ"ל. הסתירה היחידה מצויה באמונותיהם</w:t>
      </w:r>
    </w:p>
    <w:p>
      <w:r>
        <w:t xml:space="preserve">   הטפלות, והמסוכנות מבחינה מוסרית, של חלק מן העוסקים בתחום זה, ולשטיפת המוח</w:t>
      </w:r>
    </w:p>
    <w:p>
      <w:r>
        <w:t xml:space="preserve">                                    שהם עושים לציבור הרחב וההדיוטי בתחום זה.</w:t>
      </w:r>
    </w:p>
    <w:p/>
    <w:p>
      <w:r>
        <w:br w:type="page"/>
      </w:r>
    </w:p>
    <w:p>
      <w:pPr>
        <w:pStyle w:val="Heading1"/>
      </w:pPr>
      <w:r>
        <w:t>ביטון45.doc</w:t>
      </w:r>
    </w:p>
    <w:p/>
    <w:p/>
    <w:p>
      <w:r>
        <w:t>בס"ד ערב שבת קודש פרשת בלק התש"ס</w:t>
      </w:r>
    </w:p>
    <w:p/>
    <w:p/>
    <w:p>
      <w:r>
        <w:t xml:space="preserve">                       בין מואב לישראל: האם יש 'עתיד'?</w:t>
      </w:r>
    </w:p>
    <w:p/>
    <w:p/>
    <w:p>
      <w:r>
        <w:t>הגליון הקודם של 'עתיד' עורר בי כמה הרהורים נוגים, שאציג אותם  כאן  דרך  פרשת</w:t>
      </w:r>
    </w:p>
    <w:p>
      <w:r>
        <w:t>השבוע. פרשתנו עוסקת בהזמנת בלעם, גדול הנביאים הגויים, על ידי בלק  מלך  מואב,</w:t>
      </w:r>
    </w:p>
    <w:p>
      <w:r>
        <w:t>שביקש את עזרתו במלחמה נגד ישראל. דמותו של  בלעם  היא  מרתקת  ומיוחדת  במינה.</w:t>
      </w:r>
    </w:p>
    <w:p>
      <w:r>
        <w:t>חז"ל מתארים אותו כנביא גדול כמשה רבינו, בעל יכולות יחידאיות, שאף  אדם  בעולם</w:t>
      </w:r>
    </w:p>
    <w:p>
      <w:r>
        <w:t>לא ניחן בהן. במהלך נבואתו מגלה בלעם כמה תובנות עמוקות לגבי מהותו  ועתידו  של</w:t>
      </w:r>
    </w:p>
    <w:p>
      <w:r>
        <w:t>עם ישראל, וחז"ל אף לומדים ממנו כמה מהן.</w:t>
      </w:r>
    </w:p>
    <w:p>
      <w:r>
        <w:t>אחד הדברים הבולטים שמגלה לנו בלעם הוא  'לא  הביט  אוון  ביעקב  ולא  ראה  עמל</w:t>
      </w:r>
    </w:p>
    <w:p>
      <w:r>
        <w:t>בישראל', כלומר כשאין בישראל עבירות, אז מתקיים בהם  המשך  הפסוק:  'ה'  אלוקיו</w:t>
      </w:r>
    </w:p>
    <w:p>
      <w:r>
        <w:t>עימו ותרועת מלך בו'. ועוד מוסיף בלעם: 'מה  טובו  אהליך  יעקב',  ופירש  רש"י:</w:t>
      </w:r>
    </w:p>
    <w:p>
      <w:r>
        <w:t>שפתחיהם אינם מכוונים זה מול זה.</w:t>
      </w:r>
    </w:p>
    <w:p>
      <w:r>
        <w:t>תובנתו של בלעם לגבי מרכזיותה של הצניעות בישראל נלמדת ביתר שאת  מהמשך  הפרשה.</w:t>
      </w:r>
    </w:p>
    <w:p>
      <w:r>
        <w:t>מייד לאחר שבלעם ובלק חוזרים למקומם בפחי נפש, מספרת התורה 'ויחל העם לזנות  אל</w:t>
      </w:r>
    </w:p>
    <w:p>
      <w:r>
        <w:t>בנות מואב'. בעקבות זאת מגיעה גם העבודה זרה, אליה מסיתות בנות מואב את  ישראל,</w:t>
      </w:r>
    </w:p>
    <w:p>
      <w:r>
        <w:t>ושאר מרעין בישין.</w:t>
      </w:r>
    </w:p>
    <w:p>
      <w:r>
        <w:t>הסיטואציה נראית תמוהה. ישראל מצויים במצב של טרום מלחמה עם מואב, והללו  אחוזי</w:t>
      </w:r>
    </w:p>
    <w:p>
      <w:r>
        <w:t>פחד היסטרי מפניהם, קוראים לבלעם שיקלל את ישראל  בכדי  לעזור  להתגבר   עליהם.</w:t>
      </w:r>
    </w:p>
    <w:p>
      <w:r>
        <w:t>והנה, מייד לאחר כל זאת, מתפתחים יחסי 'ידידות'  מופלאים,  רומנים  שמגיעים  עד</w:t>
      </w:r>
    </w:p>
    <w:p>
      <w:r>
        <w:t>'מסירות נפש' (זמרי וכזבי), בין בנות מואב לבני  ישראל.  לאור  זאת,  קל  להבין</w:t>
      </w:r>
    </w:p>
    <w:p>
      <w:r>
        <w:t>מהיכן שואבת הגמרא במסכת סנהדרין את  העובדה  שזו  היתה  עצתו  של  בלעם  למואב</w:t>
      </w:r>
    </w:p>
    <w:p>
      <w:r>
        <w:t>להכשיל את ישראל בזנות, כאמצעי להתגבר עליהם. בלעם מבין  שהצניעות  היא  שמחזקת</w:t>
      </w:r>
    </w:p>
    <w:p>
      <w:r>
        <w:t>את ישראל, ובאמצעות הכשלתם בזנות ניתן לגבור עליהם.</w:t>
      </w:r>
    </w:p>
    <w:p>
      <w:r>
        <w:t>הפרשה מסתיימת במעשהו של פנחס הקנאי שדוקר את  זמרי  הנואף  עם  זוגתו  המואבית</w:t>
      </w:r>
    </w:p>
    <w:p>
      <w:r>
        <w:t>כזבי בת צור, בהסתמכו על ההלכה: 'הבועל ארמית קנאים פוגעים  בו'.  יש  לשים  לב</w:t>
      </w:r>
    </w:p>
    <w:p>
      <w:r>
        <w:t>שהעבירה של בעילת ארמית (גויה) אינה כה חמורה בהלכה הפורמלית, ובכל זאת  לקנאים</w:t>
      </w:r>
    </w:p>
    <w:p>
      <w:r>
        <w:t>מותר להרוג את העוברים עליה. ישנה כאן בעיה מהותית, שחומרתה  מצויה  מעל  ומעבר</w:t>
      </w:r>
    </w:p>
    <w:p>
      <w:r>
        <w:t>להלכה הפורמלית. אפשר לומר שזו בעיה בטחונית:  כאמור,  קיומם  של  ישראל  מותנה</w:t>
      </w:r>
    </w:p>
    <w:p>
      <w:r>
        <w:t>בצניעות. מעבר לכך מקובלנו שזנות וחוסר צניעות מביאות לסמיות  עיניים,  ולעיוות</w:t>
      </w:r>
    </w:p>
    <w:p>
      <w:r>
        <w:t>של שיקול הדעת (בעיקר הערכי, אולם לא רק הוא).</w:t>
      </w:r>
    </w:p>
    <w:p>
      <w:r>
        <w:t>בחברה המודרנית הצניעות נתפסת כמידה ספק טובה, שודאי אינה בבחינת דרישה  מוסרית</w:t>
      </w:r>
    </w:p>
    <w:p>
      <w:r>
        <w:t>מכל אדם. לדוגמא, השבוע התפרסמה פרשה של שני עובדים (אחד  נשוי)  שקיימו  יחסים</w:t>
      </w:r>
    </w:p>
    <w:p>
      <w:r>
        <w:t>אינטימיים במקום עבודתם, וצולמו בטעות על ידי מצלמת וידיאו. מה  שמטריד  את  כל</w:t>
      </w:r>
    </w:p>
    <w:p>
      <w:r>
        <w:t>עם ישראל, ובעיקר את התקשורת ומפלגת מרצ  (שמטפלת  ב'זכויותיהם'),  היא  העובדה</w:t>
      </w:r>
    </w:p>
    <w:p>
      <w:r>
        <w:t>שמנהל המקום אינו שומר על 'צינעת הפרט',  ואינו  מוסר  להם  את  קלטת  הוידיאו.</w:t>
      </w:r>
    </w:p>
    <w:p>
      <w:r>
        <w:t>המעשה עצמו אינו מטריד אף אחד.[1]</w:t>
      </w:r>
    </w:p>
    <w:p>
      <w:r>
        <w:t>קשר בין איש לאשתו כיום ניתן להפרה בקלות מוסרית ומעשית  יתירה.  מעבר  לענייני</w:t>
      </w:r>
    </w:p>
    <w:p>
      <w:r>
        <w:t>הצניעות, לא ברור לי מדוע מי שמפר, או  מפירה,  הסכם  בינו  לבין  בן/בת  זוגו,</w:t>
      </w:r>
    </w:p>
    <w:p>
      <w:r>
        <w:t>מקבל/ת יחס שונה משאר מפירי הסכמים. בנוסף להפרת הסכם, ישנה  כאן  פגיעה  באמון</w:t>
      </w:r>
    </w:p>
    <w:p>
      <w:r>
        <w:t>בין אנשים שהסכימו על חיים משותפים, וכן  פגיעה  בצניעות  ובתא  החברתי  הבסיסי</w:t>
      </w:r>
    </w:p>
    <w:p>
      <w:r>
        <w:t>ביותר שמתערער כיום אנושות, תופעה שהחברה כולה סובלת ממנה מאד.  למרות  כל  זאת</w:t>
      </w:r>
    </w:p>
    <w:p>
      <w:r>
        <w:t>החברה עוברת על כך לסדר היום. לכל היותר זהו מעשה 'שובבות', עניין לבדיחות,  או</w:t>
      </w:r>
    </w:p>
    <w:p>
      <w:r>
        <w:t>לרכילות, והחברה שלנו אינה רואה בזה בעיה מוסרית כלל ועיקר.</w:t>
      </w:r>
    </w:p>
    <w:p>
      <w:r>
        <w:t>מבלעם אנו למדים שהצניעות, המתבטאת בעיקר ביחסים שבינו לבינה, אולם לא רק  בהם,</w:t>
      </w:r>
    </w:p>
    <w:p>
      <w:r>
        <w:t>היא שעומדת ביסוד החוסן הלאומי שלנו. כאשר  אנו  נכשלים  בה  אנו  בשפל,  וקרוב</w:t>
      </w:r>
    </w:p>
    <w:p>
      <w:r>
        <w:t>לודאי שעקב אבדן עמוד השידרה המוסרי  שלנו  ניכשל  גם  במערכות  שונות  העומדות</w:t>
      </w:r>
    </w:p>
    <w:p>
      <w:r>
        <w:t>בפנינו. אני יודע  שהטפה  זו  נראית  מיושנת  ולא  רלוונטית,  אבל  אין  להתעלם</w:t>
      </w:r>
    </w:p>
    <w:p>
      <w:r>
        <w:t>מעובדות, וכדאי ללמוד מן ההיסטוריה.</w:t>
      </w:r>
    </w:p>
    <w:p>
      <w:r>
        <w:t>גם מי שהרגש המוסרי קהה בו עד כדי כך שצניעות כבר אינה  מדברת  אליו,  ישאל  את</w:t>
      </w:r>
    </w:p>
    <w:p>
      <w:r>
        <w:t>עצמו מה דעתו על אי כיבוד הסכמים, על מעילה באמון,  ועל  התפוררות  התא  החברתי</w:t>
      </w:r>
    </w:p>
    <w:p>
      <w:r>
        <w:t>היסודי. ונקודה אחרונה: אם אכן יגלה מישהו שאספקטים  אלו  שווים  חשיבה  מחודשת</w:t>
      </w:r>
    </w:p>
    <w:p>
      <w:r>
        <w:t>אצלו, ישאל נא את עצמו מדוע לא חשב עליהם כך עד כה? ואולי ימשיך לשאול את  עצמו</w:t>
      </w:r>
    </w:p>
    <w:p>
      <w:r>
        <w:t>גם לגבי הערכים ה'מיושנים' של הצניעות: האם אין מקום לבחון שוב את העמדות  שאנו</w:t>
      </w:r>
    </w:p>
    <w:p>
      <w:r>
        <w:t>נוקטים גם ביחס אליהם?</w:t>
      </w:r>
    </w:p>
    <w:p>
      <w:r>
        <w:t>ולסיום, מחאה: הגליון הקודם של 'עתיד' היה חוויה קשה עבורי. אני מניח  שחלק  מן</w:t>
      </w:r>
    </w:p>
    <w:p>
      <w:r>
        <w:t>הקוראים, כמו גם העורכים, לא ראו בו פסול, וזו בדיוק הבעיה.  ברצוני  למחות  על</w:t>
      </w:r>
    </w:p>
    <w:p>
      <w:r>
        <w:t>אופי הגליון, ועל העולם המשתקף דרכו, ששורשי הווייתו מבוטאים בתותח קצף  המיובא</w:t>
      </w:r>
    </w:p>
    <w:p>
      <w:r>
        <w:t>לצורך מסיבה בבריכה, וביחס המורכב שבין בגד הים לחזה הנשי, בתוספת  כמה  בדיחות</w:t>
      </w:r>
    </w:p>
    <w:p>
      <w:r>
        <w:t>תפלות (ותמונות של רוחצים בבריכה מעורבת). יש להדגיש כי מחאתי  אינה  על  פגיעה</w:t>
      </w:r>
    </w:p>
    <w:p>
      <w:r>
        <w:t>בדתיים, אלא על פגיעה בצלם אנוש, ועל יצירת  חברה  שהיא  בבחינת  'נמשל  כבהמות</w:t>
      </w:r>
    </w:p>
    <w:p>
      <w:r>
        <w:t>נדמו'. יש בזה יותר עלבון לחילוניים מאשר פגיעה בדתיים.</w:t>
      </w:r>
    </w:p>
    <w:p>
      <w:r>
        <w:t>'ואת אשר יאהב יוכיח'.</w:t>
      </w:r>
    </w:p>
    <w:p>
      <w:r>
        <w:t xml:space="preserve">                                                         שבת שלום</w:t>
      </w:r>
    </w:p>
    <w:p>
      <w:r>
        <w:t>ניתן למסור לגניזה בכל בית כנסת או ישיבה. הערות ותגובות יתקבלו בברכה.</w:t>
      </w:r>
    </w:p>
    <w:p>
      <w:r>
        <w:t>-----------------------</w:t>
      </w:r>
    </w:p>
    <w:p>
      <w:r>
        <w:t>[1] במאמר קודם ראינו את הצניעות כעיקרון מוסרי שאינו בין  אדם  לחבירו,  תופעה</w:t>
      </w:r>
    </w:p>
    <w:p>
      <w:r>
        <w:t>מוזרה משהו לאוזן מודרנית.</w:t>
      </w:r>
    </w:p>
    <w:p/>
    <w:p>
      <w:r>
        <w:br w:type="page"/>
      </w:r>
    </w:p>
    <w:p>
      <w:pPr>
        <w:pStyle w:val="Heading1"/>
      </w:pPr>
      <w:r>
        <w:t>ביטון46.doc</w:t>
      </w:r>
    </w:p>
    <w:p/>
    <w:p/>
    <w:p>
      <w:r>
        <w:t>בס"ד ערב שבת קודש פרשת פנחס התש"ס</w:t>
      </w:r>
    </w:p>
    <w:p/>
    <w:p/>
    <w:p>
      <w:r>
        <w:t xml:space="preserve">                                 קנאות ואמת</w:t>
      </w:r>
    </w:p>
    <w:p/>
    <w:p/>
    <w:p>
      <w:r>
        <w:t>בפרשתנו התורה מתארת את שבחיו של פנחס שהרג את זמרי וכזבי בת צור. הקב"ה  אומר:</w:t>
      </w:r>
    </w:p>
    <w:p>
      <w:r>
        <w:t>"פנחס…השיב את חמתי מעל בני ישראל בקנאו את קנאתי בתוכם,  ולא  כיליתי  את  בני</w:t>
      </w:r>
    </w:p>
    <w:p>
      <w:r>
        <w:t>ישראל בקנאתי". כלומר הקב"ה עצמו קנאי, ופנחס רק קינא את קנאתו. פנחס  מקבל  על</w:t>
      </w:r>
    </w:p>
    <w:p>
      <w:r>
        <w:t>כך שכר מהקב"ה:  "והיתה  לו  ולזרעו  אחריו  ברית  כהונת  עולם,  תחת  אשר  קנא</w:t>
      </w:r>
    </w:p>
    <w:p>
      <w:r>
        <w:t>לאלוקיו…".</w:t>
      </w:r>
    </w:p>
    <w:p>
      <w:r>
        <w:t xml:space="preserve">  בהפטרה אנו פוגשים קנאי נוסף, אליהו הנביא. לאחר הריגת נביאי הבעל בהר הכרמל,</w:t>
      </w:r>
    </w:p>
    <w:p>
      <w:r>
        <w:t xml:space="preserve">    כתוב: "ויאמר קנוא קינאתי לה' אלוקי צב-אות…". לא לחינם אומרים חז"ל שאליהו</w:t>
      </w:r>
    </w:p>
    <w:p>
      <w:r>
        <w:t xml:space="preserve">                                                              הנביא זה פנחס.</w:t>
      </w:r>
    </w:p>
    <w:p>
      <w:r>
        <w:t xml:space="preserve">    הקנאות נחשבת כיום בעיני רוב הציבור כמידה מגונה, אולם במקרא הדבר אינו כן.</w:t>
      </w:r>
    </w:p>
    <w:p>
      <w:r>
        <w:t xml:space="preserve">   קנאות שהיא לדבר ה', היא מידה משובחת וראויה לשכר, ובלבד שתהיה לשם ה' בלבד.</w:t>
      </w:r>
    </w:p>
    <w:p>
      <w:r>
        <w:t xml:space="preserve">    במקרה כזה הקנאות היא הידבקות במידותיו של הקב"ה, שכאמור גם הוא עצמו מתואר</w:t>
      </w:r>
    </w:p>
    <w:p>
      <w:r>
        <w:t xml:space="preserve">     כקנאי. התנאי לקנאות רצויה היא וודאות בכך שזו האמת. לה' תמיד ישנה וודאות</w:t>
      </w:r>
    </w:p>
    <w:p>
      <w:r>
        <w:t xml:space="preserve">     כזו, ולכן ביכולתו להיות קנאי. פנחס ואליהו היו כאלה שגם כבני אדם ידעו את</w:t>
      </w:r>
    </w:p>
    <w:p>
      <w:r>
        <w:t xml:space="preserve">                                       האמת לאשורה, ולכן היו מוכנים לקנא לה.</w:t>
      </w:r>
    </w:p>
    <w:p>
      <w:r>
        <w:t xml:space="preserve">    בהגדרה זו ישנו רמז לסיבה מדוע הקנאות כיום נחשבת כמידה מגונה, אולי המגונה</w:t>
      </w:r>
    </w:p>
    <w:p>
      <w:r>
        <w:t xml:space="preserve">  מכל. הסיבה לכך היא בעיקר בגלל שאין כיום לגיטימציה להרגשת וודאות. האמת כיום</w:t>
      </w:r>
    </w:p>
    <w:p>
      <w:r>
        <w:t xml:space="preserve">    נחשבת יחסית, כפי שנוהגים לומר 'אין לאף אחד מונופול עליה', ממילא אין מקום</w:t>
      </w:r>
    </w:p>
    <w:p>
      <w:r>
        <w:t xml:space="preserve">   לקנאות שמניחה בבסיסה ודאות. אמנם יש בגישה כזו מידה של תועלת, שהרי אם ניתן</w:t>
      </w:r>
    </w:p>
    <w:p>
      <w:r>
        <w:t xml:space="preserve">         לגיטימציה לקנאות יכולים כל מיני גורמים לקום ולקנא, ואף להרוג (כפנחס</w:t>
      </w:r>
    </w:p>
    <w:p>
      <w:r>
        <w:t xml:space="preserve">   ואליהו), מסיבות שאין לנו כל שליטה עליהן, וללא כל החלטה של מוסדות מוסמכים.</w:t>
      </w:r>
    </w:p>
    <w:p>
      <w:r>
        <w:t xml:space="preserve">    מאידך, חשוב לשים לב לכך שהמחיר אותו אנו משלמים על גישה זו הוא יקר ביותר.</w:t>
      </w:r>
    </w:p>
    <w:p>
      <w:r>
        <w:t xml:space="preserve">      אנו מגיעים למצב בו גם מי שמשוכנע בצדקתו, מרגיש חובה לפקפק, ולהטיל ספק,</w:t>
      </w:r>
    </w:p>
    <w:p>
      <w:r>
        <w:t xml:space="preserve"> ו'להבין את השני'. גם בזה כמובן יש מידה רבה של תועלת, אולם פעמים שאין זה כך.</w:t>
      </w:r>
    </w:p>
    <w:p>
      <w:r>
        <w:t xml:space="preserve">        ישנן גישות, או מצבים, בהם המחיר של הספק הוא יקר מדי, ואז אין כל מקום</w:t>
      </w:r>
    </w:p>
    <w:p>
      <w:r>
        <w:t xml:space="preserve">      לסובלנות. לא בכל שטות, או סיסמא (ואפילו נפוצה), ישנה בהכרח מידה של אמת</w:t>
      </w:r>
    </w:p>
    <w:p>
      <w:r>
        <w:t xml:space="preserve">     הראויה לתשומת לב ולהתחשבות. היעדר קנאות עלול להוביל, ואכן מוביל, להיעדר</w:t>
      </w:r>
    </w:p>
    <w:p>
      <w:r>
        <w:t xml:space="preserve">                               תחושת וודאות ואמת בכלל, וזהו מחיר גבוה ביותר.</w:t>
      </w:r>
    </w:p>
    <w:p>
      <w:r>
        <w:t xml:space="preserve">    רוסו אמר שגם אם אין הוא מסכים עם אף מילה שמתנגדו אומר, הוא מוכן ליהרג על</w:t>
      </w:r>
    </w:p>
    <w:p>
      <w:r>
        <w:t xml:space="preserve"> זכותו לומר את דבריו. הסיבה לסובלנות אבירית כזו היא ההבנה שייתכן שהאמת מצויה</w:t>
      </w:r>
    </w:p>
    <w:p>
      <w:r>
        <w:t xml:space="preserve">  אצל השני, ולכן עלי לתת לו הזדמנות לומר את דברו, ואולי אפילו להשתכנע. בעולם</w:t>
      </w:r>
    </w:p>
    <w:p>
      <w:r>
        <w:t xml:space="preserve">  שבו הסובלנות נגזרת מהיעדר מושג של אמת בכלל, או לפחות מאמונה שלא ניתן להגיע</w:t>
      </w:r>
    </w:p>
    <w:p>
      <w:r>
        <w:t xml:space="preserve">  אליה, אין גם טעם לסובלנות. האמת אמנם לא מצויה אצלי, אולם גם לא אצל מתנגדי.</w:t>
      </w:r>
    </w:p>
    <w:p>
      <w:r>
        <w:t xml:space="preserve">   אני אישית, למשל, אינני מוכן למות על זכותו של אף אחד מחברי לומר דברים חסרי</w:t>
      </w:r>
    </w:p>
    <w:p>
      <w:r>
        <w:t xml:space="preserve">                                                                טעם ומשמעות.</w:t>
      </w:r>
    </w:p>
    <w:p>
      <w:r>
        <w:t xml:space="preserve"> גם השאיפה לשלום, הנפוצה כל כך במחוזותינו, בדרך כלל אינה מחמת שאיפה לחיים של</w:t>
      </w:r>
    </w:p>
    <w:p>
      <w:r>
        <w:t xml:space="preserve">        עיסוק ברוח, או של בירור אמיתות כלשהן. הסיבה העיקרית לרפיסות של החברה</w:t>
      </w:r>
    </w:p>
    <w:p>
      <w:r>
        <w:t xml:space="preserve">  המערבית בכלל, והישראלית בפרט, היא בגלל ההרגשה שאין בכלל אמיתות כאלו, כאותו</w:t>
      </w:r>
    </w:p>
    <w:p>
      <w:r>
        <w:t xml:space="preserve">     משפט בשיר הידוע: 'בלי שום דבר אשר כדאי למות למענו'. דומני כי אם אין דבר</w:t>
      </w:r>
    </w:p>
    <w:p>
      <w:r>
        <w:t xml:space="preserve">      שאנשים מוכנים לקנא עבורו, אין טעם לסובלנות. בעולם שבו אין אמת, אין טעם</w:t>
      </w:r>
    </w:p>
    <w:p>
      <w:r>
        <w:t xml:space="preserve">    לפלורליזם. בעולם שבו אין עיסוק באמת, אין טעם לשלום. בעולם שאין דבר שכדאי</w:t>
      </w:r>
    </w:p>
    <w:p>
      <w:r>
        <w:t xml:space="preserve">                                         למות (ולהמית) עבורו, אין טעם לחיים.</w:t>
      </w:r>
    </w:p>
    <w:p>
      <w:r>
        <w:t xml:space="preserve">       נמצאנו למדים כי היעדר קנאות יכול להעיד על מעלה רוחנית, אולם גם, ואולי</w:t>
      </w:r>
    </w:p>
    <w:p>
      <w:r>
        <w:t xml:space="preserve">                                                           בעיקר, על חיסרון.</w:t>
      </w:r>
    </w:p>
    <w:p>
      <w:r>
        <w:t xml:space="preserve">    למרבה האירוניה, נקודה זו רלוונטית גם לתופעת האלימות הפושה בנו. בעולם שבו</w:t>
      </w:r>
    </w:p>
    <w:p>
      <w:r>
        <w:t xml:space="preserve">     אין דרך להגיע לבירור על ידי דיון רציונלי, שהרי אין אמת, אזי הדרך היחידה</w:t>
      </w:r>
    </w:p>
    <w:p>
      <w:r>
        <w:t xml:space="preserve">      'לשכנע' את זולתך היא על ידי הכאה שלו (אם לא למעלה מכך). הויתור המודרני</w:t>
      </w:r>
    </w:p>
    <w:p>
      <w:r>
        <w:t xml:space="preserve"> והפוסט-מודרני על מושג האמת בכלל, שנועד ביסודו למנוע אלימות ותופעות של השלטת</w:t>
      </w:r>
    </w:p>
    <w:p>
      <w:r>
        <w:t xml:space="preserve">    אידיאולוגיות טוטליות על פני אחרות, מוביל דוקא ליתר אלימות. כמובן שאין מי</w:t>
      </w:r>
    </w:p>
    <w:p>
      <w:r>
        <w:t xml:space="preserve">    שיודה בזה, שהרי זוהי 'כפירה בעיקר'. מן המפורסמות הוא שאמונה דתית היא ורק</w:t>
      </w:r>
    </w:p>
    <w:p>
      <w:r>
        <w:t xml:space="preserve"> היא שמובילה לאלימות, ולא חס ושלום ה'נאורות' השמאלית-חילונית. בתי הכלא מלאים</w:t>
      </w:r>
    </w:p>
    <w:p>
      <w:r>
        <w:t xml:space="preserve">   ברוצחים ואנסים וכאלו שמכים בני משפחה, שברובם באים מתוך החילוניות, ובעקבות</w:t>
      </w:r>
    </w:p>
    <w:p>
      <w:r>
        <w:t xml:space="preserve">  ה'תרבות' החילונית ופריקת העול המצויה בה. למרות כל זאת, ברור לכל (!) שהגורם</w:t>
      </w:r>
    </w:p>
    <w:p>
      <w:r>
        <w:t xml:space="preserve">       העיקרי לפוטנציאל של אלימות כיום, הוא האמונה הדתית ה'פנאטית' (ע"ע יגאל</w:t>
      </w:r>
    </w:p>
    <w:p>
      <w:r>
        <w:t xml:space="preserve">   עמיר). אם זו עצמה לא אמונה 'דתית', מיסטית, פנאטית וחסרת ביסוס, אינני יודע</w:t>
      </w:r>
    </w:p>
    <w:p>
      <w:r>
        <w:t xml:space="preserve">                                                              מהי אמונה כזו.</w:t>
      </w:r>
    </w:p>
    <w:p>
      <w:r>
        <w:t xml:space="preserve"> באותה צורה אבסורדית, השתקה של קולות פוליטיים, חברתיים ודתיים, שמבטאים עמדות</w:t>
      </w:r>
    </w:p>
    <w:p>
      <w:r>
        <w:t xml:space="preserve">       שונות מאלו הרווחות בשיח הציבורי (לא בציבור עצמו), גם היא יכולה להוביל</w:t>
      </w:r>
    </w:p>
    <w:p>
      <w:r>
        <w:t xml:space="preserve"> לאלימות. איכלוס של כלי התקשורת הציבוריים, בית המשפט העליון, הפרקליטות, הצבא</w:t>
      </w:r>
    </w:p>
    <w:p>
      <w:r>
        <w:t xml:space="preserve">    ושאר עמדות הכוח במדינה, על ידי בעלי השקפת עולם ותרבות אחת, נוהג שבא לידי</w:t>
      </w:r>
    </w:p>
    <w:p>
      <w:r>
        <w:t xml:space="preserve">  ביטוי באיפה ואיפה כלפי בעלי עמדות אחרות, ובשלילה צדקנית ומזויפת של אפשרותם</w:t>
      </w:r>
    </w:p>
    <w:p>
      <w:r>
        <w:t xml:space="preserve">        לביטוי ציבורי ולביקורת, דוקא אלו עלולים לאלץ את הצד השני לפעול בצורה</w:t>
      </w:r>
    </w:p>
    <w:p>
      <w:r>
        <w:t xml:space="preserve"> כוחנית. ה'פלורליזם' שמטרתו לדאוג להיעדר אלימות, פעמים רבות דוקא מעודד אותה.</w:t>
      </w:r>
    </w:p>
    <w:p>
      <w:r>
        <w:t xml:space="preserve">                        בעולם שלם ומשמעותי, בו ישנם אמת ושקר, ישנה גם קנאות.</w:t>
      </w:r>
    </w:p>
    <w:p>
      <w:r>
        <w:t xml:space="preserve">                                                   שבת שלום</w:t>
      </w:r>
    </w:p>
    <w:p>
      <w:r>
        <w:t>ניתן למסור לגניזה בכל בית כנסת או ישיבה. הערות ותגובות יתקבלו בברכה.</w:t>
      </w:r>
    </w:p>
    <w:p>
      <w:r>
        <w:br w:type="page"/>
      </w:r>
    </w:p>
    <w:p>
      <w:pPr>
        <w:pStyle w:val="Heading1"/>
      </w:pPr>
      <w:r>
        <w:t>ביטון48.doc</w:t>
      </w:r>
    </w:p>
    <w:p/>
    <w:p/>
    <w:p>
      <w:r>
        <w:t>בס"ד ערב שבת קודש פרשת דברים התש"ס</w:t>
      </w:r>
    </w:p>
    <w:p/>
    <w:p>
      <w:r>
        <w:t xml:space="preserve">            על ט' באב, בחירת נשיא, אבולוציה, לאומיות ו…פרשת השבוע</w:t>
      </w:r>
    </w:p>
    <w:p/>
    <w:p>
      <w:r>
        <w:t>בפרשת השבוע מתחיל ספר דברים בו סוקר משה רבינו ארבעים  שנות  היסטוריה  של  עם</w:t>
      </w:r>
    </w:p>
    <w:p>
      <w:r>
        <w:t>ישראל תחת הנהגתו. משה מתאר נדודים רצופי  כשלונות,  חטאים,  מרידות  ותסכולים,</w:t>
      </w:r>
    </w:p>
    <w:p>
      <w:r>
        <w:t>שמסתיימים בהענשת כל דור המדבר שימותו שם ולא ייכנסו לארץ. בני אדם רבים  מנסים</w:t>
      </w:r>
    </w:p>
    <w:p>
      <w:r>
        <w:t>להביט לאחור ולסכם את חייהם לפני מותם, להסיק מסקנות, ולהעביר את  המורשת  לדור</w:t>
      </w:r>
    </w:p>
    <w:p>
      <w:r>
        <w:t>הבא.</w:t>
      </w:r>
    </w:p>
    <w:p>
      <w:r>
        <w:t>ישנם שני מאפיינים בולטים לסיכום שבספר דברים: א. אף כי ספר זה  הוא  חלק  בלתי</w:t>
      </w:r>
    </w:p>
    <w:p>
      <w:r>
        <w:t>נפרד מן התורה, הוא נאמר כולו על ידי משה רבינו, ובלשונו. מסכם את האירועים  מי</w:t>
      </w:r>
    </w:p>
    <w:p>
      <w:r>
        <w:t>שהיה שותף להתרחשותם.  ב. על אף שכמעט אף אחד ממי שעברו אירועים אלו לא חי  בעת</w:t>
      </w:r>
    </w:p>
    <w:p>
      <w:r>
        <w:t>הסיכום, משה נוקט בסיכומיו לשון נוכח. הוא מתאר  כאילו  העומדים  מולו  הם  אלו</w:t>
      </w:r>
    </w:p>
    <w:p>
      <w:r>
        <w:t>שחוו את האירועים.</w:t>
      </w:r>
    </w:p>
    <w:p>
      <w:r>
        <w:t>דומני כי ביסודן של שתי התופעות  הללו  עומד  אותו  עיקרון.  מעטים  הם  החכמים</w:t>
      </w:r>
    </w:p>
    <w:p>
      <w:r>
        <w:t>ה'מתגלחים על זקנם של אחרים', בדרך כלל אדם יכול להפיק לקחים רק ממה שעבר  עליו</w:t>
      </w:r>
    </w:p>
    <w:p>
      <w:r>
        <w:t>עצמו. אם רוצה אדם להפיק לקחים  מאירועים  כלשהם  שעברו  על  אחרים,  הוא  חייב</w:t>
      </w:r>
    </w:p>
    <w:p>
      <w:r>
        <w:t>להכניס עצמו לתוך עורם של האנשים שחוו אותם, ואולי  כך  יוכל  באמת  להפנים  את</w:t>
      </w:r>
    </w:p>
    <w:p>
      <w:r>
        <w:t>המסקנות העולות מהם. ביחס לחג הפסח אומרים לנו רבותינו:  "בכל  דור  ודור  חייב</w:t>
      </w:r>
    </w:p>
    <w:p>
      <w:r>
        <w:t>אדם לראות את עצמו כאילו הוא יצא ממצרים". זיכרון של אירועים מכוננים  של  חברה</w:t>
      </w:r>
    </w:p>
    <w:p>
      <w:r>
        <w:t>כלשהי, שמחים כמו גם מאכזבים, לא יכול להיעשות בשלמות ללא תחושת הזדהות  עם  מה</w:t>
      </w:r>
    </w:p>
    <w:p>
      <w:r>
        <w:t>שקרה ועם מי שחווה זאת.</w:t>
      </w:r>
    </w:p>
    <w:p>
      <w:r>
        <w:t>בימים אלו אנו מצויים בימי 'בין המצרים', בהם עברנו (בשתי  תקופות  שונות)  שני</w:t>
      </w:r>
    </w:p>
    <w:p>
      <w:r>
        <w:t>חורבנות של שני בתי מקדש. ישנה תחושה חזקה  שימים  אלו  חסרי  כל  משמעות  עבור</w:t>
      </w:r>
    </w:p>
    <w:p>
      <w:r>
        <w:t>הציבור הרחב לכאורה בגלל שבתי  המקדש  מסמלים  משמעויות  שאינן  מדברות  לציבור</w:t>
      </w:r>
    </w:p>
    <w:p>
      <w:r>
        <w:t>חילוני. לדעתי זהו רק הסבר  חלקי,  שהרי  החורבנות  היו  כרוכים  באירועים  הרי</w:t>
      </w:r>
    </w:p>
    <w:p>
      <w:r>
        <w:t>משמעות גם ברובד הלאומי.</w:t>
      </w:r>
    </w:p>
    <w:p>
      <w:r>
        <w:t>ביסוד תופעה זו עומד  הנתק  מן  העבר  שמאפיין  את  החברה  שלנו.  בעמים  אחרים</w:t>
      </w:r>
    </w:p>
    <w:p>
      <w:r>
        <w:t>ההתייחסות לדורות קודמים נעשית על בסיס טבעי ומובן מאליו.  שום  צרפתי  לא  היה</w:t>
      </w:r>
    </w:p>
    <w:p>
      <w:r>
        <w:t>מוסר לשלטון זר אתרים בעלי מעמד  מכונן  בחוויה  הלאומית  הצרפתית,  ובודאי  לא</w:t>
      </w:r>
    </w:p>
    <w:p>
      <w:r>
        <w:t>באדישות, או אפילו התלהבות, בה אנו עושים זאת. מי שמנסה למחות על  כך  משיקולים</w:t>
      </w:r>
    </w:p>
    <w:p>
      <w:r>
        <w:t>לאומיים, של היסטוריה וזהות, ולא משיקולים בטחוניים או כלכליים, זוכה בדרך  כלל</w:t>
      </w:r>
    </w:p>
    <w:p>
      <w:r>
        <w:t>למנוד ראש המגיע לאומלל שחי כולו בעבר, מדבר  במונחים  בלתי  רלוונטיים,  ורוצה</w:t>
      </w:r>
    </w:p>
    <w:p>
      <w:r>
        <w:t>לסכן עבורם את בטחוננו ושלומנו. נראה שבעם ישראל קשה ליצור הזדהות עם  העבר  על</w:t>
      </w:r>
    </w:p>
    <w:p>
      <w:r>
        <w:t>בסיס לאומי בלבד, ודרושים לכך גם ממדי הזדהות דתיים.</w:t>
      </w:r>
    </w:p>
    <w:p>
      <w:r>
        <w:t>תופעה זו מעוררת בקרב רבים בעלי רגש לאומי, בעיקר בציבור  הדתי,  תחושות  קשות.</w:t>
      </w:r>
    </w:p>
    <w:p>
      <w:r>
        <w:t>איזו הידרדרות! עם ישראל איבד, מעבר לקשר ליהדות,  אפילו  את  ההזדהות  הלאומית</w:t>
      </w:r>
    </w:p>
    <w:p>
      <w:r>
        <w:t>שיש לכל עם נורמלי עם מורשתו. אצלי דוקא ישנה גם תחושה טובה ביחס  לתופעה  הזו.</w:t>
      </w:r>
    </w:p>
    <w:p>
      <w:r>
        <w:t>אולי כר' עקיבא, שכשראה את הבית בחורבנו ושועלים מהלכים בו:  'היו  כולם  בוכים</w:t>
      </w:r>
    </w:p>
    <w:p>
      <w:r>
        <w:t>ור' עקיבא מצחק'.</w:t>
      </w:r>
    </w:p>
    <w:p>
      <w:r>
        <w:t>דומני שאם אכן ישנו נתק כזה מן  העבר  הלאומי  שלנו,  כנראה  שאנחנו  באמת  עוד</w:t>
      </w:r>
    </w:p>
    <w:p>
      <w:r>
        <w:t>יהודים. להבדיל מן הבריטי, היהודי לא מוכן לשלם על ערכים  לאומיים  (לאומניים?)</w:t>
      </w:r>
    </w:p>
    <w:p>
      <w:r>
        <w:t>חילוניים ב'דם יזע ודמעות' (ראה בגליון הקודם: 'בלי  שום  דבר  אשר  כדאי  למות</w:t>
      </w:r>
    </w:p>
    <w:p>
      <w:r>
        <w:t>למענו'), והוא אכן צודק. המוצא ממצב זה, למי שאיננו שבע רצון ממנו,  אינו  מצוי</w:t>
      </w:r>
    </w:p>
    <w:p>
      <w:r>
        <w:t>ביצירת הזדהות לאומית נבובה ומזוייפת, אלא חזרה לזהות  הבסיסית  של  עם  ישראל,</w:t>
      </w:r>
    </w:p>
    <w:p>
      <w:r>
        <w:t>זהותו הדתית.</w:t>
      </w:r>
    </w:p>
    <w:p>
      <w:r>
        <w:t>התשוקה הקמאית לסמלים לאומיים, כמו המנון, נשיא וכדומה, ממש מעוררת  חמלה.  אני</w:t>
      </w:r>
    </w:p>
    <w:p>
      <w:r>
        <w:t>מרגיש שמוסדות אלו ודומיהם מייצגים רובד אבולוציוני נמוך  של  ההוויה  האנושית.</w:t>
      </w:r>
    </w:p>
    <w:p>
      <w:r>
        <w:t>אדם, או חברה, כמו כל עדר שמכבד את עצמו,  מרגישים  צורך  ליצור  לעצמם  דמויות</w:t>
      </w:r>
    </w:p>
    <w:p>
      <w:r>
        <w:t>הזדהות וסמלי עדר חסרי תוכן של ממש. הבעיה שמתעוררת כאן היא שהשכל  שלנו  כנראה</w:t>
      </w:r>
    </w:p>
    <w:p>
      <w:r>
        <w:t>מקדים מבחינה אבולוציונית את הרגש הקמאי הבלתי מפותח הזה, ורבים מאיתנו  מבינים</w:t>
      </w:r>
    </w:p>
    <w:p>
      <w:r>
        <w:t>שסמלים אלו הם אכן חסרי תוכן וערך. בארה"ב זה יכול אולי ללכת, אולם לא  בישראל.</w:t>
      </w:r>
    </w:p>
    <w:p>
      <w:r>
        <w:t>ריכוז היהודים כאן (עדיין!) גבוה מדי בשביל זה.</w:t>
      </w:r>
    </w:p>
    <w:p>
      <w:r>
        <w:t>הסמלים הללו מתפקדים לפעמים באופנים ממש גרוטסקיים. דוגמא אקטואלית מובהקת  לכך</w:t>
      </w:r>
    </w:p>
    <w:p>
      <w:r>
        <w:t>היא בחירתו של פוליטיקאי תככן (ולפעמים  קצת  פחות)  לנשיא  'א-פוליטי',  'מורם</w:t>
      </w:r>
    </w:p>
    <w:p>
      <w:r>
        <w:t>מעם', לאחר קמפיין אינטנסיבי בו הוא מסביר לכולם  מדוע  הוא  צריך  להיות  הסמל</w:t>
      </w:r>
    </w:p>
    <w:p>
      <w:r>
        <w:t>שלהם (בתוספת כמה עיסקאות פוליטיות מפוקפקות). לאחר  בחירתו  הוא  נושא  נאומים</w:t>
      </w:r>
    </w:p>
    <w:p>
      <w:r>
        <w:t>נמלצים מתובלים בציטוטים מן המקורות (כוונתי לאו  דוקא  למשה  קצב  שנראה  חריג</w:t>
      </w:r>
    </w:p>
    <w:p>
      <w:r>
        <w:t>בכנותו בעניין זה), כמקובל גם בחתימת הסכמי שלום על  מדשאות  'קמפ-כלשהו'.  עקב</w:t>
      </w:r>
    </w:p>
    <w:p>
      <w:r>
        <w:t>מעשים נאצלים אלו כולם חייבים לכבדו ולהתייחס אליו  בהערצה  כ'מאחד  העם'  ועוד</w:t>
      </w:r>
    </w:p>
    <w:p>
      <w:r>
        <w:t>כהנה וכהנה פראזות סנטימנטליות וילדותיות.</w:t>
      </w:r>
    </w:p>
    <w:p>
      <w:r>
        <w:t>לתומי חשבתי שבעידן הדמוקרטי כבר עברנו את השלב ההתפתחותי הירוד הזה,  אך  נראה</w:t>
      </w:r>
    </w:p>
    <w:p>
      <w:r>
        <w:t>שטעיתי.   האלטרנטיבה   הרציונלית   היחידה   לפרימיטיביות   הזו,   היא   שיבה</w:t>
      </w:r>
    </w:p>
    <w:p>
      <w:r>
        <w:t>'פונדמנטליסטית' לעולם דתי, גבוה יותר (פונדמנטלי=בסיסי,  יסודי).  רק  במונחים</w:t>
      </w:r>
    </w:p>
    <w:p>
      <w:r>
        <w:t>כאלו יוכל יהודי להזדהות באמת עם  עמו,  לאומיותו  ועברו,  ועם  מושגים  וסמלים</w:t>
      </w:r>
    </w:p>
    <w:p>
      <w:r>
        <w:t>מופשטים, ולצקת בהם תוכן ערכי ומשמעות.</w:t>
      </w:r>
    </w:p>
    <w:p>
      <w:r>
        <w:t xml:space="preserve">                             שבת שלום</w:t>
      </w:r>
    </w:p>
    <w:p>
      <w:r>
        <w:t>ניתן למסור לגניזה בכל בית כנסת או ישיבה. הערות ותגובות יתקבלו בברכה.</w:t>
      </w:r>
    </w:p>
    <w:p>
      <w:r>
        <w:br w:type="page"/>
      </w:r>
    </w:p>
    <w:p>
      <w:pPr>
        <w:pStyle w:val="Heading1"/>
      </w:pPr>
      <w:r>
        <w:t>ביטון49.doc</w:t>
      </w:r>
    </w:p>
    <w:p/>
    <w:p/>
    <w:p>
      <w:r>
        <w:t>בס"ד ערב שבת קודש פרשת ואתחנן התש"ס</w:t>
      </w:r>
    </w:p>
    <w:p/>
    <w:p>
      <w:r>
        <w:t xml:space="preserve">                               מה בין מצוות עשה ומצוות לא-תעשה: לוגיקה והלכה</w:t>
      </w:r>
    </w:p>
    <w:p/>
    <w:p>
      <w:r>
        <w:t>השבוע ברצוני לנסות להטעים את הקוראים בחוויית הלימוד  הישיבתי,  על  ידי  הצגה</w:t>
      </w:r>
    </w:p>
    <w:p>
      <w:r>
        <w:t>תמציתית של חילוק דק הנוגע ליסודות ההלכה. הקריאה  הפעם  דורשת  ריכוז  מה,  אך</w:t>
      </w:r>
    </w:p>
    <w:p>
      <w:r>
        <w:t>כדאי לנסות.</w:t>
      </w:r>
    </w:p>
    <w:p>
      <w:r>
        <w:t>בפרשתנו חוזר משה רבינו בסיכומיו על עשרת הדברות מפרשת יתרו. ישנם כמה  שינויים</w:t>
      </w:r>
    </w:p>
    <w:p>
      <w:r>
        <w:t>בין הניסוח בפרשה זו לבין הניסוח בפרשת יתרו, ואחד הידועים שבהם  מופיע  במצוות</w:t>
      </w:r>
    </w:p>
    <w:p>
      <w:r>
        <w:t>שמירת השבת. בפרשת יתרו כתוב: 'זכור את יום  השבת',  ובפרשתנו:  'שמור  את  יום</w:t>
      </w:r>
    </w:p>
    <w:p>
      <w:r>
        <w:t>השבת'. חז"ל מסבירים שאלו שתי פנים של יום השבת: ישנו איסור לעשות  מלאכה  ביום</w:t>
      </w:r>
    </w:p>
    <w:p>
      <w:r>
        <w:t>השבת, איסור לא-תעשה, וישנו חיוב לשמור את יום השבת,  מצוות  עשה.  חשוב  להבין</w:t>
      </w:r>
    </w:p>
    <w:p>
      <w:r>
        <w:t>שביטויה המעשי של מצוות העשה הזו חופף לביטויה המעשי של מצוות הלא-תעשה:  שתיהן</w:t>
      </w:r>
    </w:p>
    <w:p>
      <w:r>
        <w:t>קובעות איסור על עשיית מלאכה ביום השבת.</w:t>
      </w:r>
    </w:p>
    <w:p>
      <w:r>
        <w:t xml:space="preserve"> כאן עולה השאלה מהו באמת ההבדל העקרוני בין מצוות לא-תעשה לבין מצוות עשה, שכן</w:t>
      </w:r>
    </w:p>
    <w:p>
      <w:r>
        <w:t xml:space="preserve"> פסוק שמצוה על שביתה ממלאכה לכאורה שקול לוגית לפסוק שמזהיר מפני עשיית מלאכה.</w:t>
      </w:r>
    </w:p>
    <w:p/>
    <w:p>
      <w:r>
        <w:t xml:space="preserve">  בפשטות, ההבדל הוא באופן הקיום של מצוות אלו, או אופן המעבר עליהן. מצוות עשה</w:t>
      </w:r>
    </w:p>
    <w:p>
      <w:r>
        <w:t xml:space="preserve">   מקיימים באופן אקטיבי, ובז'רגון ההלכתי: 'בקום ועשה' (קו"ע), ומצוות לא תעשה</w:t>
      </w:r>
    </w:p>
    <w:p>
      <w:r>
        <w:t xml:space="preserve">    מקיימים (נזהרים מלעבור עליהן) באופן פסיבי, הקרוי: 'שב ואל תעשה' (שוא"ת).</w:t>
      </w:r>
    </w:p>
    <w:p>
      <w:r>
        <w:t xml:space="preserve">   לפי תפיסה זו, מצוות עשיית מעקה לגג, למשל, היא מצוות עשה, מכיון שהיא דורשת</w:t>
      </w:r>
    </w:p>
    <w:p>
      <w:r>
        <w:t xml:space="preserve"> מאיתנו עשיית פעולה אקטיבית (קו"ע): הקמת מעקה. עבירה על מצוה זו היא באופן של</w:t>
      </w:r>
    </w:p>
    <w:p>
      <w:r>
        <w:t>חוסר עשייה (שוא"ת): אי-הקמה. לעומת זאת, איסור עשיית מלאכה בשבת הוא איסור לא-</w:t>
      </w:r>
    </w:p>
    <w:p>
      <w:r>
        <w:t xml:space="preserve">                                   תעשה, מכיון שקיומו הוא באי-עשייה (שוא"ת).</w:t>
      </w:r>
    </w:p>
    <w:p>
      <w:r>
        <w:t xml:space="preserve">   כפי שראינו למעלה, תמונה זו לכאורה אינה תואמת למציאות ההלכתית. פגשנו מצוות</w:t>
      </w:r>
    </w:p>
    <w:p>
      <w:r>
        <w:t xml:space="preserve"> עשה, לשמור שבת, הדורשת מאיתנו דוקא אי-עשייה (שוא"ת). לעומתה, ישנן מצוות לא-</w:t>
      </w:r>
    </w:p>
    <w:p>
      <w:r>
        <w:t xml:space="preserve">         תעשה, כגון 'לא תשים דמים בביתך' האוסרת להשאיר מקומות מסוכנים בשטחים</w:t>
      </w:r>
    </w:p>
    <w:p>
      <w:r>
        <w:t xml:space="preserve">  שבבעלותנו (למשל גג ללא מעקה). אלו דורשות מאיתנו דוקא עשייה אקטיבית (בדוגמא</w:t>
      </w:r>
    </w:p>
    <w:p>
      <w:r>
        <w:t xml:space="preserve">                                                      הנ"ל: התקנת מעקה לגג).</w:t>
      </w:r>
    </w:p>
    <w:p>
      <w:r>
        <w:t xml:space="preserve">   אנו רואים, אם כן, שישנן בהלכה מצוות עשה שמקיימים אותן על ידי עשייה, וישנן</w:t>
      </w:r>
    </w:p>
    <w:p>
      <w:r>
        <w:t xml:space="preserve"> כאלו שמקיימים אותן באי-עשייה. כך גם ישנן מצוות לא-תעשה שמקיימים אותן על ידי</w:t>
      </w:r>
    </w:p>
    <w:p>
      <w:r>
        <w:t xml:space="preserve">     עשייה, וישנן כאלו שמקיימים אותן באי-עשייה. לאור זאת, חוזרת במלוא העוצמה</w:t>
      </w:r>
    </w:p>
    <w:p>
      <w:r>
        <w:t xml:space="preserve">      השאלה מהו ההבדל המהותי בין מצוות עשה למצוות לא-תעשה.[1] אנסה כעת להציע</w:t>
      </w:r>
    </w:p>
    <w:p>
      <w:r>
        <w:t xml:space="preserve">                                                  בקצרה הסבר אפשרי להבדל זה.</w:t>
      </w:r>
    </w:p>
    <w:p>
      <w:r>
        <w:t xml:space="preserve">       ההגדרה המוצעת היא הבאה: מצוות עשה היא מצוה שמצביעה על מצב רצוי לקב"ה,</w:t>
      </w:r>
    </w:p>
    <w:p>
      <w:r>
        <w:t xml:space="preserve">    שהתורה מצוה עלינו להימצא בו. מצוות לא-תעשה היא מצוה שמצביעה על מצב שאינו</w:t>
      </w:r>
    </w:p>
    <w:p>
      <w:r>
        <w:t xml:space="preserve">  רצוי לקב"ה, ולכן התורה מצוה עלינו להימנע ממנו. לפי הצעה זו, אין תלות בשאלה</w:t>
      </w:r>
    </w:p>
    <w:p>
      <w:r>
        <w:t xml:space="preserve">    האם המצוה דורשת עשייה או אי עשייה מבחינה פיזית (כלומר האם יש כאן קו"ע או</w:t>
      </w:r>
    </w:p>
    <w:p>
      <w:r>
        <w:t xml:space="preserve">                                         שוא"ת), אלא באופיה המהותי של המצוה.</w:t>
      </w:r>
    </w:p>
    <w:p>
      <w:r>
        <w:t xml:space="preserve">    בדוגמאות שהובאו למעלה, מצוות עשה של עשיית מעקה מצביעה על כך שהתורה דורשת</w:t>
      </w:r>
    </w:p>
    <w:p>
      <w:r>
        <w:t xml:space="preserve">  מכל יהודי שביתו יהיה בטוח, זהו המצב הרצוי לפני ה'. ממילא, אם הוא אינו עושה</w:t>
      </w:r>
    </w:p>
    <w:p>
      <w:r>
        <w:t xml:space="preserve">       מעקה הוא לא עושה כציווי התורה. אי הקמת מעקה אינה פעולה ישירה נגד רצון</w:t>
      </w:r>
    </w:p>
    <w:p>
      <w:r>
        <w:t xml:space="preserve">    הקב"ה, אלא רק אי עשייה של רצונו. האדם אמנם לא מתעלה למדרגה של עשיית רצון</w:t>
      </w:r>
    </w:p>
    <w:p>
      <w:r>
        <w:t xml:space="preserve"> ה', אולם לא נכון יהיה לומר שהוא עובר על רצונו. לעומת זאת, פסוק האוסר על בית</w:t>
      </w:r>
    </w:p>
    <w:p>
      <w:r>
        <w:t xml:space="preserve">   להיות בלא מעקה לגגו, אומר שמצב של גג ללא מעקה הוא שאינו רצוי לקב"ה. במקרה</w:t>
      </w:r>
    </w:p>
    <w:p>
      <w:r>
        <w:t xml:space="preserve">   כזה אי הקמת מעקה היא פעולה ישירה נגד רצון ה'. יש לשים לב, שהמקרה השני הוא</w:t>
      </w:r>
    </w:p>
    <w:p>
      <w:r>
        <w:t xml:space="preserve"> מצוות לא-תעשה שמתקיימת על ידי עשייה אקטיבית, אולם לפי הצעתי אין בכך כל בעיה</w:t>
      </w:r>
    </w:p>
    <w:p>
      <w:r>
        <w:t xml:space="preserve">     עקרונית, שכן, כאמור, הגדרתה של מצוות לא-תעשה אינה מבוססת על אופן העשייה</w:t>
      </w:r>
    </w:p>
    <w:p>
      <w:r>
        <w:t xml:space="preserve">      הפיזי שלה, אלא על הבירור האם ישנה בה הצבעה על מצב רצוי או על מצב שאינו</w:t>
      </w:r>
    </w:p>
    <w:p>
      <w:r>
        <w:t xml:space="preserve">                                                                       רצוי.</w:t>
      </w:r>
    </w:p>
    <w:p>
      <w:r>
        <w:t xml:space="preserve">       ניתן לשאול כאן מהו ההבדל בין אמירה שהתורה רוצה שאעשה מעקה, לבין אמירה</w:t>
      </w:r>
    </w:p>
    <w:p>
      <w:r>
        <w:t xml:space="preserve">       שהתורה אינה רוצה שלא אעשה מעקה. כידוע, שלילה כפולה שקולה לוגית לאמירה</w:t>
      </w:r>
    </w:p>
    <w:p>
      <w:r>
        <w:t xml:space="preserve">     חיובית. אם כן, שוב נראה כי אין הבדל בין שני סוגי המצוות הללו. האם ההלכה</w:t>
      </w:r>
    </w:p>
    <w:p>
      <w:r>
        <w:t xml:space="preserve">                                                  אינה מתאימה לחוקי הלוגיקה?</w:t>
      </w:r>
    </w:p>
    <w:p>
      <w:r>
        <w:t xml:space="preserve">  הסתכלות לוגית גרידא, היא בדרך כלל שטחית. האמירה 'עשה מעקה', שונה מן האמירה</w:t>
      </w:r>
    </w:p>
    <w:p>
      <w:r>
        <w:t xml:space="preserve">    'היזהר פן לא תעשה מעקה'. ניתן לתאר את שתי התייחסויות הללו כ'מקל' ו'גזר'.</w:t>
      </w:r>
    </w:p>
    <w:p>
      <w:r>
        <w:t xml:space="preserve">     אדם שיושב על מקומו ואינו עושה מעקה, ניתן להכותו ב'מקל' ולומר לו שישיבתו</w:t>
      </w:r>
    </w:p>
    <w:p>
      <w:r>
        <w:t xml:space="preserve">     אינה רצויה, וניתן גם להניח לפניו 'גזר' שימשוך אותו למצב הרצוי ויגרום לו</w:t>
      </w:r>
    </w:p>
    <w:p>
      <w:r>
        <w:t xml:space="preserve">  לקום ולהקים מעקה. הצורה הראשונה היא מצוות לא תעשה של 'לא תשים דמים בביתך',</w:t>
      </w:r>
    </w:p>
    <w:p>
      <w:r>
        <w:t xml:space="preserve">                                  והשניה היא מצוות עשה של 'ועשית מעקה לגגך'.</w:t>
      </w:r>
    </w:p>
    <w:p>
      <w:r>
        <w:t xml:space="preserve">     נחזור כעת לשבת. התורה אומרת שישנה דרישה של 'זכור' וישנה דרישה של 'שמור'</w:t>
      </w:r>
    </w:p>
    <w:p>
      <w:r>
        <w:t xml:space="preserve"> ('זכור ושמור בדיבור אחד'). התורה אומרת שהמצב בו אדם עושה פעולה בשבת הוא מצב</w:t>
      </w:r>
    </w:p>
    <w:p>
      <w:r>
        <w:t xml:space="preserve">        רע בעיניה ('מקל'), והמצב בו אדם שובת (לא עושה מלאכה) הוא רצוי בעיניה</w:t>
      </w:r>
    </w:p>
    <w:p>
      <w:r>
        <w:t xml:space="preserve">   ('גזר'). לכן נמנות לגבי עשיית מלאכה בשבת שתי המצוות משני הסוגים: עשה ולא-</w:t>
      </w:r>
    </w:p>
    <w:p>
      <w:r>
        <w:t xml:space="preserve">                            תעשה. ואכן אלו שתי מצוות שונות מהותית זו מזו.[2]</w:t>
      </w:r>
    </w:p>
    <w:p>
      <w:r>
        <w:t xml:space="preserve">                                                   שבת שלום</w:t>
      </w:r>
    </w:p>
    <w:p>
      <w:r>
        <w:t>ניתן למסור לגניזה בכל בית כנסת או ישיבה. הערות ותגובות יתקבלו בברכה.</w:t>
      </w:r>
    </w:p>
    <w:p>
      <w:r>
        <w:t>-----------------------</w:t>
      </w:r>
    </w:p>
    <w:p>
      <w:r>
        <w:t xml:space="preserve">  [1] ברור שישנו הבדל מהותי בין שתי הקטיגוריות הללו, שכן ההלכה מתייחסת אליהן</w:t>
      </w:r>
    </w:p>
    <w:p>
      <w:r>
        <w:t xml:space="preserve">                                                                 באופן שונה.</w:t>
      </w:r>
    </w:p>
    <w:p>
      <w:r>
        <w:t xml:space="preserve"> [2] אציין שהגישה המוצעת כאן אינה תואמת לכל שיטות המפרשים (זוהי כנראה מחלוקת</w:t>
      </w:r>
    </w:p>
    <w:p>
      <w:r>
        <w:t xml:space="preserve">                                                          בין הרמב"ם לרס"ג).</w:t>
      </w:r>
    </w:p>
    <w:p/>
    <w:p>
      <w:r>
        <w:br w:type="page"/>
      </w:r>
    </w:p>
    <w:p>
      <w:pPr>
        <w:pStyle w:val="Heading1"/>
      </w:pPr>
      <w:r>
        <w:t>ביטון50.doc</w:t>
      </w:r>
    </w:p>
    <w:p/>
    <w:p/>
    <w:p>
      <w:r>
        <w:t>בס"ד ערב שבת קודש פרשת עקב התש"ס</w:t>
      </w:r>
    </w:p>
    <w:p/>
    <w:p/>
    <w:p>
      <w:r>
        <w:t xml:space="preserve">                      כוחי ועוצם ידי עשה לי את החיל הזה</w:t>
      </w:r>
    </w:p>
    <w:p/>
    <w:p/>
    <w:p>
      <w:r>
        <w:t>בפרשתנו מופיעה ביקורת על העמדה המבוטאת בפסוק 'כחי ועוצם ידי עשה לי  את  החיל</w:t>
      </w:r>
    </w:p>
    <w:p>
      <w:r>
        <w:t>הזה'. גישה פרשנית רווחת לפסוקים הללו מבינה שהאמונה כי ההישגים מושגים על  ידי</w:t>
      </w:r>
    </w:p>
    <w:p>
      <w:r>
        <w:t>כוחותי שלי ולא על ידי הקב"ה אינה נכונה. וכפי שמופיע בפסוק העוקב:  'וזכרת  את</w:t>
      </w:r>
    </w:p>
    <w:p>
      <w:r>
        <w:t>ה' אלוקיך כי הוא הנותן לך כח לעשות חיל'.  בעלי  גישה  זו  נוטים  לצהול  כאשר</w:t>
      </w:r>
    </w:p>
    <w:p>
      <w:r>
        <w:t>החזאי טועה בתחזית מזג  האויר,  או  כאשר  מערכת  מדעית-טכנולוגית,  או  אנושית</w:t>
      </w:r>
    </w:p>
    <w:p>
      <w:r>
        <w:t>כלשהי, נכשלת במשימתה. זוהי, כביכול, הוכחה לכך שכוחם של אלו לא הוא העושה  להם</w:t>
      </w:r>
    </w:p>
    <w:p>
      <w:r>
        <w:t>חיל. מאידך, גישה דתית  זו  מבוקרת  על  כך  שהיא  מובילה  לריפיון  ולפסיביות,</w:t>
      </w:r>
    </w:p>
    <w:p>
      <w:r>
        <w:t>ומשאירה את הכל בידי הבורא, ודומה כי יש בכך מן האמת.</w:t>
      </w:r>
    </w:p>
    <w:p>
      <w:r>
        <w:t xml:space="preserve">      ברצוני לטעון כאן כי רפיון כזה נובע מתפיסה 'נאיבית' של מושג הבטחון בה'.</w:t>
      </w:r>
    </w:p>
    <w:p>
      <w:r>
        <w:t xml:space="preserve">   בעיה זו קשורה למה שידוע בהקשר הדתי כשאלת 'הבטחון וההשתדלות'. השאלה היא עד</w:t>
      </w:r>
    </w:p>
    <w:p>
      <w:r>
        <w:t xml:space="preserve"> כמה עלינו להשתדל להשיג דברים שונים, ועד כמה עלינו לסמוך על הקב"ה שידאג לנו.</w:t>
      </w:r>
    </w:p>
    <w:p>
      <w:r>
        <w:t xml:space="preserve">     ישנן גישות שונות בסוגיא זו, ויש אף הטוענים שאין כאן מחלוקת, אלא כל גישה</w:t>
      </w:r>
    </w:p>
    <w:p>
      <w:r>
        <w:t xml:space="preserve">    מתאימה לאנשים בדרגה רוחנית שונה. חשובה גם חלוקה בין תחומי דיון שונים. אף</w:t>
      </w:r>
    </w:p>
    <w:p>
      <w:r>
        <w:t xml:space="preserve"> אחד לא טוען שאל לו לאדם לתת צדקה, או לשמור על כשרות המזון, מכיון הקב"ה יעשה</w:t>
      </w:r>
    </w:p>
    <w:p>
      <w:r>
        <w:t xml:space="preserve">   כפי מה שירצה והדבר אינו תלוי ב'השתדלותנו'. בתחום של עבודת ה' אין לסמוך על</w:t>
      </w:r>
    </w:p>
    <w:p>
      <w:r>
        <w:t xml:space="preserve">     ההשגחה שתעשה עבורנו את המלאכה. הדילמות מתעוררות בהקשרים הנוגעים לענייני</w:t>
      </w:r>
    </w:p>
    <w:p>
      <w:r>
        <w:t xml:space="preserve">  העולם הזה, כמו פרנסה, בריאות וכדו'. ביחס לעבודת ה' כבר אמרו חז"ל (ראה רש"י</w:t>
      </w:r>
    </w:p>
    <w:p>
      <w:r>
        <w:t xml:space="preserve">                         בפרשתנו פרק י י"ב): 'הכל בידי שמים חוץ מיראת שמים'.</w:t>
      </w:r>
    </w:p>
    <w:p>
      <w:r>
        <w:t xml:space="preserve">   נקודת מוצא חשובה לדיון היא שגישת 'כחי ועוצם ידי' נתמכת באינטואיציה בריאה.</w:t>
      </w:r>
    </w:p>
    <w:p>
      <w:r>
        <w:t xml:space="preserve">      כשאפיל כוס לארץ היא תישבר. כשאשתמש בכלי נשק מתאימים סיכויי לנצח גדלים.</w:t>
      </w:r>
    </w:p>
    <w:p>
      <w:r>
        <w:t xml:space="preserve">  וכשאלך לרופא טוב יותר סיכויי להחלים מרובים. האמת הזו טבועה בנו ואנו פועלים</w:t>
      </w:r>
    </w:p>
    <w:p>
      <w:r>
        <w:t xml:space="preserve">                                                  לפיה, אם נודה בכך ואם לאו.</w:t>
      </w:r>
    </w:p>
    <w:p>
      <w:r>
        <w:t xml:space="preserve">    פגשתי כאלו שהסבירו לי שאין צורך ללכת לצבא כי הקב"ה שומר עלינו, והקמת צבא</w:t>
      </w:r>
    </w:p>
    <w:p>
      <w:r>
        <w:t xml:space="preserve"> היא בבחינת 'כחי ועוצם ידי'. בו בזמן היו מהם שטרחו לברר היטב מיהו הרופא הטוב</w:t>
      </w:r>
    </w:p>
    <w:p>
      <w:r>
        <w:t xml:space="preserve"> ביותר אליו עליהם ללכת על מנת לטפל במחלה כלשהי. אותם אנשים בענייניהם הפרטיים</w:t>
      </w:r>
    </w:p>
    <w:p>
      <w:r>
        <w:t xml:space="preserve">  לא תמיד נוהגים לפי התיאוריה היפה של הבטחון בה'. לפעמים הם נוהגים בדרכים לא</w:t>
      </w:r>
    </w:p>
    <w:p>
      <w:r>
        <w:t xml:space="preserve">  ישרות על מנת להשיג ממון, או משתמשים בקשרים בכדי להקדים תור וכדומה. בתחומים</w:t>
      </w:r>
    </w:p>
    <w:p>
      <w:r>
        <w:t xml:space="preserve">   גלובליים קל יחסית 'לדקלם' מנטרות כאלו, מכיון שיש מי שיעשה את העבודה, אולם</w:t>
      </w:r>
    </w:p>
    <w:p>
      <w:r>
        <w:t xml:space="preserve">  בתחום הפרטי, בו הכל מוטל עלי, האידיאולוגיה באה פחות לידי ביטוי. כאשר אנשים</w:t>
      </w:r>
    </w:p>
    <w:p>
      <w:r>
        <w:t xml:space="preserve">  כאלה חושבים על התנהגותם, נוצרות אצלם לפעמים (במקרה הטוב) תחושות של כישלון.</w:t>
      </w:r>
    </w:p>
    <w:p>
      <w:r>
        <w:t xml:space="preserve">             לתפיסתם, 'השתדלות' מצביעה לכאורה על חוסר ב'ביטחון' (או באמונה).</w:t>
      </w:r>
    </w:p>
    <w:p>
      <w:r>
        <w:t xml:space="preserve">        למיטב הבנתי, האידיאולוגיה במקרים אלו נעלמת בגלל שהאנשים הללו לא באמת</w:t>
      </w:r>
    </w:p>
    <w:p>
      <w:r>
        <w:t xml:space="preserve"> מאמינים בה. גם הם מודעים לאינטואיציה (הבריאה) הנ"ל, ופועלים לפיה. יותר מכך,</w:t>
      </w:r>
    </w:p>
    <w:p>
      <w:r>
        <w:t xml:space="preserve">  התפיסה כאילו ישנה כאן סתירה אכן שגויה. לעניות דעתי, הצבא הוא המנצח במלחמה,</w:t>
      </w:r>
    </w:p>
    <w:p>
      <w:r>
        <w:t xml:space="preserve">    והמכין עצמו טוב יותר בד"כ הוא אשר ינצח. התרופה היא עצמה המרפאת את החולה,</w:t>
      </w:r>
    </w:p>
    <w:p>
      <w:r>
        <w:t xml:space="preserve">     והרופא הטוב יותר אכן ייטיב לרפא את המחלה. חוקי הטבע נטבעו בבריאה על ידי</w:t>
      </w:r>
    </w:p>
    <w:p>
      <w:r>
        <w:t xml:space="preserve">                                 הקב"ה, והם אכן עובדים, ואפילו עובדים לא רע.</w:t>
      </w:r>
    </w:p>
    <w:p>
      <w:r>
        <w:t xml:space="preserve">   מי שחושב שלהאמין בחוקי הטבע ולנהוג לפיהם פירושו גישה של 'כוחי ועוצם ידי',</w:t>
      </w:r>
    </w:p>
    <w:p>
      <w:r>
        <w:t xml:space="preserve"> לעניות דעתי אינו מבין נכון. מה שהתורה דורשת הוא הבנה ומודעות לכך שמי שמפעיל</w:t>
      </w:r>
    </w:p>
    <w:p>
      <w:r>
        <w:t xml:space="preserve">   את חוקי הטבע הוא הקב"ה. התורה דורשת מאיתנו להבין שחוקי הטבע אינם מנגנונים</w:t>
      </w:r>
    </w:p>
    <w:p>
      <w:r>
        <w:t xml:space="preserve">     מכניים של 'גורל עיור', אלא דרכים שהקב"ה מנהיג בהן את עולמו (לכן, בניגוד</w:t>
      </w:r>
    </w:p>
    <w:p>
      <w:r>
        <w:t xml:space="preserve">     למקובל, חוקי הטבע הם הוכחה טובה יותר לקיומו של אלוקים מאשר חריגה מחוקים</w:t>
      </w:r>
    </w:p>
    <w:p>
      <w:r>
        <w:t xml:space="preserve">     אלו). הקב"ה הוא 'הנותן לנו כח לעשות חיל'. אנחנו אלו שעושים את החיל, תוך</w:t>
      </w:r>
    </w:p>
    <w:p>
      <w:r>
        <w:t xml:space="preserve">                       שימוש בחוקי הטבע, ואנו עושים זאת בכח שהקב"ה נותן לנו.</w:t>
      </w:r>
    </w:p>
    <w:p>
      <w:r>
        <w:t xml:space="preserve">      כאשר אדם מתפלל לקב"ה בכדי שיעזור לו, אין כאן פעילות אלטרנטיבית לפעילות</w:t>
      </w:r>
    </w:p>
    <w:p>
      <w:r>
        <w:t xml:space="preserve">   ה'משתדלת', אלא תוספת אליה. אכן, ישנו משקל גם לתפילה בפתרון הבעיות, אך זאת</w:t>
      </w:r>
    </w:p>
    <w:p>
      <w:r>
        <w:t xml:space="preserve">   רק בנוסף להשתדלות הרגילה. יעקב אבינו, במפגש עם עשיו שבא אליו למלחמה, הכין</w:t>
      </w:r>
    </w:p>
    <w:p>
      <w:r>
        <w:t xml:space="preserve">      עצמו בדורון, בתפילה ובמלחמה. אנשי הגישה ה'נאיבית', מסבירים שהתפילה היא</w:t>
      </w:r>
    </w:p>
    <w:p>
      <w:r>
        <w:t xml:space="preserve"> העיקר, והשאר (הדורון והמלחמה) הם רק בגדר 'מצוות השתדלות'. הקב"ה כביכול ציוה</w:t>
      </w:r>
    </w:p>
    <w:p>
      <w:r>
        <w:t xml:space="preserve">       עלינו להשתדל בדרכים אנושיות מקובלות, אולם 'ברור' שהדורון והמלחמה אינם</w:t>
      </w:r>
    </w:p>
    <w:p>
      <w:r>
        <w:t xml:space="preserve">    נוטלים חלק בהשגת התוצאה המיוחלת. לעניות דעתי, כח המשיכה הוא הגורם לחפצים</w:t>
      </w:r>
    </w:p>
    <w:p>
      <w:r>
        <w:t xml:space="preserve">       ליפול ארצה. מי שיצר ומפעיל את כח המשיכה הוא הקב"ה. לכן הרוצה לנפץ חפץ</w:t>
      </w:r>
    </w:p>
    <w:p>
      <w:r>
        <w:t xml:space="preserve">   כלשהו, העצה היעוצה לו היא בהחלט לא לשיר שיר לשלום, אולם גם לאו דוקא ללחוש</w:t>
      </w:r>
    </w:p>
    <w:p>
      <w:r>
        <w:t xml:space="preserve">  תפילה. עליו פשוט להרים את החפץ גבוה מספיק ולאחר מכן להרפות את אחיזתו. בדוק</w:t>
      </w:r>
    </w:p>
    <w:p>
      <w:r>
        <w:t xml:space="preserve">                                                                     ומנוסה!</w:t>
      </w:r>
    </w:p>
    <w:p>
      <w:r>
        <w:t xml:space="preserve">  לענייננו, ההשתדלות אינה רק בגדר 'מצוה' בעלמא, אלא היא חלק מכריע מן הגורמים</w:t>
      </w:r>
    </w:p>
    <w:p>
      <w:r>
        <w:t xml:space="preserve">    בפועל לתוצאה. אין צורך, וגם לא נכון, לזנוח את האינטואיציות הבריאות שלנו.</w:t>
      </w:r>
    </w:p>
    <w:p>
      <w:r>
        <w:t xml:space="preserve">   בכדי להיות מאמין אין צורך לצהול על כשלון מדעי, וגם לא להתנהג באופן פסיבי.</w:t>
      </w:r>
    </w:p>
    <w:p>
      <w:r>
        <w:t xml:space="preserve">                                            מותר גם ללכת לרופא, ואפילו לצבא!</w:t>
      </w:r>
    </w:p>
    <w:p>
      <w:r>
        <w:t xml:space="preserve">     הערה: הדברים לכאורה פשוטים, אולם דומני כי הטעות בהם מצויה, ועל כן מצאתי</w:t>
      </w:r>
    </w:p>
    <w:p>
      <w:r>
        <w:t xml:space="preserve">     לנכון בכל זאת לדון בהם. ברור שישנן עמדות בהגות היהודית שאינן כזו המוצעת</w:t>
      </w:r>
    </w:p>
    <w:p>
      <w:r>
        <w:t xml:space="preserve">    כאן, ולכן חשוב להבהיר כי המונח 'טעות' שבכאן מתייחס יותר לתפיסת עמדות אלו</w:t>
      </w:r>
    </w:p>
    <w:p>
      <w:r>
        <w:t xml:space="preserve">                 כהכרחיות וכמחייבות כל יהודי מאמין מאשר לעמדות הללו כשלעצמן.</w:t>
      </w:r>
    </w:p>
    <w:p>
      <w:r>
        <w:t xml:space="preserve">                                                         שבת שלום</w:t>
      </w:r>
    </w:p>
    <w:p>
      <w:r>
        <w:t>ניתן למסור לגניזה בכל בית כנסת או ישיבה. הערות ותגובות יתקבלו בברכה.</w:t>
      </w:r>
    </w:p>
    <w:p>
      <w:r>
        <w:br w:type="page"/>
      </w:r>
    </w:p>
    <w:p>
      <w:pPr>
        <w:pStyle w:val="Heading1"/>
      </w:pPr>
      <w:r>
        <w:t>ביטון51.doc</w:t>
      </w:r>
    </w:p>
    <w:p/>
    <w:p/>
    <w:p>
      <w:r>
        <w:t>בס"ד ערב שבת קודש פרשת ראה התש"ס</w:t>
      </w:r>
    </w:p>
    <w:p/>
    <w:p/>
    <w:p>
      <w:r>
        <w:t xml:space="preserve">                                 עבדות בהלכה</w:t>
      </w:r>
    </w:p>
    <w:p/>
    <w:p/>
    <w:p/>
    <w:p/>
    <w:p>
      <w:r>
        <w:t xml:space="preserve">  בפרשתנו מצוה התורה על דין עבד עברי. בתורה ישנם שני סוגי עבדות: 'עבד עברי',</w:t>
      </w:r>
    </w:p>
    <w:p>
      <w:r>
        <w:t xml:space="preserve">   ו'עבד כנעני'. 'עבד עברי' הוא יהודי שגנב ונמכר על ידי בי"ד, או מי שמוכר את</w:t>
      </w:r>
    </w:p>
    <w:p>
      <w:r>
        <w:t xml:space="preserve">  עצמו ליהודי אחר לשם עבדות. 'עבד כנעני' הוא גוי (לאו דוקא כנעני) שעובד כעבד</w:t>
      </w:r>
    </w:p>
    <w:p>
      <w:r>
        <w:t xml:space="preserve"> אצל יהודי. מושג העבדות מעורר קונוטציות קשות בלב מי שחי בעולם המודרני, ובדרך</w:t>
      </w:r>
    </w:p>
    <w:p>
      <w:r>
        <w:t xml:space="preserve">                                כלל אנו חשים הקלה על שמוסד זה כבר אינו קיים.</w:t>
      </w:r>
    </w:p>
    <w:p>
      <w:r>
        <w:t xml:space="preserve">    בהקשרים אלו מתעוררת השאלה, האם על יהודי מאמין לשאוף לחזרתם של מוסדות אלו</w:t>
      </w:r>
    </w:p>
    <w:p>
      <w:r>
        <w:t xml:space="preserve">       כחלק מחזרת המכלול ההלכתי השלם למקומו, או שמא ייתכן שאלו מוסדות שהתורה</w:t>
      </w:r>
    </w:p>
    <w:p>
      <w:r>
        <w:t xml:space="preserve">   הגדירה במציאות העתיקה, וכיום הם כבר אינם רלוונטיים. אולי לא כל מוסד הלכתי</w:t>
      </w:r>
    </w:p>
    <w:p>
      <w:r>
        <w:t xml:space="preserve">  מהוה אידיאל לכשעצמו, וחלק ממוסדות אלו הם הגדרות שבאו לכוין את המציאות, כפי</w:t>
      </w:r>
    </w:p>
    <w:p>
      <w:r>
        <w:t xml:space="preserve">     שרווחה פעם, לכיוון טוב יותר. אם אכן כך הוא, אזי אפשר שבעיני התורה עדיפה</w:t>
      </w:r>
    </w:p>
    <w:p>
      <w:r>
        <w:t xml:space="preserve">                                             מציאות שבה אין להם כלל מקום.[1]</w:t>
      </w:r>
    </w:p>
    <w:p>
      <w:r>
        <w:t xml:space="preserve">    השאלה הכללית היא כבדת משקל מאד, בפרט לאור האמונה היסודית שלא ייתכן שינוי</w:t>
      </w:r>
    </w:p>
    <w:p>
      <w:r>
        <w:t xml:space="preserve"> מהותי בתורה שניתנה על ידי בורא עולם. מכיון שהוא יודע גם את מה שעתיד להתרחש,</w:t>
      </w:r>
    </w:p>
    <w:p>
      <w:r>
        <w:t xml:space="preserve">      ויודע מה נכון לעשות בכל מצב, לא ייתכן שישנן בה הוראות לא נכונות (או לא</w:t>
      </w:r>
    </w:p>
    <w:p>
      <w:r>
        <w:t xml:space="preserve">  תקפות בכל מצב). מאידך, בתחילת פרשת כי-תצא מופיעה פרשת 'אשת יפת תואר', שדנה</w:t>
      </w:r>
    </w:p>
    <w:p>
      <w:r>
        <w:t xml:space="preserve">    במצב בו אחד מן הלוחמים בצבא פוגש  אישה נכרית בארץ בה הוא נלחם, וחושק בה.</w:t>
      </w:r>
    </w:p>
    <w:p>
      <w:r>
        <w:t xml:space="preserve">    התורה מאפשרת לו, בתנאים מסוימים, לשאתה לאשה. חז"ל אומרים על פרשה זו: 'לא</w:t>
      </w:r>
    </w:p>
    <w:p>
      <w:r>
        <w:t xml:space="preserve">  דיברה תורה אלא כנגד יצר הרע'. כוונתם לומר שבמצב של מלחמה ישנו חשש להתנהגות</w:t>
      </w:r>
    </w:p>
    <w:p>
      <w:r>
        <w:t xml:space="preserve">    לא נאותה בהקשרים אלו, ולכן התורה מאפשרת מצב כזה, שאינו ראוי בעיניה, בכדי</w:t>
      </w:r>
    </w:p>
    <w:p>
      <w:r>
        <w:t xml:space="preserve"> למנוע היווצרות של מצב פחות ראוי. זוהי דוגמא לפרשה שיש לשאוף לאי-מימושה, וכל</w:t>
      </w:r>
    </w:p>
    <w:p>
      <w:r>
        <w:t xml:space="preserve">    כולה נועדה לתעל מציאות דיעבדית לאפיק פחות גרוע. ברור שגם מפרשה כזו עלינו</w:t>
      </w:r>
    </w:p>
    <w:p>
      <w:r>
        <w:t xml:space="preserve">        ללמוד כמה לקחים נצחיים, למשל: היתר לגמישות ערכית מסוימת על מנת למנוע</w:t>
      </w:r>
    </w:p>
    <w:p>
      <w:r>
        <w:t xml:space="preserve">  הידרדרות ועוד. אם כן, ישנה אפשרות שגם פרשיות העבדות שייכות לאותה קטיגוריה.</w:t>
      </w:r>
    </w:p>
    <w:p>
      <w:r>
        <w:t xml:space="preserve">   שאלת נצחיות התורה היא סבוכה, וזוקקת דיון מפורט לכשעצמה. בהמשך הדברים אנסה</w:t>
      </w:r>
    </w:p>
    <w:p>
      <w:r>
        <w:t xml:space="preserve">       לטעון, גם ללא תלות בשאלה הנ"ל, כי ניתן למצוא נקודות חיוב רבות במוסדות</w:t>
      </w:r>
    </w:p>
    <w:p>
      <w:r>
        <w:t xml:space="preserve">                                                            העבדות התורניים.</w:t>
      </w:r>
    </w:p>
    <w:p>
      <w:r>
        <w:t xml:space="preserve"> נתחיל ב'עבד כנעני', שהוא, כאמור, גוי שעובד כעבדו של יהודי. מצב זה בהלכה הוא</w:t>
      </w:r>
    </w:p>
    <w:p>
      <w:r>
        <w:t xml:space="preserve">    חצי גיור, כלומר העבד הכנעני חייב בחלק מן המצוות, ולאחר שחרורו (שאפשרי רק</w:t>
      </w:r>
    </w:p>
    <w:p>
      <w:r>
        <w:t xml:space="preserve"> בנסיבות מסוימות) הוא הופך ליהודי (כמובן שלא כל גוי העובד אצל יהודי הוא 'עבד</w:t>
      </w:r>
    </w:p>
    <w:p>
      <w:r>
        <w:t xml:space="preserve">   כנעני'). כאן ניתנת אפשרות לגוי להצטרף בהדרגה ליהדות (לפחות חלקית). אם אכן</w:t>
      </w:r>
    </w:p>
    <w:p>
      <w:r>
        <w:t xml:space="preserve">   אנו רואים את המצב של היות יהודי כמצב נעלה על המצב של היות גוי, ראייה שהיא</w:t>
      </w:r>
    </w:p>
    <w:p>
      <w:r>
        <w:t xml:space="preserve"> ללא ספק נכונה בהשקפת התורה, יש בכך להאיר באור שונה את סוג העבדות הזה. עדיין</w:t>
      </w:r>
    </w:p>
    <w:p>
      <w:r>
        <w:t xml:space="preserve">   יש לדון האם נכון לעשות זאת בכפייה, ולהשוות לאלטרנטיבה של גיור מלא ומיידי,</w:t>
      </w:r>
    </w:p>
    <w:p>
      <w:r>
        <w:t xml:space="preserve">                                                         ואין כאן המקום לכך.</w:t>
      </w:r>
    </w:p>
    <w:p>
      <w:r>
        <w:t xml:space="preserve">        המקרה השני הוא 'עבד עברי', כלומר יהודי שגנב ואין לו די כסף להחזיר את</w:t>
      </w:r>
    </w:p>
    <w:p>
      <w:r>
        <w:t xml:space="preserve">  גניבתו. במקרה זה בי"ד מוכרים אותו לעבד, והתמורה משמשת להחזרת חובו (ישנו גם</w:t>
      </w:r>
    </w:p>
    <w:p>
      <w:r>
        <w:t xml:space="preserve"> 'מוכר עצמו', כלומר יהודי שמכר את עצמו לעבד כדי להרוויח כסף, אולם זוהי פעולה</w:t>
      </w:r>
    </w:p>
    <w:p>
      <w:r>
        <w:t xml:space="preserve">     לא ראויה על פי התורה). מצב העבדות של גנב הוא נסיון להעביר אותו תהליך של</w:t>
      </w:r>
    </w:p>
    <w:p>
      <w:r>
        <w:t xml:space="preserve">     סוציאליזציה. הוא חי בתוך משפחה נורמטיבית, זוכה ליחס מצוין (חז"ל אומרים:</w:t>
      </w:r>
    </w:p>
    <w:p>
      <w:r>
        <w:t xml:space="preserve">        'הקונה עבד קנה אדון לעצמו'. אם יש לו כרית אחת הוא מחוייב לתיתה לעבד,</w:t>
      </w:r>
    </w:p>
    <w:p>
      <w:r>
        <w:t xml:space="preserve">    וכדו'), ולומד לאורך שש שנים להתנהג כאדם נורמטיבי. לאחר שש שנים הוא מחויב</w:t>
      </w:r>
    </w:p>
    <w:p>
      <w:r>
        <w:t xml:space="preserve">          לצאת לחפשי, ואם אינו רוצה בזאת (מצב סביר לאור התנאים שהוא זוכה להם</w:t>
      </w:r>
    </w:p>
    <w:p>
      <w:r>
        <w:t xml:space="preserve">     ב'עבדותו') הוא מגונה על ידי התורה. מטרת השיקום היא לחיות כאדם משוקם ולא</w:t>
      </w:r>
    </w:p>
    <w:p>
      <w:r>
        <w:t xml:space="preserve">  להישאר בשיקום כל חייו. אמנם אין שיקום על כרחו, ולכן התורה מאפשרת לו להירצע</w:t>
      </w:r>
    </w:p>
    <w:p>
      <w:r>
        <w:t xml:space="preserve">                                                  באוזנו ולהישאר בבית אדונו.</w:t>
      </w:r>
    </w:p>
    <w:p>
      <w:r>
        <w:t xml:space="preserve">  נשוה זאת לשיטת הענישה המקובלת כיום, כלומר להכנסת הגנב לבית הכלא. בכלא הגנב</w:t>
      </w:r>
    </w:p>
    <w:p>
      <w:r>
        <w:t xml:space="preserve">  מכיר אנשים 'כלבבו', לומד מעמיתיו את סודות המקצוע, מתמכר לסמים, עובר השפלות</w:t>
      </w:r>
    </w:p>
    <w:p>
      <w:r>
        <w:t xml:space="preserve"> ולחצים, וכתוצאה מכך שוקע עמוק יותר בביצה בה הוא מצוי. החברה שלו אינה מאפשרת</w:t>
      </w:r>
    </w:p>
    <w:p>
      <w:r>
        <w:t xml:space="preserve">    לו לעבור תהליך של סוציאליזציה, שכן זו אינה חברה נורמטיבית, אלא חבר אנשים</w:t>
      </w:r>
    </w:p>
    <w:p>
      <w:r>
        <w:t xml:space="preserve">                                                              שסטו מהנורמות.</w:t>
      </w:r>
    </w:p>
    <w:p>
      <w:r>
        <w:t xml:space="preserve">  היחס הטוב לו זוכה העבד בבית אדונו אינו רק דאגה לכבודו כאדם, זהו חלק מתהליך</w:t>
      </w:r>
    </w:p>
    <w:p>
      <w:r>
        <w:t xml:space="preserve"> השיקום שלו. אדם שלא היה רגיל ליחס של כבוד, אם הוא מקבל יחס כזה יש לכך השפעה</w:t>
      </w:r>
    </w:p>
    <w:p>
      <w:r>
        <w:t xml:space="preserve">    רבה מאד על אפשרותו להשתקם. בכלא הוא ודאי אינו זוכה ליחס כזה. החיים בחברה</w:t>
      </w:r>
    </w:p>
    <w:p>
      <w:r>
        <w:t xml:space="preserve">        נורמטיבית, גם הם תנאי הכרחי לשיקום, שגם הוא אינו מתקיים בשיטת הענישה</w:t>
      </w:r>
    </w:p>
    <w:p>
      <w:r>
        <w:t xml:space="preserve">      המודרנית. אם כן, האם התקדמנו? האם שיטת העבדות היא באמת כה גרועה? עלינו</w:t>
      </w:r>
    </w:p>
    <w:p>
      <w:r>
        <w:t xml:space="preserve"> לבחון את שיטת הענישה המודרנית על פי מידת הצלחתה. לפעמים אנו נצמדים לסיסמאות</w:t>
      </w:r>
    </w:p>
    <w:p>
      <w:r>
        <w:t xml:space="preserve">    שנשמעות באופן מסוים לאוזנינו, ולפיהן מגבשים עמדות. נטייתנו לדחות את מוסד</w:t>
      </w:r>
    </w:p>
    <w:p>
      <w:r>
        <w:t xml:space="preserve">     העבדות מתבססת יותר על הקונוטציה של המילה 'עבדות' מאשר על בחינה עניינית.</w:t>
      </w:r>
    </w:p>
    <w:p>
      <w:r>
        <w:t>'מודרני' לא בהכרח זהה ל'מתקדם', ובכל שאלה יש לבחון דברים לגופם.</w:t>
      </w:r>
    </w:p>
    <w:p>
      <w:r>
        <w:t xml:space="preserve">                                                         שבת שלום</w:t>
      </w:r>
    </w:p>
    <w:p>
      <w:r>
        <w:t>ניתן למסור לגניזה בכל בית כנסת או ישיבה. הערות ותגובות יתקבלו בברכה.</w:t>
      </w:r>
    </w:p>
    <w:p>
      <w:r>
        <w:t>-----------------------</w:t>
      </w:r>
    </w:p>
    <w:p>
      <w:r>
        <w:t xml:space="preserve">   [1] וכבר אמר מישהו (ברנרד שו?) שמוסד הנישואין הוא מוסד נפלא, אולם מי רוצה</w:t>
      </w:r>
    </w:p>
    <w:p>
      <w:r>
        <w:t xml:space="preserve">                                                               לחיות במוסד?!</w:t>
      </w:r>
    </w:p>
    <w:p/>
    <w:p>
      <w:r>
        <w:br w:type="page"/>
      </w:r>
    </w:p>
    <w:p>
      <w:pPr>
        <w:pStyle w:val="Heading1"/>
      </w:pPr>
      <w:r>
        <w:t>ביטון52.doc</w:t>
      </w:r>
    </w:p>
    <w:p/>
    <w:p/>
    <w:p>
      <w:r>
        <w:t>בס"ד ערב שבת קודש פרשת שופטים התש"ס</w:t>
      </w:r>
    </w:p>
    <w:p/>
    <w:p>
      <w:r>
        <w:t xml:space="preserve">                                          היסוד המיטאפיזי של דיני עדות בהלכה</w:t>
      </w:r>
    </w:p>
    <w:p/>
    <w:p>
      <w:r>
        <w:t xml:space="preserve">   פרשתנו עוסקת במינוי שופטים, ובאפיוניה של מערכת משפטית נאותה. מערכת השיפוט</w:t>
      </w:r>
    </w:p>
    <w:p>
      <w:r>
        <w:t xml:space="preserve">     היא יסוד מוסד בעולם ההלכתי, ולכן גם אסור על פי ההלכה באיסור חמור להיזקק</w:t>
      </w:r>
    </w:p>
    <w:p>
      <w:r>
        <w:t xml:space="preserve">  למערכת משפטית אחרת. זו גם אחת הסיבות לקונפליקטים הקשים סביב המערכת המשפטית</w:t>
      </w:r>
    </w:p>
    <w:p>
      <w:r>
        <w:t xml:space="preserve">    במדינת ישראל, הנוהגת שלא לפי הנחיות ההלכה. נדגים פן מסוים, סימפטומטי, של</w:t>
      </w:r>
    </w:p>
    <w:p>
      <w:r>
        <w:t xml:space="preserve">                                                     ההבדל בין המערכות הללו.</w:t>
      </w:r>
    </w:p>
    <w:p>
      <w:r>
        <w:t xml:space="preserve">  אחד הכללים המופיעים בפרשתנו הוא: 'על פי שנים עדים או שלושה עדים יומת המת',</w:t>
      </w:r>
    </w:p>
    <w:p>
      <w:r>
        <w:t xml:space="preserve">       כלומר דרישה לבירור האמת (לפחות במקרים מסוימים) אך ורק על פי שני עדים.</w:t>
      </w:r>
    </w:p>
    <w:p>
      <w:r>
        <w:t xml:space="preserve">  לכאורה זוהי דרישה שנוגעת לרמת הבירור הנדרשת. הכלל ההלכתי אומר: 'תרי כמאה',</w:t>
      </w:r>
    </w:p>
    <w:p>
      <w:r>
        <w:t xml:space="preserve">   כלומר מאה עדים אינם עדיפים על שנים (כלל זה נלמד מן הכפילות שבפרשתנו: 'שני</w:t>
      </w:r>
    </w:p>
    <w:p>
      <w:r>
        <w:t xml:space="preserve">     עדים או שלושה עדים', ראה ברש"י על אתר). אנו רואים שעל פי ההלכה שני עדים</w:t>
      </w:r>
    </w:p>
    <w:p>
      <w:r>
        <w:t xml:space="preserve">                                                  זוהי רמת הבירור המכסימלית.</w:t>
      </w:r>
    </w:p>
    <w:p>
      <w:r>
        <w:t xml:space="preserve">    אולם בהלכה עדים אינם נמדדים רק ככלי לבירור משפטי. לשם דוגמא, התורה פוסלת</w:t>
      </w:r>
    </w:p>
    <w:p>
      <w:r>
        <w:t xml:space="preserve">  קרובים להעיד ולדון בדין הנוגע לקרוביהם. לכאורה דין זה נגזר מחשש שעדים כאלו</w:t>
      </w:r>
    </w:p>
    <w:p>
      <w:r>
        <w:t xml:space="preserve">    לא ידברו אמת ויטו את תיאור המציאות לטובת קרוביהם. אולם, כפי שניתן להוכיח</w:t>
      </w:r>
    </w:p>
    <w:p>
      <w:r>
        <w:t xml:space="preserve">    מהגמרא, תפיסה זו אינה נכונה בהלכה. לכן כותב השולחן ערוך בחלק 'חושן משפט'</w:t>
      </w:r>
    </w:p>
    <w:p>
      <w:r>
        <w:t xml:space="preserve">                                                         (סימן ל"ג הלכה י'):</w:t>
      </w:r>
    </w:p>
    <w:p>
      <w:r>
        <w:t xml:space="preserve">    זה שפסלה תורה עדות הקרובים לא מפני שהם בחזקת אוהבים זה את זה שהרי פסולין</w:t>
      </w:r>
    </w:p>
    <w:p>
      <w:r>
        <w:t xml:space="preserve">   להעיד לו בין לזכותו בין לחובתו, ואפילו משה ואהרן אינם כשרים להעיד זה לזה.</w:t>
      </w:r>
    </w:p>
    <w:p>
      <w:r>
        <w:t>אלא גזירת הכתוב הוא.</w:t>
      </w:r>
    </w:p>
    <w:p>
      <w:r>
        <w:t>אנו רואים שפסול הקרובים להעיד על קרוביהם אינו מפני חשש  שישקרו,  אלא  'גזירת</w:t>
      </w:r>
    </w:p>
    <w:p>
      <w:r>
        <w:t>הכתוב', כלומר זהו דין מדיני התורה שאין  לו  הסבר  פשוט  בעולם  המושגי  שלנו.</w:t>
      </w:r>
    </w:p>
    <w:p>
      <w:r>
        <w:t>בשולחן ערוך מובאות שתי ראיות לקביעה זו: 1.  קרובים  פסולים  להעיד  גם  לחובת</w:t>
      </w:r>
    </w:p>
    <w:p>
      <w:r>
        <w:t>קרוביהם, על אף שבכיוון זה אין חשש מיוחד לכך שישקרו, ואולי אף  להיפך:  לכאורה</w:t>
      </w:r>
    </w:p>
    <w:p>
      <w:r>
        <w:t>הם נאמנים יותר מאחרים 'להפליל' את קרוביהם. 2. משה  רבינו  ואחיו  אהרן  הכהן,</w:t>
      </w:r>
    </w:p>
    <w:p>
      <w:r>
        <w:t>שני צדיקי עולם, שודאי אין שמץ חשש שישקרו אפילו לטובת קרוביהם, גם  הם  פסולים</w:t>
      </w:r>
    </w:p>
    <w:p>
      <w:r>
        <w:t>להעיד בדין הנוגע לקרוביהם.</w:t>
      </w:r>
    </w:p>
    <w:p>
      <w:r>
        <w:t xml:space="preserve">    מתוך תפיסת משפט אזרחית ניתן היה לחשוב שגם ההרחבות של פסול הקרובים (אפילו</w:t>
      </w:r>
    </w:p>
    <w:p>
      <w:r>
        <w:t xml:space="preserve"> לחובה, ואפילו כלפי משה ואהרן) נועדו בסופו של דבר למנוע עדות שקר. לכאורה אלו</w:t>
      </w:r>
    </w:p>
    <w:p>
      <w:r>
        <w:t xml:space="preserve">    כללי נוהל שיסודם אמנם בטעם אמיתי והגיוני, אולם, כפי שקורה לפעמים, תחולתם</w:t>
      </w:r>
    </w:p>
    <w:p>
      <w:r>
        <w:t xml:space="preserve">  רחבה מטעמם, כדי שלא ניכשל במקרי גבול. השולחן ערוך והרמב"ם ודאי לא תפסו זאת</w:t>
      </w:r>
    </w:p>
    <w:p>
      <w:r>
        <w:t xml:space="preserve">   כך. התפיסה שלהם היא שבהלכה שמדאורייתא (=מן התורה) הכללים תמיד משקפים משהו</w:t>
      </w:r>
    </w:p>
    <w:p>
      <w:r>
        <w:t xml:space="preserve"> אמיתי. גדרות של נוהל פורמלי מתווספות אך ורק על ידי חכמים. אנו רואים כאן מצב</w:t>
      </w:r>
    </w:p>
    <w:p>
      <w:r>
        <w:t xml:space="preserve">   סימפטומטי למערכת ההלכתית: לא ניתן לתפוס אותה כמערכת משפטית גרידא, גם כאשר</w:t>
      </w:r>
    </w:p>
    <w:p>
      <w:r>
        <w:t xml:space="preserve">  עוסקים בחלקים ה'משפטיים' לכאורה שלה. הסיבה לכך היא שביסוד ההלכה, גם בחלקיה</w:t>
      </w:r>
    </w:p>
    <w:p>
      <w:r>
        <w:t xml:space="preserve">                                      ה'משפטיים', עומד רובד רוחני עמוק יותר.</w:t>
      </w:r>
    </w:p>
    <w:p>
      <w:r>
        <w:t xml:space="preserve">       אם עדות היתה אך ורק כלי לבירור האמת, אזי היינו מקבלים את עדותם של משה</w:t>
      </w:r>
    </w:p>
    <w:p>
      <w:r>
        <w:t xml:space="preserve">    ואהרן, וברור שהיינו מקבלים עדות קרובים לחובת קרוביהם. נראה, אם כן, שעדות</w:t>
      </w:r>
    </w:p>
    <w:p>
      <w:r>
        <w:t xml:space="preserve">  נבחנת על פי פרמטרים נוספים, מעבר לבירור האמת. יש לציין שכללי בירור הלכתיים</w:t>
      </w:r>
    </w:p>
    <w:p>
      <w:r>
        <w:t xml:space="preserve">                                              נוספים הם בעלי מאפיינים דומים.</w:t>
      </w:r>
    </w:p>
    <w:p>
      <w:r>
        <w:t xml:space="preserve">   אולי ניתן להבין את פסול הקרובים לעדות ולדין כהרחבה של הכלל: 'אין אדם משים</w:t>
      </w:r>
    </w:p>
    <w:p>
      <w:r>
        <w:t xml:space="preserve"> עצמו רשע'. עדות של אדם על עצמו לא יכולה לשמש בסיס לפסיקת דין על עצמו.[1] גם</w:t>
      </w:r>
    </w:p>
    <w:p>
      <w:r>
        <w:t xml:space="preserve">    קרוביו של אדם הם בבחינת הרחבה של העצמיות שלו, ולכן עדותם שלהם, כמו עדותו</w:t>
      </w:r>
    </w:p>
    <w:p>
      <w:r>
        <w:t xml:space="preserve">   שלו עצמו, לא יכולה לשמש בסיס להחלת דינים עליו.[2] בבסיס פסול הקרובים ישנו</w:t>
      </w:r>
    </w:p>
    <w:p>
      <w:r>
        <w:t xml:space="preserve">     עיקרון מטאפיזי שאדם לא יכול לשנות את עצמו מתוך עצמו. שינוי של משהו יכול</w:t>
      </w:r>
    </w:p>
    <w:p>
      <w:r>
        <w:t xml:space="preserve"> להיגרם רק על ידי גורם שמחוצה לו.[3] כמו ש'אין חבוש מתיר עצמו מבית האסורים',</w:t>
      </w:r>
    </w:p>
    <w:p>
      <w:r>
        <w:t xml:space="preserve">                               כך גם אדם אינו יכול להכניס עצמו לבית האסורים.</w:t>
      </w:r>
    </w:p>
    <w:p>
      <w:r>
        <w:t xml:space="preserve">  ראינו בקצרה דוגמא אופיינית להבדל שבין תפיסות אזרחיות ותפיסה דתית-הלכתית של</w:t>
      </w:r>
    </w:p>
    <w:p>
      <w:r>
        <w:t xml:space="preserve">    מערכת משפטית. יסוד ההבדל (גם הספציפי ביסוד פסול קרובים, וגם הכללי בתפיסת</w:t>
      </w:r>
    </w:p>
    <w:p>
      <w:r>
        <w:t xml:space="preserve">  מערכת המשפט כמבוססת על רובד מיטאפיזי) נעוץ בעיקרון שהאדם זקוק לגורם חיצוני</w:t>
      </w:r>
    </w:p>
    <w:p>
      <w:r>
        <w:t xml:space="preserve">                                                       על מנת לשנות את עצמו.</w:t>
      </w:r>
    </w:p>
    <w:p>
      <w:r>
        <w:t xml:space="preserve">                                                         שבת שלום</w:t>
      </w:r>
    </w:p>
    <w:p>
      <w:r>
        <w:t>ניתן למסור לגניזה בכל בית כנסת או ישיבה. הערות ותגובות יתקבלו בברכה.</w:t>
      </w:r>
    </w:p>
    <w:p>
      <w:r>
        <w:t>-----------------------</w:t>
      </w:r>
    </w:p>
    <w:p>
      <w:r>
        <w:t>[1]  וריאציות  של  כלל  זה  נוהגות  גם  במערכות  משפט  אזרחיות,  אולם  מסתבר</w:t>
      </w:r>
    </w:p>
    <w:p>
      <w:r>
        <w:t>שהרציונליזציה שלהן שם שונה.</w:t>
      </w:r>
    </w:p>
    <w:p>
      <w:r>
        <w:t xml:space="preserve">   [2] המינוח בש"ס מצביע לכאורה על תפיסה הפוכה: 'אדם קרוב אצל עצמו, ואין אדם</w:t>
      </w:r>
    </w:p>
    <w:p>
      <w:r>
        <w:t xml:space="preserve">  משים עצמו רשע'. נראה לכאורה שהפסול של אדם על עצמו נגזר מפסול הקרובים להעיד</w:t>
      </w:r>
    </w:p>
    <w:p>
      <w:r>
        <w:t xml:space="preserve">   עליו, ולא להיפך. לענייננו אין זה משנה: שניהם נגזרים מעקרון-על אחד, שדינים</w:t>
      </w:r>
    </w:p>
    <w:p>
      <w:r>
        <w:t xml:space="preserve">     המוחלים על אדם צריכים להתבסס על גורם חיצוני לו. נראה שהפסוק בתורה שממנו</w:t>
      </w:r>
    </w:p>
    <w:p>
      <w:r>
        <w:t xml:space="preserve">     נלמד פסול הקרובים מורה על תפיסה כעין זו: 'לא יומתו אבות על בנים' – אבות</w:t>
      </w:r>
    </w:p>
    <w:p>
      <w:r>
        <w:t xml:space="preserve">                                                                 בעדות בנים.</w:t>
      </w:r>
    </w:p>
    <w:p>
      <w:r>
        <w:t xml:space="preserve"> [3] נקודה זו חשובה מאד גם בהקשרים נוספים. למשל איסור על אדם לשאת את קרוביו.</w:t>
      </w:r>
    </w:p>
    <w:p>
      <w:r>
        <w:t xml:space="preserve">   לדברינו נראה שזוהי צורה ליצור התפתחות וגיוון של צאצאיו. אם האב והאם מאותה</w:t>
      </w:r>
    </w:p>
    <w:p>
      <w:r>
        <w:t xml:space="preserve">   משפחה, הצאצאים אינם יכולים להיות שונים מהותית, ונמנעת ההתפתחות של המשפחה,</w:t>
      </w:r>
    </w:p>
    <w:p>
      <w:r>
        <w:t xml:space="preserve">          ושל האנושות כולה. נקודה זו נוגעת גם לסוגיית מקורם של ערכים מוסריים</w:t>
      </w:r>
    </w:p>
    <w:p>
      <w:r>
        <w:t xml:space="preserve">        (ואחרים): האם הוא אנושי (מתוכינו פנימה), או אלוקי (חיצוני לנו, לפחות</w:t>
      </w:r>
    </w:p>
    <w:p>
      <w:r>
        <w:t xml:space="preserve">        במובנים מסוימים). לענ"ד תיקון ושינוי מוסרי של האדם גם הוא דורש נקודה</w:t>
      </w:r>
    </w:p>
    <w:p>
      <w:r>
        <w:t xml:space="preserve">                                                 'ארכימדית' שמצויה מחוצה לו.</w:t>
      </w:r>
    </w:p>
    <w:p/>
    <w:p>
      <w:r>
        <w:br w:type="page"/>
      </w:r>
    </w:p>
    <w:p>
      <w:pPr>
        <w:pStyle w:val="Heading1"/>
      </w:pPr>
      <w:r>
        <w:t>ביטון53.doc</w:t>
      </w:r>
    </w:p>
    <w:p/>
    <w:p/>
    <w:p>
      <w:r>
        <w:t>בס"ד ערב שבת קודש פרשת כי-תצא התש"ס</w:t>
      </w:r>
    </w:p>
    <w:p/>
    <w:p/>
    <w:p>
      <w:r>
        <w:t xml:space="preserve">                         על מעמד האשה ושינויים בהלכה</w:t>
      </w:r>
    </w:p>
    <w:p/>
    <w:p/>
    <w:p>
      <w:r>
        <w:t>בפרשתנו מתייחסת התורה בכמה מקומות ליחס בין איש  ואשה.  הפרשה  בתחילתה  עוסקת</w:t>
      </w:r>
    </w:p>
    <w:p>
      <w:r>
        <w:t>ב'אשת יפת תואר', אשה שאחד  הלוחמים  חושק  לשאתה.  בהמשך  הפרשה  מופיעה  פרשת</w:t>
      </w:r>
    </w:p>
    <w:p>
      <w:r>
        <w:t>גירושין ומחזיר גרושתו. ועוד  בהמשך  ישנו  ציווי  על  הבעל  הטרי  ש'נקי  יהיה</w:t>
      </w:r>
    </w:p>
    <w:p>
      <w:r>
        <w:t>לביתו', כלומר שבמשך השנה הראשונה לנישואיו לא יעסוק בכל עיסוק  אינטנסיבי  אחר</w:t>
      </w:r>
    </w:p>
    <w:p>
      <w:r>
        <w:t>פרט לבנין ביתו ומשפחתו.</w:t>
      </w:r>
    </w:p>
    <w:p>
      <w:r>
        <w:t>כפי שבולט מאד, בעיקר לעין מודרנית, כל ההתייחסויות הללו אינן סימטריות.  התורה</w:t>
      </w:r>
    </w:p>
    <w:p>
      <w:r>
        <w:t>פונה בדרך כלל לאיש, ועליו חלים  כל  הציוויים.  הבעל  הוא  שצריך  להיות  'נקי</w:t>
      </w:r>
    </w:p>
    <w:p>
      <w:r>
        <w:t>לביתו'. הבעל הוא שמקדש את אישתו ('כי יקח איש אשה') ומגרשה ('ושילחה  מביתו').</w:t>
      </w:r>
    </w:p>
    <w:p>
      <w:r>
        <w:t>האיש הוא הלוקח את ה'אשת יפת תואר'. בעולמה של תורה הבעל  הוא  האקטיבי  והאישה</w:t>
      </w:r>
    </w:p>
    <w:p>
      <w:r>
        <w:t>היא הפסיבית. כפי שנוהגים לציין האפולוגטיקנים, יש לכך  יתרונות  וחסרונות  לכל</w:t>
      </w:r>
    </w:p>
    <w:p>
      <w:r>
        <w:t>אחד מבני הזוג, אולם כיום  ישנה  הרגשה  של  בעייתיות  בהתייחסות  שכזו.  בעולם</w:t>
      </w:r>
    </w:p>
    <w:p>
      <w:r>
        <w:t>המודרני האשה כבר אינה בעלת  מעמד  כה  פסיבי  כפי  שהיתה  בעבר,  והשאלה  בדבר</w:t>
      </w:r>
    </w:p>
    <w:p>
      <w:r>
        <w:t>הרלוונטיות והצדק שבהתייחסויות כגון אלו מתעוררת בעוצמה רבה.</w:t>
      </w:r>
    </w:p>
    <w:p>
      <w:r>
        <w:t>כתוצאה מכך מתעוררות דרישות לשינוי ו'תיקון' של ההלכה, שבחלקן  אפשריות  מבחינת</w:t>
      </w:r>
    </w:p>
    <w:p>
      <w:r>
        <w:t>המערכת ההלכתית, ובחלקן לא אפשריות. בכל אופן נראה כי העולם ההלכתי לא שש  לתקן</w:t>
      </w:r>
    </w:p>
    <w:p>
      <w:r>
        <w:t>גם את החלקים שלכאורה ניתנים לתיקון.  התהליכים  איטיים,  ומתעוררת  ביקורת  על</w:t>
      </w:r>
    </w:p>
    <w:p>
      <w:r>
        <w:t>איבון המערכת.</w:t>
      </w:r>
    </w:p>
    <w:p>
      <w:r>
        <w:t>דרישות לתיקון של מערכת כללים כלשהי צריכות להתבסס על  הכרה  מלאה  של  המניעים</w:t>
      </w:r>
    </w:p>
    <w:p>
      <w:r>
        <w:t>והסיבות לכללים הללו. אם הסיבות לכלל כלשהו אינן נהירות לי, ברור  שאינני  יכול</w:t>
      </w:r>
    </w:p>
    <w:p>
      <w:r>
        <w:t>לקבוע שהוא לא רלוונטי, או לא צודק, וממילא גם  איני  יכול  לתבוע  את  שינויו.</w:t>
      </w:r>
    </w:p>
    <w:p>
      <w:r>
        <w:t>דרישה סבירה לשינוי בנויה על אי התאמה של הכלל  הנדון  לתכליות  שלו,  ואם  אלו</w:t>
      </w:r>
    </w:p>
    <w:p>
      <w:r>
        <w:t>אינן ברורות, אין מקום לביקורת שכזו.</w:t>
      </w:r>
    </w:p>
    <w:p>
      <w:r>
        <w:t>כאמור, זוהי טענה כללית, וברור שההלכה  עברה  ועוברת  שינויים  מסוימים  כתוצאה</w:t>
      </w:r>
    </w:p>
    <w:p>
      <w:r>
        <w:t>משינויים במציאות בה אנו חיים. בנדון  דידן,  מעמד  האשה,  ישנן  דרישות  חזקות</w:t>
      </w:r>
    </w:p>
    <w:p>
      <w:r>
        <w:t>לשינוי ההתייחסות ההלכתית לכיוון של יתר  שוויוניות  בין  הבעל  לאשה.[1]  חלקן</w:t>
      </w:r>
    </w:p>
    <w:p>
      <w:r>
        <w:t>אולי ניתנות לביצוע, בצורה ישירה או עקיפה,  וחלקן  כנראה  לא  ניתנות  לביצוע.</w:t>
      </w:r>
    </w:p>
    <w:p>
      <w:r>
        <w:t>חשוב להבין שהמצב בו דרישות אינן ניתנות לביצוע אינו מקרי. כנראה  שהתורה  רואה</w:t>
      </w:r>
    </w:p>
    <w:p>
      <w:r>
        <w:t>בנקודות אלו עומק שאותו אנו לא מבינים,  ולכן  היא  אינה  מאפשרת  לשנות  אותן.</w:t>
      </w:r>
    </w:p>
    <w:p>
      <w:r>
        <w:t>כאמור, מי שאינו מבין כלל כלשהו, לא יכול לקבוע שהוא אינו רלוונטי ולשנותו.</w:t>
      </w:r>
    </w:p>
    <w:p>
      <w:r>
        <w:t>דוגמא טובה לעניין זה ניתן לראות בנושא שעסקנו  בו  בשבוע  שעבר,  הלכות  עדות.</w:t>
      </w:r>
    </w:p>
    <w:p>
      <w:r>
        <w:t>ההלכה פוסלת נשים לעדות. גם בהקשר זה  ישנה  כיום  אי  שביעות  רצון  שבעקבותיה</w:t>
      </w:r>
    </w:p>
    <w:p>
      <w:r>
        <w:t>מגיעות דרישות לשינוי ולהשוואת מעמדן של נשים. מדוע עדותן  של  נשים  לא  צריכה</w:t>
      </w:r>
    </w:p>
    <w:p>
      <w:r>
        <w:t>להתקבל? האם הן פחות אמינות? האם כלל זה תקף גם בימינו אלה, כאשר  נשים  עוסקות</w:t>
      </w:r>
    </w:p>
    <w:p>
      <w:r>
        <w:t>בכל תחומי העשייה והחיים?</w:t>
      </w:r>
    </w:p>
    <w:p>
      <w:r>
        <w:t>בנקודה זו ניתן להדגים היטב את הטענה דלעיל. בשבוע שעבר ראינו שעדות קרובים  לא</w:t>
      </w:r>
    </w:p>
    <w:p>
      <w:r>
        <w:t>מתקבלת, על אף שאין לנו ספק במהימנותם. הסקנו שעדות אינה נבחנת רק על פי  השאלה</w:t>
      </w:r>
    </w:p>
    <w:p>
      <w:r>
        <w:t>האם האמת התבררה מעבר לכל ספק סביר, אלא ישנם פרמטרים נוספים לפיהם  היא  נבחנת</w:t>
      </w:r>
    </w:p>
    <w:p>
      <w:r>
        <w:t>(בשבוע שעבר הוצע הסבר אפשרי לאותם פרמטרים, אולם  לדיון  שבכאן  חשוב  רק  עצם</w:t>
      </w:r>
    </w:p>
    <w:p>
      <w:r>
        <w:t>קיומם).</w:t>
      </w:r>
    </w:p>
    <w:p>
      <w:r>
        <w:t>לענייננו נראה לומר שפסול נשים לעדות אינו בהכרח מחמת שאין  אנו  מאמינים  להן,</w:t>
      </w:r>
    </w:p>
    <w:p>
      <w:r>
        <w:t>שהרי ישנם גם סוגי עדים אחרים שאנו פוסלים אותם על אף מהימנותם הבלתי  מעורערת.</w:t>
      </w:r>
    </w:p>
    <w:p>
      <w:r>
        <w:t>ללא הדיון שערכנו בשבוע שעבר ניתן היה גם לטעון שיש להכשיר את עדותם של  קרובים</w:t>
      </w:r>
    </w:p>
    <w:p>
      <w:r>
        <w:t>לחובת קרובם, מקרה שבו אין חשש לחוסר מהימנות (לפחות לא  יותר  מן  החשש  שקיים</w:t>
      </w:r>
    </w:p>
    <w:p>
      <w:r>
        <w:t>בכל עדות אחרת). כאמור, קרובים אינם נאמנים  גם  לחובת  קרוביהם,  מכיון  שעדות</w:t>
      </w:r>
    </w:p>
    <w:p>
      <w:r>
        <w:t>אינה נבחנת רק על פי בירור האמת שבה.</w:t>
      </w:r>
    </w:p>
    <w:p>
      <w:r>
        <w:t>פסול נשים לעדות הוא דין שנלמד במפורש מפסוקי התורה, וככזה הוא בעל  כמה  רובדי</w:t>
      </w:r>
    </w:p>
    <w:p>
      <w:r>
        <w:t>הסבר זה לפנים מזה. במישור המהימנות, אולי ניתן לחשוב שנשים כיום  מהימנות  כמו</w:t>
      </w:r>
    </w:p>
    <w:p>
      <w:r>
        <w:t>גברים, ומבחינה זו יש להכשיר את עדותן. אולם מבחינת  רובדי  העומק  המיטאפיזיים</w:t>
      </w:r>
    </w:p>
    <w:p>
      <w:r>
        <w:t>של מושג העדות, ושל פסול נשים לעדות, מסתבר שדרושה לנו היכרות איתם לפני  שנוכל</w:t>
      </w:r>
    </w:p>
    <w:p>
      <w:r>
        <w:t>לדרוש בהם שינויים. כל עוד אין בידינו את מלוא ההבנה למהותם של רבדים  אלו,  לא</w:t>
      </w:r>
    </w:p>
    <w:p>
      <w:r>
        <w:t>ניתן לבצע, ואף לדרוש, שינויים.</w:t>
      </w:r>
    </w:p>
    <w:p>
      <w:r>
        <w:t>כמו בעדות כך גם בכל הנושא  של  אי-שוויון  האשה  בהלכה.  דרישה  לשינוי  יכולה</w:t>
      </w:r>
    </w:p>
    <w:p>
      <w:r>
        <w:t>להתייחס רק לכללים הלכתיים שסיבותיהם ברורות לנו היטב, מה  שאולי  קיים  (בהחלט</w:t>
      </w:r>
    </w:p>
    <w:p>
      <w:r>
        <w:t>לא תמיד) במישור של דיני דרבנן, אולם ודאי שלא במישור של דיני התורה עצמם.</w:t>
      </w:r>
    </w:p>
    <w:p>
      <w:r>
        <w:t>מי שמבין ששינויים כאלו אינם דבר של  מה  בכך,  שכן  הם  גוררים  תוצאות  עומק,</w:t>
      </w:r>
    </w:p>
    <w:p>
      <w:r>
        <w:t>במישורים האנושיים והמיטאפיזיים כאחד, סביר הוא שיגיב  באופן  איטי,  אם  בכלל,</w:t>
      </w:r>
    </w:p>
    <w:p>
      <w:r>
        <w:t>לשינוי הנסיבות. הוא לא ייטה לשינוי ההלכה עקב כל רוח  אופנתית  מצויה,  שיכולה</w:t>
      </w:r>
    </w:p>
    <w:p>
      <w:r>
        <w:t>לחלוף ביעף בדיוק כמו שהגיעה.</w:t>
      </w:r>
    </w:p>
    <w:p/>
    <w:p>
      <w:r>
        <w:t xml:space="preserve">                                                         שבת שלום</w:t>
      </w:r>
    </w:p>
    <w:p/>
    <w:p>
      <w:r>
        <w:t>ניתן למסור לגניזה בכל בית כנסת או ישיבה. הערות ותגובות יתקבלו בברכה.</w:t>
      </w:r>
    </w:p>
    <w:p>
      <w:r>
        <w:t>-----------------------</w:t>
      </w:r>
    </w:p>
    <w:p>
      <w:r>
        <w:t>[1] יש התופסים את חרם דרבינו גרשום (לא לגרש אישה  בעל  כרחה,  ולא  לשאת  שתי</w:t>
      </w:r>
    </w:p>
    <w:p>
      <w:r>
        <w:t>נשים) כצעד שמטרתו להשוות את מעמד האשה למעמדו של האיש בשתי  הנקודות  המרכזיות</w:t>
      </w:r>
    </w:p>
    <w:p>
      <w:r>
        <w:t>שבהן מופיע אי השוויון ביניהם (גירושין על כרחה של האשה, ופוליגמיה).</w:t>
      </w:r>
    </w:p>
    <w:p/>
    <w:p>
      <w:r>
        <w:br w:type="page"/>
      </w:r>
    </w:p>
    <w:p>
      <w:pPr>
        <w:pStyle w:val="Heading1"/>
      </w:pPr>
      <w:r>
        <w:t>ביטון54.doc</w:t>
      </w:r>
    </w:p>
    <w:p/>
    <w:p/>
    <w:p>
      <w:r>
        <w:t>בס"ד ערב שבת קודש פרשת כי-תבוא התש"ס</w:t>
      </w:r>
    </w:p>
    <w:p/>
    <w:p/>
    <w:p>
      <w:r>
        <w:t xml:space="preserve">                                על חטא ועונשו</w:t>
      </w:r>
    </w:p>
    <w:p/>
    <w:p/>
    <w:p>
      <w:r>
        <w:t>בפרשתנו התורה מאריכה בנושא הברכות והקללות שנאמרו בהר עיבל והר גריזים.  במעמד</w:t>
      </w:r>
    </w:p>
    <w:p>
      <w:r>
        <w:t>זה כל עם ישראל עמד על הרים אלו וכרת ברית מחודשת עם הקב"ה.  תוכנה  העיקרי  של</w:t>
      </w:r>
    </w:p>
    <w:p>
      <w:r>
        <w:t>הברית הוא הבנה וקבלה של מהלך השכר ועונש האלוקי. אם עושים  מצוות  הארץ  נותנת</w:t>
      </w:r>
    </w:p>
    <w:p>
      <w:r>
        <w:t>את יבולה, מנצחים במלחמות וכדו'. אם לא  מקיימים  אותן  ניגפים  לפני  האויבים,</w:t>
      </w:r>
    </w:p>
    <w:p>
      <w:r>
        <w:t>הארץ לא נותנת את יבולה וכדו'.</w:t>
      </w:r>
    </w:p>
    <w:p>
      <w:r>
        <w:t>עולם השכר והעונש הוא מורכב, וקשה עד מאד להבינו אל נכון. ספר איוב עוסק  בעיקר</w:t>
      </w:r>
    </w:p>
    <w:p>
      <w:r>
        <w:t>בנושא זה, וסוגיות תלמודיות מנסות גם הן לרדת לעומקו. שורש  הקושי  הוא  באמונה</w:t>
      </w:r>
    </w:p>
    <w:p>
      <w:r>
        <w:t>הברורה והבלתי מעורערת שהקב"ה אינו מעניש אדם ללא  סיבה.  מאידך,  נראה  לכאורה</w:t>
      </w:r>
    </w:p>
    <w:p>
      <w:r>
        <w:t>שיש נענשים על לא עוול בכפם ('צדיק ורע לו'). כמה  פתרונות  הוצעו  לעניין  זה,</w:t>
      </w:r>
    </w:p>
    <w:p>
      <w:r>
        <w:t>וביניהם גם גישות הטוענות שאין לרדת לסוף דעתו של אלוקים  בהנהגתו,  אולם  ברור</w:t>
      </w:r>
    </w:p>
    <w:p>
      <w:r>
        <w:t>לכולם שהקב"ה הוא אלוקי צדק ומשפט, ואינו מעניש  אדם  ללא  סיבה.  אמנם  הסיבות</w:t>
      </w:r>
    </w:p>
    <w:p>
      <w:r>
        <w:t>אינן תמיד ברורות לנו, וזה שורש הקושי.</w:t>
      </w:r>
    </w:p>
    <w:p>
      <w:r>
        <w:t>ישנן טענות בדבר 'יסורים של אהבה', בהם הקב"ה 'מעניש' לכאורה את הצדיק, על  מנת</w:t>
      </w:r>
    </w:p>
    <w:p>
      <w:r>
        <w:t>לכפר על הדור ואולי גם להעלות אותו עצמו למדריגה גבוהה יותר, אליה  יכול  להגיע</w:t>
      </w:r>
    </w:p>
    <w:p>
      <w:r>
        <w:t>רק מי שקיבל יסורים באהבה. הפרשנים נחלקו האם אכן ישנו מושג כזה  ומה  משמעותו,</w:t>
      </w:r>
    </w:p>
    <w:p>
      <w:r>
        <w:t>ובכל מקרה זה אינו מסלול פרשני מובן מאליו. גם כאשר  מסיקים  שאלו  'יסורים  של</w:t>
      </w:r>
    </w:p>
    <w:p>
      <w:r>
        <w:t>אהבה' זה מותר רק למי שלא מוצא בעצמו כל  חטא  אחר  (למשל,  ביטול  תורה).  האם</w:t>
      </w:r>
    </w:p>
    <w:p>
      <w:r>
        <w:t>מישהו מאיתנו מכיר אדם כזה?</w:t>
      </w:r>
    </w:p>
    <w:p>
      <w:r>
        <w:t>גלגולי הנשמות, גם הם מציעים דרך התמודדות עם הבעיה התיאולוגית הזו. לפי  תפיסה</w:t>
      </w:r>
    </w:p>
    <w:p>
      <w:r>
        <w:t>זו, אדם יכול לסבול על לא עוול בכפו, כדי לכפר  על  חטאים  שעשה  בגלגול  הקודם</w:t>
      </w:r>
    </w:p>
    <w:p>
      <w:r>
        <w:t>שלו. מנגנון כזה יכול להסביר סבל שעובר על אנשים שלא  חטאו  כלל,  כמו  תינוקות</w:t>
      </w:r>
    </w:p>
    <w:p>
      <w:r>
        <w:t>(חשוב לציין שצדיקים גדולים חוטאים גם הם. מי לנו גדול  כמשה  רבינו  שלא  נכנס</w:t>
      </w:r>
    </w:p>
    <w:p>
      <w:r>
        <w:t>לארץ ישראל עקב חטאו).</w:t>
      </w:r>
    </w:p>
    <w:p>
      <w:r>
        <w:t>כאשר אנו מתבוננים במאורעות דרמטיים, כמו השואה, או מלחמות ישראל,  ישנה  נטייה</w:t>
      </w:r>
    </w:p>
    <w:p>
      <w:r>
        <w:t>לצייר את כל הנספים כקדושים וטהורים, ומשום מה אנו  נוטים  לשכוח  שהיו  ביניהם</w:t>
      </w:r>
    </w:p>
    <w:p>
      <w:r>
        <w:t>אנשים מכל הסוגים. היו חוטאים גדולים וקטנים, וצדיקים גדולים וקטנים,  כמו  בכל</w:t>
      </w:r>
    </w:p>
    <w:p>
      <w:r>
        <w:t>חברה אנושית אחרת. אין לערב הסתכלות זו עם התפיסה שיש למותם כיהודים משמעות  של</w:t>
      </w:r>
    </w:p>
    <w:p>
      <w:r>
        <w:t>קידוש השם. בהחלט ייתכן שאדם הוא מקדש השם במותו, ובכל זאת במהלך חייו  הוא  גם</w:t>
      </w:r>
    </w:p>
    <w:p>
      <w:r>
        <w:t>עבר עבירות, כמו כולנו.</w:t>
      </w:r>
    </w:p>
    <w:p>
      <w:r>
        <w:t>הרב עובדיה יוסף בשיעורו קבע שהנספים בשואה היו חוטאים, או  גלגול  של  חוטאים.</w:t>
      </w:r>
    </w:p>
    <w:p>
      <w:r>
        <w:t>לאחר גל המחאות שהתעורר בעקבות דבריו, יצאה הבהרה שהנספים על  מזבח  יהדותם  הם</w:t>
      </w:r>
    </w:p>
    <w:p>
      <w:r>
        <w:t>קדושים. שתי האמירות הללו נתפסו כנסיגה מן הדברים וכסתירה  פנימית  (עיין  ערך:</w:t>
      </w:r>
    </w:p>
    <w:p>
      <w:r>
        <w:t>'דברי הוצאו מהקשרם').</w:t>
      </w:r>
    </w:p>
    <w:p>
      <w:r>
        <w:t>הגישה שהציג הרב יוסף היא גישה מרכזית ופשוטה בהגות היהודית.  אם  הקב"ה  מעניש</w:t>
      </w:r>
    </w:p>
    <w:p>
      <w:r>
        <w:t>מישהו, כנראה יש לכך סיבה. אמנם לא ניתן לדעת בדיוק על איזה חטא זה קורה,  אולם</w:t>
      </w:r>
    </w:p>
    <w:p>
      <w:r>
        <w:t>אם אנו רואים חטא כלשהו, אנו מצווים לתלות את היסורים  בחטא  זה.  הרמב"ם  כותב</w:t>
      </w:r>
    </w:p>
    <w:p>
      <w:r>
        <w:t>שכל מי שתולה יסורים שבאים עליו במקרה,  וקובע  שאין  להם  כל  סיבה,  זו  מידת</w:t>
      </w:r>
    </w:p>
    <w:p>
      <w:r>
        <w:t>אכזריות, וזו גם טעות פטלית בהשקפת עולמו הדתית. הוא מונע  מעצמו  להפיק  לקחים</w:t>
      </w:r>
    </w:p>
    <w:p>
      <w:r>
        <w:t>בעקבות מסריו של הקב"ה אליו. מבקריו של הרב יוסף כנראה ציפו ממנו שיאמר  שהקב"ה</w:t>
      </w:r>
    </w:p>
    <w:p>
      <w:r>
        <w:t>הוא רשע שעושה עוול בלא משפט ובלא סיבה. אינני מבין איך ניתן לצפות  מאדם  דתי,</w:t>
      </w:r>
    </w:p>
    <w:p>
      <w:r>
        <w:t>ובפרט רב וגדול  בישראל,  שיאמין  בגישה  שערורייתית  שכזו.  גם  הטענה  שהעונש</w:t>
      </w:r>
    </w:p>
    <w:p>
      <w:r>
        <w:t>הקולקטיבי מצביע על חטא  קולקטיבי  בלבד  (ולא  בהכרח  של  הפרטים),  אינה  חפה</w:t>
      </w:r>
    </w:p>
    <w:p>
      <w:r>
        <w:t>מבעיות. לאור כללי האמונה המקובלים, גם להמתתו של אדם  פרטי  במסגרת  קולקטיבית</w:t>
      </w:r>
    </w:p>
    <w:p>
      <w:r>
        <w:t>שכזו צריכה להיות סיבה צודקת.</w:t>
      </w:r>
    </w:p>
    <w:p>
      <w:r>
        <w:t>הקביעה  בדבר  היותם  של  הנספים  גלגולי  נשמות  של   חוטאים,   זכתה   לכינוי</w:t>
      </w:r>
    </w:p>
    <w:p>
      <w:r>
        <w:t>'פרימיטיבית'. ראשית, כפי שתיארתי למעלה, קביעה זו נועדה בדיוק לאפשר טיהור  של</w:t>
      </w:r>
    </w:p>
    <w:p>
      <w:r>
        <w:t>האנשים הנספים מחשד לחטאים שלכאורה היו בהם. שנית, גלגולי נשמות הם עמדה  מוכרת</w:t>
      </w:r>
    </w:p>
    <w:p>
      <w:r>
        <w:t>ומרכזית ביהדות (ודאי במאות האחרונות). היא גם  אינה  כה  מוזרה,  לאור  האמונה</w:t>
      </w:r>
    </w:p>
    <w:p>
      <w:r>
        <w:t>בהישארות הנפש. זוהי ודאי גישה לגיטימית.</w:t>
      </w:r>
    </w:p>
    <w:p>
      <w:r>
        <w:t>דומני שאם ישנה פרימיטיביות בדיון זה, היא  מאפיינת  דוקא  את  הצד  המבקר.  לא</w:t>
      </w:r>
    </w:p>
    <w:p>
      <w:r>
        <w:t>שמעתי מן המבקרים כמעט שום טיעון שפונה לחשיבה הרציונלית.  רוב  מה  ששמעתי  לא</w:t>
      </w:r>
    </w:p>
    <w:p>
      <w:r>
        <w:t>היה אלא בליל אמוציונלי ומתלהם של בורות, טפשות, שנאה והסתה. התייחסות  'מהבטן'</w:t>
      </w:r>
    </w:p>
    <w:p>
      <w:r>
        <w:t>היא מאפיין מובהק של פרימיטיביות. הטיעון היחיד שלכאורה  פנה  למישור  הרציונלי</w:t>
      </w:r>
    </w:p>
    <w:p>
      <w:r>
        <w:t>היה זה שטען שהסבר זה מנקה  לכאורה  את  הנאצים  מאשמתם  (קביעת  היועץ  המשפטי</w:t>
      </w:r>
    </w:p>
    <w:p>
      <w:r>
        <w:t>לממשלה, המכהן כיום גם כתיאולוג הרשמי של מדינת ישראל). במבט  הדתי  המקובל  כל</w:t>
      </w:r>
    </w:p>
    <w:p>
      <w:r>
        <w:t>פעילות אנושית, כולל רצח, מתנהלת  בשני  מישורים  במקביל:  אלוקי  ואנושי.  לפי</w:t>
      </w:r>
    </w:p>
    <w:p>
      <w:r>
        <w:t>טיעון זה ההשגחה אלוקית בעולם לא רלוונטית. ודאי  שזו  לא  התפיסה  הרווחת,  או</w:t>
      </w:r>
    </w:p>
    <w:p>
      <w:r>
        <w:t>ההכרחית, ולכן אין די בה בכדי לבקר את הלגיטימיות של דברי הרב.</w:t>
      </w:r>
    </w:p>
    <w:p>
      <w:r>
        <w:t>כל מי שמאמין בהשגחה אלוקית על ההיסטוריה מצווה לנסות  ולהבין  את  דרכי  הקב"ה</w:t>
      </w:r>
    </w:p>
    <w:p>
      <w:r>
        <w:t>במונחי שכר ועונש. נכון הוא שאין לנו ערובה שהבנתנו  צודקת,  ושהחטא  אותו  אנו</w:t>
      </w:r>
    </w:p>
    <w:p>
      <w:r>
        <w:t>מאתרים הוא אכן מה שאנו צריכים לתקן, אך זה אינו פוטר אותנו מכך.</w:t>
      </w:r>
    </w:p>
    <w:p/>
    <w:p>
      <w:r>
        <w:t xml:space="preserve">                                                         שבת שלום</w:t>
      </w:r>
    </w:p>
    <w:p/>
    <w:p>
      <w:r>
        <w:t>ניתן למסור לגניזה בכל בית כנסת או ישיבה. הערות ותגובות יתקבלו בברכה.</w:t>
      </w:r>
    </w:p>
    <w:p>
      <w:r>
        <w:br w:type="page"/>
      </w:r>
    </w:p>
    <w:p>
      <w:pPr>
        <w:pStyle w:val="Heading1"/>
      </w:pPr>
      <w:r>
        <w:t>ביטון55.doc</w:t>
      </w:r>
    </w:p>
    <w:p/>
    <w:p/>
    <w:p>
      <w:r>
        <w:t>בס"ד ערב שבת קודש פרשת ניצבים-וילך התש"ס</w:t>
      </w:r>
    </w:p>
    <w:p/>
    <w:p/>
    <w:p>
      <w:r>
        <w:t xml:space="preserve">                        על חטא ותשובה: 'חולשת הרצון'</w:t>
      </w:r>
    </w:p>
    <w:p/>
    <w:p/>
    <w:p>
      <w:r>
        <w:t>בפרשת  ניצבים  כותבת  התורה  'והיה  כי  יבואו  אליך  כל  הדברים  האלה  הברכה</w:t>
      </w:r>
    </w:p>
    <w:p>
      <w:r>
        <w:t>והקללה…ושבת עד ה' אלוקיך ושמעת בקולו'. יש המפרשים פסוקים אלו כציווי על  האדם</w:t>
      </w:r>
    </w:p>
    <w:p>
      <w:r>
        <w:t>לעשות תשובה על חטאיו, ויש שפירשו זאת כנבואה על העתיד להתרחש,  שעתידים  ישראל</w:t>
      </w:r>
    </w:p>
    <w:p>
      <w:r>
        <w:t>לעשות תשובה. נושא התשובה אקטואלי כיום, שבוע לפני  ראש  השנה,  ולכן  אדון  בו</w:t>
      </w:r>
    </w:p>
    <w:p>
      <w:r>
        <w:t>מעט. נושא זה מעורר קשיים רבים, שבחלקם  נעוצים  בבעייתיות  של  המושג  'בחירה'</w:t>
      </w:r>
    </w:p>
    <w:p>
      <w:r>
        <w:t>(ראה דברי בגליון מס' 3 של 'עתיד' שיצא לפני כשנה).</w:t>
      </w:r>
    </w:p>
    <w:p>
      <w:r>
        <w:t>ברצוני לדון מעט באחת הבעיות הבסיסיות ביותר בהבנת מושג התשובה,  שנובעת  מבעיה</w:t>
      </w:r>
    </w:p>
    <w:p>
      <w:r>
        <w:t>בהבנת המבנה הנפשי של האדם, או למעשה בהבנת תהליך החטא. בעיה זו  פופולרית  מאד</w:t>
      </w:r>
    </w:p>
    <w:p>
      <w:r>
        <w:t>בפילוסופיה המודרנית, שם היא מכונה הבעייה של 'חולשת הרצון'. כוונת הביטוי  הזה</w:t>
      </w:r>
    </w:p>
    <w:p>
      <w:r>
        <w:t>היא לתאר מצב בו אדם חוטא (בהמשך אעיר שבעיה זו  אינה  נוגעת  רק  לחטאים,  אלא</w:t>
      </w:r>
    </w:p>
    <w:p>
      <w:r>
        <w:t>לפעולות אנושיות רבות שמאופיינות בחולשת רצון), והוא מרגיש  שהוא  נכשל.  כלומר</w:t>
      </w:r>
    </w:p>
    <w:p>
      <w:r>
        <w:t>למעשה הוא לא רצה לעשות את הפעולה הזו, ולמרות זאת עשה אותה. ביטוי  רווח  למצב</w:t>
      </w:r>
    </w:p>
    <w:p>
      <w:r>
        <w:t>כזה היא האמירה: 'רצוני לא היה חזק מספיק'.</w:t>
      </w:r>
    </w:p>
    <w:p>
      <w:r>
        <w:t>ניתן להציג בעיה זו באופן הבא. ראשית, נגדיר 'פעולה המבטאת חולשת  רצון'  באופן</w:t>
      </w:r>
    </w:p>
    <w:p>
      <w:r>
        <w:t>הבא: פעולה X שנעשית באופן מודע ובהכרה מלאה, היכן שהאדם  מאמין  שפתוחה  בפניו</w:t>
      </w:r>
    </w:p>
    <w:p>
      <w:r>
        <w:t>דרך פעולה אלטרנטיבית Y, וכאשר לאור מכלול  השיקולים  הוא  שופט  ומחליט  שהדרך</w:t>
      </w:r>
    </w:p>
    <w:p>
      <w:r>
        <w:t>הטובה ביותר עבורו היא לעשות דוקא את המעשה Y, ולמרות זאת הוא עושה את X.</w:t>
      </w:r>
    </w:p>
    <w:p>
      <w:r>
        <w:t>כעת נציג את שלושת הקביעות הבאות:</w:t>
      </w:r>
    </w:p>
    <w:p>
      <w:r>
        <w:t>אם אדם רוצה לעשות X יותר מאשר הוא רוצה ב-Y, ואם הוא מרגיש חפשי לעשות את  שתי</w:t>
      </w:r>
    </w:p>
    <w:p>
      <w:r>
        <w:t>הפעולות, אזי הוא יבחר לעשות את Y.</w:t>
      </w:r>
    </w:p>
    <w:p>
      <w:r>
        <w:t>אם אדם שופט, לאור מכלול השיקולים, שעדיף מבחינתו  לעשות  פעולה  X  יותר  מאשר</w:t>
      </w:r>
    </w:p>
    <w:p>
      <w:r>
        <w:t>פעולה Y, אזי הוא רוצה לעשות את X יותר מאשר את Y.</w:t>
      </w:r>
    </w:p>
    <w:p>
      <w:r>
        <w:t>יש פעולות שמבטאות חולשת רצון (=פעולות כמוגדר למעלה).</w:t>
      </w:r>
    </w:p>
    <w:p>
      <w:r>
        <w:t>למרות היותן מאד אינטואיטיביות, כל אחת כשלעצמה,  ברור  לגמרי  ששלושת  הקביעות</w:t>
      </w:r>
    </w:p>
    <w:p>
      <w:r>
        <w:t>הללו אינן  מתיישבות  זו  עם  זו.  משמעות  הדבר  היא  שאם  ברצוננו  לשמור  על</w:t>
      </w:r>
    </w:p>
    <w:p>
      <w:r>
        <w:t>האינטואיציה הפשוטה שלנו שישנן פעולות בהן באה  לידי  ביטוי  חולשתו  של  הרצון</w:t>
      </w:r>
    </w:p>
    <w:p>
      <w:r>
        <w:t>(=קביעה 3), עלינו לוותר על אחת משתי  הקביעות  הראשונות.  הגישות  הפילוסופיות</w:t>
      </w:r>
    </w:p>
    <w:p>
      <w:r>
        <w:t>נבדלות זו מזו בהחלטה איזו קביעה מורידים, ולמה.</w:t>
      </w:r>
    </w:p>
    <w:p>
      <w:r>
        <w:t>דומה כי האינטואיציה הפשוטה נוטה לוותר על הקביעה 1. טיעון שתומך לכאורה  בעמדה</w:t>
      </w:r>
    </w:p>
    <w:p>
      <w:r>
        <w:t>כזו יאמר כי לפעמים אדם רוצה מאד לעשות מעשה טוב כלשהו, אולם  יש  לו  יצר  רע,</w:t>
      </w:r>
    </w:p>
    <w:p>
      <w:r>
        <w:t>כלומר נטיה בכל זאת לחטוא, ולכן הוא בכל זאת לא בוחר  לעשות  זאת.  אגב,  הבעיה</w:t>
      </w:r>
    </w:p>
    <w:p>
      <w:r>
        <w:t>קיימת לכאורה בכל תחום, לא רק הדתי או  המוסרי.  גם  אדם  שיודע  ששוקולד  מזיק</w:t>
      </w:r>
    </w:p>
    <w:p>
      <w:r>
        <w:t>לבריאות, ובכל זאת בוחר לאכול אותו, מתאר את כשלונו בהסבר  של  'חולשת  הרצון'.</w:t>
      </w:r>
    </w:p>
    <w:p>
      <w:r>
        <w:t>גם שם האדם רוצה להיות בריא, אולם הוא נכנע ליצר  שגורם  לו  להעדיף  את  ההנאה</w:t>
      </w:r>
    </w:p>
    <w:p>
      <w:r>
        <w:t>המיידית.</w:t>
      </w:r>
    </w:p>
    <w:p>
      <w:r>
        <w:t>טיעון זה אינו פשוט כלל ועיקר. לכאורה האדם שאכל שוקולד בחר  להעדיף  את  ההנאה</w:t>
      </w:r>
    </w:p>
    <w:p>
      <w:r>
        <w:t>המיידית על הבריאות לטווח הארוך. זהו עיקרון שהוא בחר בו, וממילא זו  לא  חולשת</w:t>
      </w:r>
    </w:p>
    <w:p>
      <w:r>
        <w:t>רצון אלא בחירה בהנאה המיידית. אם האדם פעל לא מתוך בחירה, אלא תחת דחף לאו  בר</w:t>
      </w:r>
    </w:p>
    <w:p>
      <w:r>
        <w:t>כיבוש, אזי אין כאן פעולה של חולשת רצון (כמוגדר  למעלה),  ואם  כך,  בהקשר  של</w:t>
      </w:r>
    </w:p>
    <w:p>
      <w:r>
        <w:t>עבירות (דתיות, או מוסריות), אין מקום להעניש אותו על כך. מאידך, אם  הדחף  היה</w:t>
      </w:r>
    </w:p>
    <w:p>
      <w:r>
        <w:t>בר כיבוש, אזי האדם בחר להיכנע לו, כלומר בחר  בהנאה  המיידית  על  פני  התועלת</w:t>
      </w:r>
    </w:p>
    <w:p>
      <w:r>
        <w:t>לטווח ארוך. אם כן, הוא לא חלש רצון, אלא הוא פשוט רוצה לאכול  שוקולד.  מבחינה</w:t>
      </w:r>
    </w:p>
    <w:p>
      <w:r>
        <w:t>בריאותית הוא רוצה לאכול ירקות, אולם מבחינת הסיפוק המיידי הוא  רוצה  בשוקולד.</w:t>
      </w:r>
    </w:p>
    <w:p>
      <w:r>
        <w:t>השקלול הכולל אצלו מצביע על בחירה בהעדפת ההנאה המיידית.</w:t>
      </w:r>
    </w:p>
    <w:p>
      <w:r>
        <w:t>גם בהקשר של חטא, אדם שחוטא בוחר בהנאה הרגעית  על  פני  התועלת  המוסרית-דתית,</w:t>
      </w:r>
    </w:p>
    <w:p>
      <w:r>
        <w:t>ולכן זו לא חולשת הרצון אלא רצון לחטוא. יש לשים לב שבהגדרה שלמעלה  לפעולה  של</w:t>
      </w:r>
    </w:p>
    <w:p>
      <w:r>
        <w:t>חולשת רצון נכלל תנאי  שהבחירה  תיעשה  על  פי  'מכלול  השיקולים',  ולאו  דוקא</w:t>
      </w:r>
    </w:p>
    <w:p>
      <w:r>
        <w:t>השיקולים המוסריים-דתיים.</w:t>
      </w:r>
    </w:p>
    <w:p>
      <w:r>
        <w:t>למרות כל האמור, דומני שקשה מאד לוותר על האינטואיציה של  חולשת  הרצון,  כלומר</w:t>
      </w:r>
    </w:p>
    <w:p>
      <w:r>
        <w:t>שלפעמים אדם עושה דברים שהוא לא מעוניין בהם (בניגוד לקביעה  1  שלמעלה).  מעבר</w:t>
      </w:r>
    </w:p>
    <w:p>
      <w:r>
        <w:t>לכך, אם אכן נוותר עליה, לא ברור כיצד ייתכן תהליך של תשובה. אם אכן  אני  רוצה</w:t>
      </w:r>
    </w:p>
    <w:p>
      <w:r>
        <w:t>לחטוא, מדוע שאחליט לעשות תשובה. החלטה כזו מצביעה דוקא על רצון  והחלטה  לעשות</w:t>
      </w:r>
    </w:p>
    <w:p>
      <w:r>
        <w:t>טוב. וקצר כאן המצע מלפרט יותר.</w:t>
      </w:r>
    </w:p>
    <w:p>
      <w:r>
        <w:t>דומני שפתרון אפשרי לבעיה זו נעוץ בהבחנה בין בחירה  במעשה  מסוים  לבין  בחירה</w:t>
      </w:r>
    </w:p>
    <w:p>
      <w:r>
        <w:t>להיות בוחר. כאשר אדם מרגיש חולשת רצון, הוא בוחר שלא לבחור. הוא  בוחר  להיגרר</w:t>
      </w:r>
    </w:p>
    <w:p>
      <w:r>
        <w:t>אחר נטיה שאינה רצון אמיתי שלו. מחד, ישנה  כאן  בחירה,  מאידך,  זו  לא  בחירה</w:t>
      </w:r>
    </w:p>
    <w:p>
      <w:r>
        <w:t>במעשה הרע עצמו, אלא בחירה להיגרר ולא להיות בוחר אמיתי. טענה זו  דורשת  ניתוח</w:t>
      </w:r>
    </w:p>
    <w:p>
      <w:r>
        <w:t>מפורט יותר, וכאן אסתפק בתיאור סכמטי שמשאיר חומר למחשבה  לקוראים.  בכל  אופן,</w:t>
      </w:r>
    </w:p>
    <w:p>
      <w:r>
        <w:t>ברור שכדי להבין את מהות התשובה ולהיות בעל יכולת לבצע  אותה,  חשוב  להבין  את</w:t>
      </w:r>
    </w:p>
    <w:p>
      <w:r>
        <w:t>מנגנון החטא ואת משמעותו מבחינת מבנה הנפש שלנו.</w:t>
      </w:r>
    </w:p>
    <w:p/>
    <w:p>
      <w:r>
        <w:t xml:space="preserve">                                                         שבת שלום</w:t>
      </w:r>
    </w:p>
    <w:p/>
    <w:p>
      <w:r>
        <w:t>ניתן למסור לגניזה בכל בית כנסת או ישיבה. הערות ותגובות יתקבלו בברכה.</w:t>
      </w:r>
    </w:p>
    <w:p>
      <w:r>
        <w:br w:type="page"/>
      </w:r>
    </w:p>
    <w:p>
      <w:pPr>
        <w:pStyle w:val="Heading1"/>
      </w:pPr>
      <w:r>
        <w:t>ביטון56.doc</w:t>
      </w:r>
    </w:p>
    <w:p/>
    <w:p/>
    <w:p>
      <w:r>
        <w:t>בס"ד ערב ראש השנה התשס"א</w:t>
      </w:r>
    </w:p>
    <w:p/>
    <w:p/>
    <w:p>
      <w:r>
        <w:t xml:space="preserve">                             תרבות של חשבון נפש</w:t>
      </w:r>
    </w:p>
    <w:p/>
    <w:p/>
    <w:p>
      <w:r>
        <w:t>ראש השנה הוא זמן בו אנו נדונים לפני בורא עולם על מעשינו.  לפני  שהקב"ה  בוחן</w:t>
      </w:r>
    </w:p>
    <w:p>
      <w:r>
        <w:t>את מעשינו, אנו עצמנו מצווים לעשות כן. חודש אלול, ובעקבותיו עשרת  ימי  תשובה,</w:t>
      </w:r>
    </w:p>
    <w:p>
      <w:r>
        <w:t>זהו זמן חשבון נפש לכל אדם מישראל. חשבון נפש יכול להיעשות על ידי כל אדם,  דתי</w:t>
      </w:r>
    </w:p>
    <w:p>
      <w:r>
        <w:t>או חילוני, על מנת לבחון את סך כל פעולותיו, לנסות לשפוט במה  הצליח  ומה  עליו</w:t>
      </w:r>
    </w:p>
    <w:p>
      <w:r>
        <w:t>לתקן. מקובל לעשות חשבון נפש ביחס להישגים חומריים.  כל  אדם  שאחראי  על  משהו</w:t>
      </w:r>
    </w:p>
    <w:p>
      <w:r>
        <w:t>צריך לעשות זאת אם  ברצונו  להפיק  לקחים.  כך  צריך  להיות  גם  ביחס  להישגים</w:t>
      </w:r>
    </w:p>
    <w:p>
      <w:r>
        <w:t>המוסריים-רוחניים.</w:t>
      </w:r>
    </w:p>
    <w:p>
      <w:r>
        <w:t>חבר טוב אמר לי פעם, שהוא צם בכל יום כיפור, על אף שכפי שהכרתיו לא היה לו  שום</w:t>
      </w:r>
    </w:p>
    <w:p>
      <w:r>
        <w:t>קשר לקיום מצוות. הוא עשה זאת, לא מחמת המצוה, אלא דוקא בגלל  שהיתה  לו  ההכרה</w:t>
      </w:r>
    </w:p>
    <w:p>
      <w:r>
        <w:t>שזו פעולה נחוצה לכל אדם חושב. בשנים האחרונות, כך סיפר לי,  הוא  הפסיק  לצום.</w:t>
      </w:r>
    </w:p>
    <w:p>
      <w:r>
        <w:t>כנראה שקשה להחזיק מעמד בעשיית חשבון נפש אמיתי ונוקב כל שנה,  ללא  אימת  הדין</w:t>
      </w:r>
    </w:p>
    <w:p>
      <w:r>
        <w:t>המוטלת עלינו, וללא הרגשה שיש לו לאדם מי שהוא נותן לפניו דין וחשבון.</w:t>
      </w:r>
    </w:p>
    <w:p>
      <w:r>
        <w:t>ישנו לפעמים ערך מוסף דוקא לחשבון נפש שנעשה לא בגלל  המצוה  לעשות  אותו.  אדם</w:t>
      </w:r>
    </w:p>
    <w:p>
      <w:r>
        <w:t>דתי, שרגיל לקיום מצוות בגלל תחושת החובה  שלו  כלפי  הקב"ה,  לפעמים  מאבד  את</w:t>
      </w:r>
    </w:p>
    <w:p>
      <w:r>
        <w:t>האותנטיות של תוכנן של אותן מצוות. תופעה נפוצה  היא  שמנהיגים  שונים  מעוררים</w:t>
      </w:r>
    </w:p>
    <w:p>
      <w:r>
        <w:t>ציבור שומר מצוות לעשיית חשבון נפש  ולהרגשת  אימת  הדין.  תחושות  אלו  נעלמות</w:t>
      </w:r>
    </w:p>
    <w:p>
      <w:r>
        <w:t>לפעמים דוקא בגלל המצוות והחובות הדתיות המוטלות על  האדם  היהודי  בימים  אלו.</w:t>
      </w:r>
    </w:p>
    <w:p>
      <w:r>
        <w:t>אדם ממשיך לקיים גם את המצוות הללו, כמו שהוא מקיים כל  מצוה  לאורך  כל  השנה,</w:t>
      </w:r>
    </w:p>
    <w:p>
      <w:r>
        <w:t>ולכן דוקא קשה לו לחוש את התוכן המיוחד של  כל  מצוה  כזו.  יהודי  שאינו  שומר</w:t>
      </w:r>
    </w:p>
    <w:p>
      <w:r>
        <w:t>מצוות שיעשה חשבון נפש בגלל תחושת החשיבות של פעולה כזו ולא בגלל החובה  המוטלת</w:t>
      </w:r>
    </w:p>
    <w:p>
      <w:r>
        <w:t>עליו, יכול לפעמים לעשות אותה טוב  יותר,  לעשות  אותה  'באמת'.[1]  ייתכן  שזו</w:t>
      </w:r>
    </w:p>
    <w:p>
      <w:r>
        <w:t>הסיבה לכך שחלק ממוני המצוות לא מנו את מצוות עשיית התשובה כחובה במסגרת  מערכת</w:t>
      </w:r>
    </w:p>
    <w:p>
      <w:r>
        <w:t>תרי"ג המצוות. הסיבה הפשוטה לכך היא שזוהי חובה ברורה  מאליה,  ולכן  אין  צורך</w:t>
      </w:r>
    </w:p>
    <w:p>
      <w:r>
        <w:t>לצוות על כך. אולם דומני שיש כאן יותר מכך, הציווי עצמו יכול  להרוס  את  תהליך</w:t>
      </w:r>
    </w:p>
    <w:p>
      <w:r>
        <w:t>חשבון הנפש והתשובה, כפי שתואר למעלה.</w:t>
      </w:r>
    </w:p>
    <w:p>
      <w:r>
        <w:t>מסיבות אלו אולי ניתן לאמץ את ראש השנה כמועד (אולי לא חג) לאומי. לנסות  לעשות</w:t>
      </w:r>
    </w:p>
    <w:p>
      <w:r>
        <w:t>חשבון נפש חברתי-מוסרי על ההישגים והכשלונות  שלנו  כפרטים  וכחברה.  ראש  השנה</w:t>
      </w:r>
    </w:p>
    <w:p>
      <w:r>
        <w:t>האזרחית מנוצל בדרך כלל להוללות ולחינגאות של שוטים. הגיע הזמן לכך  שראש  השנה</w:t>
      </w:r>
    </w:p>
    <w:p>
      <w:r>
        <w:t>העברית יקבל צביון שונה, מעבר לאיחולי שנה  טובה  וטקסים  פולקלוריסטיים  שונים</w:t>
      </w:r>
    </w:p>
    <w:p>
      <w:r>
        <w:t>(אכילת סימנים, בית כנסת וכדומה). אפשר שהטקסים הללו עצמם  יכולים  לשמש  נקודת</w:t>
      </w:r>
    </w:p>
    <w:p>
      <w:r>
        <w:t>מוצא לדיון והעמקה בתכניו של המועד הזה, ובהרחבתו למישורים אוניברסליים יותר.</w:t>
      </w:r>
    </w:p>
    <w:p>
      <w:r>
        <w:t>נכון הוא שבעולם התורני-הלכתי ראש השנה אינו דוקא יום  עשיית  חשבון  נפש,  אלא</w:t>
      </w:r>
    </w:p>
    <w:p>
      <w:r>
        <w:t>יום בו אנו ממליכים את הקב"ה. ביום זה דוקא איננו עסוקים  בתשובה  וחשבון  נפש,</w:t>
      </w:r>
    </w:p>
    <w:p>
      <w:r>
        <w:t>למרות היותו יום הדין. אלו מאפיינים את יום הכיפורים. בכל אופן, סביב ראש  השנה</w:t>
      </w:r>
    </w:p>
    <w:p>
      <w:r>
        <w:t>ולקראתו, או בעשרת ימי תשובה, ובודאי ביום הכיפורים, ראוי לקבוע  מועד  כזה  בו</w:t>
      </w:r>
    </w:p>
    <w:p>
      <w:r>
        <w:t>נהיה עסוקים בשאלות החשובות באמת.</w:t>
      </w:r>
    </w:p>
    <w:p>
      <w:r>
        <w:t>דו"ח מבקר המדינה יכול להיות מוגש במועד זה, ולעסוק  גם  בבעיות  יסוד  ולא  רק</w:t>
      </w:r>
    </w:p>
    <w:p>
      <w:r>
        <w:t>בשאלות טכניות. ועדות בחינה שונות יכולות  להציע  את  מסקנותיהן  בתחומי  חיינו</w:t>
      </w:r>
    </w:p>
    <w:p>
      <w:r>
        <w:t>השונים באותו מועד. העיתונים, כמו הציבור כולו, יעסקו בסיכום מוסרי  וחברתי  של</w:t>
      </w:r>
    </w:p>
    <w:p>
      <w:r>
        <w:t>השנה ולא רק בסיכום ההישגים בספורט,  בפוליטיקה,  באמנות  או  בספרות.  אם  כבר</w:t>
      </w:r>
    </w:p>
    <w:p>
      <w:r>
        <w:t>עוסקים בסיכומים, עלינו לעשות אותם במישורים החשובים באמת. בימים אלו  ניתן  גם</w:t>
      </w:r>
    </w:p>
    <w:p>
      <w:r>
        <w:t>לבחון  את  חילוקי  הדעות  שבינינו  במישור  רציונלי  יותר,  ולא  רק  בהתלהמות</w:t>
      </w:r>
    </w:p>
    <w:p>
      <w:r>
        <w:t>אמוציונלית שמאפיינת את השיח הציבורי לאורך השנה.</w:t>
      </w:r>
    </w:p>
    <w:p>
      <w:r>
        <w:t>אגב עניין חשבון הנפש, יש להעיר שגם כאשר אנו עושים  חשבון  נפש  ציבורי,  הדבר</w:t>
      </w:r>
    </w:p>
    <w:p>
      <w:r>
        <w:t>בדרך כלל מכוון למציאת אשמים. נדירה מאד  עשיית  חשבון  נפש  על  מנת  לשפר  את</w:t>
      </w:r>
    </w:p>
    <w:p>
      <w:r>
        <w:t>עצמנו, ובעצמנו. נכון הוא שחשוב שאדם ירגיש אחריות על מעשיו,  וגם  על  מחדליו,</w:t>
      </w:r>
    </w:p>
    <w:p>
      <w:r>
        <w:t>אולם חיפוש האשמים לא תמיד מוביל ליתר אחריות.  בימינו  אלה  נראה  שהוא  מוביל</w:t>
      </w:r>
    </w:p>
    <w:p>
      <w:r>
        <w:t>יותר לכיסוי  איברים  רלוונטיים  מפחד  ועדת  החקירה,  מאשר  לשיפור  אמיתי  של</w:t>
      </w:r>
    </w:p>
    <w:p>
      <w:r>
        <w:t>המנגנונים. דומני שהמנגנונים השונים דוקא מידרדרים יותר  מאשר  משתפרים  מתהליך</w:t>
      </w:r>
    </w:p>
    <w:p>
      <w:r>
        <w:t>זה. זוהי שאלה תרבותית, יותר מאשר  פרוצדורלית.  אם  תרבות  חשבון  הנפש  תיבנה</w:t>
      </w:r>
    </w:p>
    <w:p>
      <w:r>
        <w:t>נכון, גם ההשלכות תהיינה נכונות. אם אנשים יסיקו מסקנות, וכל דבר ייבחן  לגופו,</w:t>
      </w:r>
    </w:p>
    <w:p>
      <w:r>
        <w:t>ולא רק כדי לחפש אשמים, תיווצר אוירה ציבורית  נוחה  יותר  לתהליכים  של  שיפור</w:t>
      </w:r>
    </w:p>
    <w:p>
      <w:r>
        <w:t>ותיקון.</w:t>
      </w:r>
    </w:p>
    <w:p/>
    <w:p>
      <w:r>
        <w:t xml:space="preserve">                                        שנה טובה וגמר חתימה טובה</w:t>
      </w:r>
    </w:p>
    <w:p/>
    <w:p>
      <w:r>
        <w:t>ניתן למסור לגניזה בכל בית כנסת או ישיבה. הערות ותגובות יתקבלו בברכה.</w:t>
      </w:r>
    </w:p>
    <w:p>
      <w:r>
        <w:t>-----------------------</w:t>
      </w:r>
    </w:p>
    <w:p>
      <w:r>
        <w:t>[1] ברור שחלק מחשבון הנפש צריך להיעשות ביחס לאמונה ולקיום  המצוות  עצמם.  לא</w:t>
      </w:r>
    </w:p>
    <w:p>
      <w:r>
        <w:t>כדאי להסתפק בהחלטה חד פעמית, אם בכלל היתה כזו, ביחס לעמדה שעליו  לנקוט  ביחס</w:t>
      </w:r>
    </w:p>
    <w:p>
      <w:r>
        <w:t>לשאלות אלו.</w:t>
      </w:r>
    </w:p>
    <w:p/>
    <w:p>
      <w:r>
        <w:br w:type="page"/>
      </w:r>
    </w:p>
    <w:p>
      <w:pPr>
        <w:pStyle w:val="Heading1"/>
      </w:pPr>
      <w:r>
        <w:t>ביטון57.doc</w:t>
      </w:r>
    </w:p>
    <w:p/>
    <w:p/>
    <w:p>
      <w:r>
        <w:t>בס"ד ערב שבת 'שובה', פרשת האזינו, התשס"א</w:t>
      </w:r>
    </w:p>
    <w:p/>
    <w:p/>
    <w:p>
      <w:r>
        <w:t xml:space="preserve">                              'לדעת חכמה ומוסר'</w:t>
      </w:r>
    </w:p>
    <w:p/>
    <w:p/>
    <w:p>
      <w:r>
        <w:t>בפרשת האזינו טמונות כמה וכמה תובנות  מעמיקות  לגבי  הטבע  האנושי  וההיסטוריה</w:t>
      </w:r>
    </w:p>
    <w:p>
      <w:r>
        <w:t>בכלל, ושל עם ישראל בפרט. מקובלנו מרבותינו שבפרשה זו טמונים כל  תולדות  ישראל</w:t>
      </w:r>
    </w:p>
    <w:p>
      <w:r>
        <w:t>עד קץ הימים, ורמוזים בה כל ענייני התורה. בפרשת  וילך  ישנו  ציווי  לכתוב  את</w:t>
      </w:r>
    </w:p>
    <w:p>
      <w:r>
        <w:t>התורה שמופיע בלשון 'כתבו לכם את השירה הזו'. יש המפרשים 'שירה'  כפשוטו:  שירת</w:t>
      </w:r>
    </w:p>
    <w:p>
      <w:r>
        <w:t>האזינו. ויש שפירשו שהכוונה לתורה כולה. לדברינו  למעלה  השירה  המופיעה  בפרשת</w:t>
      </w:r>
    </w:p>
    <w:p>
      <w:r>
        <w:t>האזינו היא תמצית התורה, ולכן בעומק העניין שני הפירושים הללו מתלכדים.  ברצוני</w:t>
      </w:r>
    </w:p>
    <w:p>
      <w:r>
        <w:t>לדון בנקודה אחת הרמוזה כבדרך אגב בפרשה המופלאה הזו.</w:t>
      </w:r>
    </w:p>
    <w:p>
      <w:r>
        <w:t xml:space="preserve">     התורה שואלת 'הלה' תגמלו זאת עם נבל ולא חכם'. ישנו כאן קישור לא מובן בין</w:t>
      </w:r>
    </w:p>
    <w:p>
      <w:r>
        <w:t xml:space="preserve">    'נבל' לבין 'לא חכם'. 'נבל' הוא כינוי למי שעושה עוול מוסרי, ו'לא חכם' הוא</w:t>
      </w:r>
    </w:p>
    <w:p>
      <w:r>
        <w:t xml:space="preserve"> כינוי לאדם לא אינטליגנטי. הנבל נבחן בקטיגוריות של טוב ורע, והחכם בקטיגוריות</w:t>
      </w:r>
    </w:p>
    <w:p>
      <w:r>
        <w:t xml:space="preserve">                                              של נכון ולא נכון, או אמת ושקר.</w:t>
      </w:r>
    </w:p>
    <w:p>
      <w:r>
        <w:t xml:space="preserve"> בפילוסופיה נוהגים להבחין בין שלושה תחומי הערכה: באתיקה (=תורת המוסר) ההערכה</w:t>
      </w:r>
    </w:p>
    <w:p>
      <w:r>
        <w:t xml:space="preserve">   היא במונחי 'טוב' ו'רע', באסתטיקה ההערכה הבסיסית נעשית במונחי 'יפה', ובשאר</w:t>
      </w:r>
    </w:p>
    <w:p>
      <w:r>
        <w:t xml:space="preserve">   תחומי הפילוסופיה והמדע, ההערכה היא במונחי 'נכון', או 'אמיתי'. אמנם משפטים</w:t>
      </w:r>
    </w:p>
    <w:p>
      <w:r>
        <w:t xml:space="preserve">   לשוניים בתחומי האתיקה והאסתטיקה נבחנים גם הם במונחי אמת ושקר, אולם לכאורה</w:t>
      </w:r>
    </w:p>
    <w:p>
      <w:r>
        <w:t xml:space="preserve">   זהו רק שימוש מושאל. לטעון שלעזור לזולת הוא מעשה 'נכון', נשמע כשימוש מושאל</w:t>
      </w:r>
    </w:p>
    <w:p>
      <w:r>
        <w:t xml:space="preserve">  במושג 'נכון'. בכדי לבחון את אמיתותו של המשפט הזה אין אנו מצווים לבחון משהו</w:t>
      </w:r>
    </w:p>
    <w:p>
      <w:r>
        <w:t xml:space="preserve">      בעולם ולראות האם המשפט מתאים אליו. משפט זה ודומיו נבחנים ביחס לעקרונות</w:t>
      </w:r>
    </w:p>
    <w:p>
      <w:r>
        <w:t xml:space="preserve">   מופשטים של צדק ומוסר, ולא בהתאמה למציאות האובייקטיבית. לעומת זאת, נכונותו</w:t>
      </w:r>
    </w:p>
    <w:p>
      <w:r>
        <w:t xml:space="preserve">     (אמיתותו) של משפט כמו: 'חפץ זה שוקל עשרים קילוגרם', נמדדת באמצעות בחינה</w:t>
      </w:r>
    </w:p>
    <w:p>
      <w:r>
        <w:t xml:space="preserve">                               נסיונית של התאמת המשפט למציאות (=שקילת החפץ).</w:t>
      </w:r>
    </w:p>
    <w:p>
      <w:r>
        <w:t xml:space="preserve"> אם כן, לא ברור מדוע התורה קושרת בין חוסר חכמה לבין נבלות, כלומר עשיית עוול?</w:t>
      </w:r>
    </w:p>
    <w:p>
      <w:r>
        <w:t xml:space="preserve">       ראינו שגם בשפה אנו נוהגים לפעמים לומר על מעשה מוסרי שהוא 'מעשה נכון',</w:t>
      </w:r>
    </w:p>
    <w:p>
      <w:r>
        <w:t xml:space="preserve">  ולהיפך. גם כאן עלינו לשאול את עצמנו מדוע מעשה מוסרי מוערך גם בקטיגוריות של</w:t>
      </w:r>
    </w:p>
    <w:p>
      <w:r>
        <w:t xml:space="preserve">                                         'נכון', ולא רק בקטיגוריות של 'טוב'.</w:t>
      </w:r>
    </w:p>
    <w:p>
      <w:r>
        <w:t xml:space="preserve"> ישנם הרוצים לטעון שגם מושגי האמת אין משמעותם התאמה לעולם האובייקטיבי, ואולי</w:t>
      </w:r>
    </w:p>
    <w:p>
      <w:r>
        <w:t xml:space="preserve">  אף כופרים בקיומו של עולם אובייקטיבי שכזה (בפרט העולם שהוא נשואם של המשפטים</w:t>
      </w:r>
    </w:p>
    <w:p>
      <w:r>
        <w:t xml:space="preserve">     המטאפיזיים). כך ניתן אולי לזהות בין ההערכה המוסרית להערכה המדעית (ובפרט</w:t>
      </w:r>
    </w:p>
    <w:p>
      <w:r>
        <w:t xml:space="preserve">   המטאפיזית). דומני שהזיהוי שהתורה עושה מבוסס על ראייה הפוכה. הטענה היא שגם</w:t>
      </w:r>
    </w:p>
    <w:p>
      <w:r>
        <w:t xml:space="preserve">     לעקרונות המוסר ישנו עוגן מציאותי. העקרונות הללו הם יישים קיימים, שכמאמר</w:t>
      </w:r>
    </w:p>
    <w:p>
      <w:r>
        <w:t xml:space="preserve"> התנא בפרקי אבות עליהם 'קיים' העולם, 'קיים' כפשוטו. ההבטה של אדם 'לתוך עצמו'</w:t>
      </w:r>
    </w:p>
    <w:p>
      <w:r>
        <w:t xml:space="preserve"> כדי לבחון האם מעשיו מתאימים לעקרונות המוסר היא הבטה אל עבר משהו קיים. המושג</w:t>
      </w:r>
    </w:p>
    <w:p>
      <w:r>
        <w:t xml:space="preserve">                                    'הבטה' בהקשר זה צריך להיתפס כמעט כפשוטו.</w:t>
      </w:r>
    </w:p>
    <w:p>
      <w:r>
        <w:t xml:space="preserve">       ייתכן שחיבור זה בין ה'טוב' לבין ה'אמיתי' הוא אחת מתוצאותיו של חטא אדם</w:t>
      </w:r>
    </w:p>
    <w:p>
      <w:r>
        <w:t xml:space="preserve">  הראשון. לאחר האכילה מן הפרי האסור התורה אומרת שהאדם ואישתו נהיו 'יודעי טוב</w:t>
      </w:r>
    </w:p>
    <w:p>
      <w:r>
        <w:t xml:space="preserve">     ורע'. הטוב והרע הפכו לנשואים של ידע, ולא של עקרונות מופשטים, או מוסכמות</w:t>
      </w:r>
    </w:p>
    <w:p>
      <w:r>
        <w:t xml:space="preserve">          חברתיות (עד כמה שבכלל ניתן לתפוס אותן ככאלו בחברה אנושית המונה שני</w:t>
      </w:r>
    </w:p>
    <w:p>
      <w:r>
        <w:t xml:space="preserve">    פרטים).[1] ההתייחסות לעקרונות מוסר במונחי 'ידיעה' עולה בעליל גם מן הפסוק</w:t>
      </w:r>
    </w:p>
    <w:p>
      <w:r>
        <w:t xml:space="preserve">                        מספר קהלת המופיע בכותרת למאמר זה: 'לדעת חכמה ומוסר'.</w:t>
      </w:r>
    </w:p>
    <w:p>
      <w:r>
        <w:t xml:space="preserve">       לראייה הזו ישנן השלכות רבות מאד. חכמים מלמדים אותנו שתפיסתנו את החכמה</w:t>
      </w:r>
    </w:p>
    <w:p>
      <w:r>
        <w:t xml:space="preserve"> משתפרת עם שיפור המידות האנושיות שלנו. אדם מוסרי יותר הוא גם חכם יותר, מכיון</w:t>
      </w:r>
    </w:p>
    <w:p>
      <w:r>
        <w:t xml:space="preserve">  שהוא 'כלי קיבול' טוב יותר לתורה ('יראת ה' היא חכמה'). הפסוק מן הפרשה הפותח</w:t>
      </w:r>
    </w:p>
    <w:p>
      <w:r>
        <w:t xml:space="preserve">   את דברינו מצביע על אותה תופעה: החכם הוא גם מוסרי יותר, ומי שנבל הוא גם לא</w:t>
      </w:r>
    </w:p>
    <w:p>
      <w:r>
        <w:t xml:space="preserve"> חכם. זו המשמעות העולה גם מן הפסוק: 'אמר נבל בליבו אין אלוקים'. לכאורה היינו</w:t>
      </w:r>
    </w:p>
    <w:p>
      <w:r>
        <w:t xml:space="preserve">       אומרים שזוהי מסקנה שגויה, ולא שהוא נבל. דוד המלך מלמד אותנו שמי שטועה</w:t>
      </w:r>
    </w:p>
    <w:p>
      <w:r>
        <w:t xml:space="preserve">                              בפילוסופיה שלו נגוע גם בחסר במידותיו המוסריות.</w:t>
      </w:r>
    </w:p>
    <w:p>
      <w:r>
        <w:t xml:space="preserve">     השלכה נוספת לראייה זו היא ההבנה שההתנהגות המוסרית איננה רק ציות לתחושות</w:t>
      </w:r>
    </w:p>
    <w:p>
      <w:r>
        <w:t xml:space="preserve">  בטן, או נקיפות מצפון, אלא תוצאה של בירור שכלי מעמיק, של עיסוק בחכמה. על כך</w:t>
      </w:r>
    </w:p>
    <w:p>
      <w:r>
        <w:t xml:space="preserve"> אמרו חז"ל: 'אין בור ירא חטא ולא עם הארץ חסיד'. לימוד מעמיק של התורה משפר את</w:t>
      </w:r>
    </w:p>
    <w:p>
      <w:r>
        <w:t xml:space="preserve">                                                           התובנות המוסריות.</w:t>
      </w:r>
    </w:p>
    <w:p>
      <w:r>
        <w:t xml:space="preserve">   ר' ישראל מסלנט היה אומר שהמצוה הראשונה שכל יהודי מצווה בה, מצוה המהווה גם</w:t>
      </w:r>
    </w:p>
    <w:p>
      <w:r>
        <w:t xml:space="preserve"> תנאי לכל שאר המצוות, היא: לא להיות טיפש. בעומדנו ערב יום הכיפורים, דומני כי</w:t>
      </w:r>
    </w:p>
    <w:p>
      <w:r>
        <w:t xml:space="preserve">     אנו מצווים לנסות ולהפנים ראייה מוסרית זו. עלינו להבין ש'שובה ישראל' אין</w:t>
      </w:r>
    </w:p>
    <w:p>
      <w:r>
        <w:t xml:space="preserve">   פירושו רק להיות מוסרי יותר, אלא גם להיות יותר חכם. הבנה זו עצמה היא ראשית</w:t>
      </w:r>
    </w:p>
    <w:p>
      <w:r>
        <w:t xml:space="preserve">    חכמה, ולכן ממנה עצמה ניתן אולי להתחיל תהליך של תשובה. משפט זה אינו תעלול</w:t>
      </w:r>
    </w:p>
    <w:p>
      <w:r>
        <w:t xml:space="preserve">                                    לשוני-לוגי, אלא, לעניות דעתי, אמת עמוקה.</w:t>
      </w:r>
    </w:p>
    <w:p>
      <w:r>
        <w:t xml:space="preserve">        ובעת נעילת שער שטוחה בקשתנו לפני בורא עולם: פתח לנו שער כי פנה היום.</w:t>
      </w:r>
    </w:p>
    <w:p>
      <w:r>
        <w:t xml:space="preserve">                                                   שבת שלום וגמר חתימה טובה.</w:t>
      </w:r>
    </w:p>
    <w:p>
      <w:r>
        <w:t>ניתן למסור לגניזה בכל בית כנסת או ישיבה. הערות ותגובות יתקבלו בברכה.</w:t>
      </w:r>
    </w:p>
    <w:p>
      <w:r>
        <w:t>-----------------------</w:t>
      </w:r>
    </w:p>
    <w:p>
      <w:r>
        <w:t>[1] הזכרנו פעם בהקשר זה את פרשנותם המקבילה של בעל  'נפש  החיים'  ושל  הרמב"ם</w:t>
      </w:r>
    </w:p>
    <w:p>
      <w:r>
        <w:t>במורה הנבוכים להשלכותיו אלו של החטא הקדמון.  לפחות  לפי  העולם  המושגי  שלנו</w:t>
      </w:r>
    </w:p>
    <w:p>
      <w:r>
        <w:t>נראה כי בעקבות החטא ההוא ישנה גם עלייה של העולם, ולא רק ירידה.</w:t>
      </w:r>
    </w:p>
    <w:p/>
    <w:p>
      <w:r>
        <w:br w:type="page"/>
      </w:r>
    </w:p>
    <w:p>
      <w:pPr>
        <w:pStyle w:val="Heading1"/>
      </w:pPr>
      <w:r>
        <w:t>ביטון58.doc</w:t>
      </w:r>
    </w:p>
    <w:p/>
    <w:p/>
    <w:p>
      <w:r>
        <w:t>בס"ד ערב סוכות התשס"א</w:t>
      </w:r>
    </w:p>
    <w:p/>
    <w:p/>
    <w:p>
      <w:r>
        <w:t xml:space="preserve">                מה בין אתרוג לערבה? או: חשיבותו של ה'קוישעלה'</w:t>
      </w:r>
    </w:p>
    <w:p/>
    <w:p/>
    <w:p/>
    <w:p/>
    <w:p>
      <w:r>
        <w:t xml:space="preserve"> חג הסוכות מתאפיין בכמה מצוות המיוחדות לו, זאת בנוסף למצוות הרגילות שבכל חג.</w:t>
      </w:r>
    </w:p>
    <w:p>
      <w:r>
        <w:t xml:space="preserve">     אחת המצוות היא נטילת ארבעה מינים: לולב, אתרוג, הדס וערבה. ונחלקו התנאים</w:t>
      </w:r>
    </w:p>
    <w:p>
      <w:r>
        <w:t xml:space="preserve">     בדין 'לולב צריך אגד', כלומר האם עלינו לאגוד את ארבעת המינים ביחד. על אף</w:t>
      </w:r>
    </w:p>
    <w:p>
      <w:r>
        <w:t xml:space="preserve"> שלהלכה אנו פוסקים 'לולב אינו צריך אגד', כלומר שלא חייבים לאגוד את המינים זה</w:t>
      </w:r>
    </w:p>
    <w:p>
      <w:r>
        <w:t xml:space="preserve">    לזה, אנו נוהגים לאגוד אותם כדי להדר במצוה. מדרש ידוע מסביר שארבעת המינים</w:t>
      </w:r>
    </w:p>
    <w:p>
      <w:r>
        <w:t xml:space="preserve">   מסמלים ארבעה סוגי אנשים בעם ישראל, כאשר הטעם והריח של כל מין משולים לתורה</w:t>
      </w:r>
    </w:p>
    <w:p>
      <w:r>
        <w:t xml:space="preserve">        ולמצוות. אתרוג יש לו טעם ויש לו ריח ולכן הוא מסמל אנשים שיש בהם תורה</w:t>
      </w:r>
    </w:p>
    <w:p>
      <w:r>
        <w:t xml:space="preserve">      ומצוות, תלמידי חכמים. ערבה, לעומתו, היא צמח ללא טעם וללא ריח, ולכן היא</w:t>
      </w:r>
    </w:p>
    <w:p>
      <w:r>
        <w:t xml:space="preserve">     מסמלת אנשים ללא תורה וללא מצוות. המצוה לאגוד את כל המינים יחד מסמלת לפי</w:t>
      </w:r>
    </w:p>
    <w:p>
      <w:r>
        <w:t xml:space="preserve">                         פרשנות זו את החובה שתשרור אחדות בין כל הפלגים הללו.</w:t>
      </w:r>
    </w:p>
    <w:p>
      <w:r>
        <w:t xml:space="preserve">  עד כאן דברים עתיקים, ואפילו חבוטים, אם כי לא מזיק לחזור עליהם מדי פעם. כאן</w:t>
      </w:r>
    </w:p>
    <w:p>
      <w:r>
        <w:t xml:space="preserve">    ברצוני להצביע על כך שצורת האגידה מציבה הסתייגות כלשהי לאותה פרשנות גורפת</w:t>
      </w:r>
    </w:p>
    <w:p>
      <w:r>
        <w:t xml:space="preserve">     דלעיל. הלולב הערבה וההדסים אמנם אגודים וקשורים ביחד, בדרך כלל בתוך מבנה</w:t>
      </w:r>
    </w:p>
    <w:p>
      <w:r>
        <w:t xml:space="preserve"> מעלי דקל הקרוי ביידיש 'קוישעלה', אולם כדאי לשים לב שהאתרוג מצוי בנפרד. כאשר</w:t>
      </w:r>
    </w:p>
    <w:p>
      <w:r>
        <w:t xml:space="preserve"> נוטלים את ארבעת המינים מצרפים אותו לחבורה, אך גם אז הוא נמצא בנפרד ומצמידים</w:t>
      </w:r>
    </w:p>
    <w:p>
      <w:r>
        <w:t xml:space="preserve">   אותו אליהם מחוץ לקוישעלה. לפי אותה אינטרפרטציה, צורת האגידה הזו מצביעה על</w:t>
      </w:r>
    </w:p>
    <w:p>
      <w:r>
        <w:t xml:space="preserve">       כך שגם כאשר אוגדים את כל סוגי האנשים, התלמיד-חכם צריך להיות מעט בחוץ.</w:t>
      </w:r>
    </w:p>
    <w:p>
      <w:r>
        <w:t xml:space="preserve"> מחובר, אבל מבחוץ. יש למודל כזה השלכות רבות ולא ניתן כאן לעמוד על כולן, אולם</w:t>
      </w:r>
    </w:p>
    <w:p>
      <w:r>
        <w:t xml:space="preserve">                                         אנסה לעמוד על כמה מהן על קצה המזלג.</w:t>
      </w:r>
    </w:p>
    <w:p>
      <w:r>
        <w:t xml:space="preserve">    בדרך כלל נוטים לבקר תלמידי חכמים על ניתוק מהחברה הסובבת אותם, ורואים בכך</w:t>
      </w:r>
    </w:p>
    <w:p>
      <w:r>
        <w:t xml:space="preserve">       גורם לאי הבנה ולהתעלמות מצרכיה של אותה חברה רחבה, ובודאי הפרעה ליכולת</w:t>
      </w:r>
    </w:p>
    <w:p>
      <w:r>
        <w:t xml:space="preserve">   ההשפעה על החברה. ואכן, אין לתלמיד חכם, לפחות זה המורה הוראות לרבים, להיות</w:t>
      </w:r>
    </w:p>
    <w:p>
      <w:r>
        <w:t xml:space="preserve">    מנותק מהחברה באופן מוחלט. עלינו להצמיד את האתרוג לאגד, אולם, כאמור, עליו</w:t>
      </w:r>
    </w:p>
    <w:p>
      <w:r>
        <w:t xml:space="preserve">                                                      להיות צמוד אליה מבחוץ.</w:t>
      </w:r>
    </w:p>
    <w:p>
      <w:r>
        <w:t xml:space="preserve">  כאשר התלמיד חכם מצוי ממש בפנים יש לכך שתי השלכות עיקריות: א. הוא נוטה לומר</w:t>
      </w:r>
    </w:p>
    <w:p>
      <w:r>
        <w:t xml:space="preserve">  דברים שיערבו לאוזן השומעים, כלומר הוא מושפע מהם.  ב. גם האחרים מרגישים שהם</w:t>
      </w:r>
    </w:p>
    <w:p>
      <w:r>
        <w:t xml:space="preserve">      בעלי עמדה לגיטימית, ויכולים להביע אותה כאלטרנטיבה שוות ערך לעמדותיו של</w:t>
      </w:r>
    </w:p>
    <w:p>
      <w:r>
        <w:t xml:space="preserve">                                                                 התלמיד חכם.</w:t>
      </w:r>
    </w:p>
    <w:p>
      <w:r>
        <w:t xml:space="preserve">      בעולם הישיבות מקובלת האימרה 'דעת בעלי בתים היפך דעת תורה' (מקורה ב'ספר</w:t>
      </w:r>
    </w:p>
    <w:p>
      <w:r>
        <w:t xml:space="preserve">   מאירת עיניים', מפרשניו החשובים של ה'שולחן ערוך', חושן משפט סימן ג'). הרבה</w:t>
      </w:r>
    </w:p>
    <w:p>
      <w:r>
        <w:t xml:space="preserve">         פעמים דעותיהם של תלמידי חכמים (='דעת תורה') נראות מוזרות ולא מובנות</w:t>
      </w:r>
    </w:p>
    <w:p>
      <w:r>
        <w:t xml:space="preserve">  לאוזניהם של אנשים רגילים (='בעלי בתים'), ואלו בהחלט אינם חוסכים את ביקורתם</w:t>
      </w:r>
    </w:p>
    <w:p>
      <w:r>
        <w:t xml:space="preserve">                                                             בנושאים השונים.</w:t>
      </w:r>
    </w:p>
    <w:p>
      <w:r>
        <w:t xml:space="preserve">        ביקורת היא דבר לגיטימי, ובלבד שלא מאבדים את הפרופורציה. לא סביר שאדם</w:t>
      </w:r>
    </w:p>
    <w:p>
      <w:r>
        <w:t xml:space="preserve">  שמושגיו ביהדות ובתורה שטחיים, אם בכלל, יביע עמדות בכל תחום, ובודאי בתחומים</w:t>
      </w:r>
    </w:p>
    <w:p>
      <w:r>
        <w:t xml:space="preserve">        הלכתיים מובהקים. כיום נראה שלא מפריע לאף הדיוט להתבטא בכל נושא ששייך</w:t>
      </w:r>
    </w:p>
    <w:p>
      <w:r>
        <w:t xml:space="preserve">   לתחומים אלו, ולעשות זאת בנחרצות שלא היתה מביישת תלמידי חכמים מובהקים. לכל</w:t>
      </w:r>
    </w:p>
    <w:p>
      <w:r>
        <w:t xml:space="preserve"> אחד, גם אם בקושי למד קרוא וכתוב, יש עמדה מוצקה בתחומים תורניים, על אף  שאלו</w:t>
      </w:r>
    </w:p>
    <w:p>
      <w:r>
        <w:t xml:space="preserve">   דורשים הכשרה והעמקה של שנים רבות. כל אזרח מבין איך ראוי לפסוק בנושא מכירת</w:t>
      </w:r>
    </w:p>
    <w:p>
      <w:r>
        <w:t xml:space="preserve">    הקרקעות בשמיטה, בנושא השבת, ביחסה של היהדות לרעיונות של פלורליזם, קברים,</w:t>
      </w:r>
    </w:p>
    <w:p>
      <w:r>
        <w:t xml:space="preserve">   מעמד האישה ועוד כהנה וכהנה נושאים תורניים מורכבים. כל אחד מרגיש חפשי לבקר</w:t>
      </w:r>
    </w:p>
    <w:p>
      <w:r>
        <w:t xml:space="preserve">     את תלמידי החכמים שאינם מדברים או נוהגים בהתאם לעמדותיו המוצקות, ולפעמים</w:t>
      </w:r>
    </w:p>
    <w:p>
      <w:r>
        <w:t xml:space="preserve">                                   לצדד בכאלו שמשמיעים דברים שערבים לאוזניו.</w:t>
      </w:r>
    </w:p>
    <w:p>
      <w:r>
        <w:t xml:space="preserve">  תופעה זו מגוחכת וגובלת באבסורד, שהרי באף תחום אחר אנשים לא היו מרשים לעצמם</w:t>
      </w:r>
    </w:p>
    <w:p>
      <w:r>
        <w:t xml:space="preserve">  להתבטא בצורה כזו, בודאי כשאין להם אף שמץ של רקע בתחום הנדון. בתחום הרפואה,</w:t>
      </w:r>
    </w:p>
    <w:p>
      <w:r>
        <w:t xml:space="preserve">        או בכל תחום מדעי אחר, אף אחד לא מרשה לעצמו להודיע שכל המומחים מדברים</w:t>
      </w:r>
    </w:p>
    <w:p>
      <w:r>
        <w:t xml:space="preserve">   שטויות, או שדעתו כדעת מומחה פלוני או אלמוני. שם ברור לכל אחד שאם כך יעשה,</w:t>
      </w:r>
    </w:p>
    <w:p>
      <w:r>
        <w:t xml:space="preserve">       הוא עושה עצמו לצחוק. בפיזיקה, למשל, ישנם רעיונות אבסורדיים לא פחות מן</w:t>
      </w:r>
    </w:p>
    <w:p>
      <w:r>
        <w:t xml:space="preserve"> התחומים התורניים: עצם יכול להיות חלקיק וגל בו-זמנית, ואין לו מהירות כשיש לו</w:t>
      </w:r>
    </w:p>
    <w:p>
      <w:r>
        <w:t xml:space="preserve">   מיקום, ולהיפך. כעת אני מזמין את קהל הקוראים לגבש את עמדותיו בתחום זה לאור</w:t>
      </w:r>
    </w:p>
    <w:p>
      <w:r>
        <w:t xml:space="preserve">                          הרקע הנרחב שצבר בקריאת השורה דלעיל. האין זה מגוחך?</w:t>
      </w:r>
    </w:p>
    <w:p>
      <w:r>
        <w:t xml:space="preserve">    התחום התורני, מעבר להיותו תחום שדורש מומחיות רבה ביותר, יש בו מימד שכמעט</w:t>
      </w:r>
    </w:p>
    <w:p>
      <w:r>
        <w:t xml:space="preserve">           ואינו מצוי בתחומים אחרים, ובודאי לא במידה שהוא מצוי בתחום התורני:</w:t>
      </w:r>
    </w:p>
    <w:p>
      <w:r>
        <w:t xml:space="preserve">     האינטואיציה התורנית היא מרכיב חשוב מאד בפסיקת ההלכה. השכלה תורנית רחבה,</w:t>
      </w:r>
    </w:p>
    <w:p>
      <w:r>
        <w:t xml:space="preserve">    ולפעמים אפילו מונומנטלית, אין די בה על מנת לגבש עמדה תורנית סבירה. המימד</w:t>
      </w:r>
    </w:p>
    <w:p>
      <w:r>
        <w:t xml:space="preserve">   העיקרי שתלמיד חכם גדול נבחן בו, הוא אינטואיציה תורנית. בעידן מקורות המידע</w:t>
      </w:r>
    </w:p>
    <w:p>
      <w:r>
        <w:t xml:space="preserve"> והמיפתוח המודרניים, ניתן לומר שהידע נעשה פחות ופחות חשוב לעומת צורת החשיבה.</w:t>
      </w:r>
    </w:p>
    <w:p>
      <w:r>
        <w:t xml:space="preserve">                      היבט זה מעמיק את הפער בין 'בעלי בתים' ל'תלמידי חכמים'.</w:t>
      </w:r>
    </w:p>
    <w:p>
      <w:r>
        <w:t xml:space="preserve">     דומני כי תופעה אבסורדית זו נובעת מהרגשה שהתלמיד חכם מצוי בפנים, הוא אחד</w:t>
      </w:r>
    </w:p>
    <w:p>
      <w:r>
        <w:t xml:space="preserve">                                                                     מאיתנו.</w:t>
      </w:r>
    </w:p>
    <w:p>
      <w:r>
        <w:t>אסור לנו לשכוח את הקוישעלה!! האתרוג צריך להיות מחובר, אבל מבחוץ.</w:t>
      </w:r>
    </w:p>
    <w:p>
      <w:r>
        <w:t>שבת שלום וגמר טוב</w:t>
      </w:r>
    </w:p>
    <w:p>
      <w:r>
        <w:t>ניתן למסור לגניזה בכל בית כנסת או ישיבה. הערות ותגובות יתקבלו בברכה.</w:t>
      </w:r>
    </w:p>
    <w:p>
      <w:r>
        <w:br w:type="page"/>
      </w:r>
    </w:p>
    <w:p>
      <w:pPr>
        <w:pStyle w:val="Heading1"/>
      </w:pPr>
      <w:r>
        <w:t>ביטון59.doc</w:t>
      </w:r>
    </w:p>
    <w:p/>
    <w:p/>
    <w:p>
      <w:r>
        <w:t>בס"ד ערב שבת קודש פרשת בראשית התשס"א</w:t>
      </w:r>
    </w:p>
    <w:p/>
    <w:p/>
    <w:p>
      <w:r>
        <w:t xml:space="preserve">                     המן הרשע, אדם הראשון וגן העדן האבוד</w:t>
      </w:r>
    </w:p>
    <w:p/>
    <w:p/>
    <w:p>
      <w:r>
        <w:t>הגמרא שואלת: המן [=הרשע, ממגילת אסתר] מן התורה מנין? ומביאה כמקור  את  הפסוק</w:t>
      </w:r>
    </w:p>
    <w:p>
      <w:r>
        <w:t>מפרשתנו: 'המן העץ אשר ציויתיך לבלתי אכול ממנו אכלת?'. קצת קשה להאמין  שהגמרא</w:t>
      </w:r>
    </w:p>
    <w:p>
      <w:r>
        <w:t>פשוט משחקת במילים, 'המן' (בקמץ) לעומת 'המן' (בחיריק), ומסתבר שישנו כאן  רובד</w:t>
      </w:r>
    </w:p>
    <w:p>
      <w:r>
        <w:t>מהותי יותר.</w:t>
      </w:r>
    </w:p>
    <w:p>
      <w:r>
        <w:t xml:space="preserve"> ר' אהרן קוטלר הסביר זאת באופן הבא: המן הרשע היה בעל מעמד בכיר בחצרו של המלך</w:t>
      </w:r>
    </w:p>
    <w:p>
      <w:r>
        <w:t xml:space="preserve">     אחשורוש, למעשה הוא היה בעל המעמד הגבוה ביותר, ובסמכותו היה להחליט על כל</w:t>
      </w:r>
    </w:p>
    <w:p>
      <w:r>
        <w:t xml:space="preserve">  הנעשה בממלכה, עד שהמלך עצמו נראה במגילה כמעט מריונטה שלו. על אף כל זאת היה</w:t>
      </w:r>
    </w:p>
    <w:p>
      <w:r>
        <w:t xml:space="preserve">     משהו אחד קטן שלא נתן לו מנוח: מרדכי היהודי שיושב בשער המלך ולא כורע ולא</w:t>
      </w:r>
    </w:p>
    <w:p>
      <w:r>
        <w:t xml:space="preserve">   משתחוה. היה לו הכל, אולם הפרט השולי הזה לא נתן לו מנוחה. בסופו של דבר, זה</w:t>
      </w:r>
    </w:p>
    <w:p>
      <w:r>
        <w:t xml:space="preserve">                                            מה שהפיל אותו עד לתלייתו על העץ.</w:t>
      </w:r>
    </w:p>
    <w:p>
      <w:r>
        <w:t xml:space="preserve"> ר' אהרן מסביר שחז"ל במאמרם הנ"ל התכוונו לרמוז לתופעה זו. גם לאדם הראשון היה</w:t>
      </w:r>
    </w:p>
    <w:p>
      <w:r>
        <w:t xml:space="preserve">   כל מה שאדם יכול לחפוץ בו. הוא לא היה צריך לעבוד לפרנסתו, והיה יכול ליהנות</w:t>
      </w:r>
    </w:p>
    <w:p>
      <w:r>
        <w:t xml:space="preserve">   מכל התכולה של גן העדן כבעלים. כל העולם היה שלו, ועמד לשימושו, אלא שהיה עץ</w:t>
      </w:r>
    </w:p>
    <w:p>
      <w:r>
        <w:t xml:space="preserve"> אחד שממנו אסור היה לו לאכול, עץ שלא היה בשליטתו. פרט קטן זה לא נתן לו מנוח,</w:t>
      </w:r>
    </w:p>
    <w:p>
      <w:r>
        <w:t xml:space="preserve">  וזה אשר הוליך אותו (בעזרתה האדיבה של זוגתו שתחי') לנפילה בחטא הרה גורל לכל</w:t>
      </w:r>
    </w:p>
    <w:p>
      <w:r>
        <w:t xml:space="preserve">                                                          ההיסטוריה האנושית.</w:t>
      </w:r>
    </w:p>
    <w:p>
      <w:r>
        <w:t xml:space="preserve">   חטא אדם הראשון הוא מיתוס מכונן של התרבות האנושית, וככזה הוא עורר פרשנויות</w:t>
      </w:r>
    </w:p>
    <w:p>
      <w:r>
        <w:t xml:space="preserve">   פסיכולוגיות רבות ומגוונות. יש שראו כאן את חוסר האפשרות של אדם לחיות בעולם</w:t>
      </w:r>
    </w:p>
    <w:p>
      <w:r>
        <w:t xml:space="preserve">  ללא גדרות, כמו גם חוסר האפשרות להימנע לחלוטין מלעבור עליהן. למעלה ראינו פן</w:t>
      </w:r>
    </w:p>
    <w:p>
      <w:r>
        <w:t xml:space="preserve">   של תופעה זו, 'יש לו מנה רוצה מאתיים'. מימרא נפוצה היא ש'האויב של הטוב הוא</w:t>
      </w:r>
    </w:p>
    <w:p>
      <w:r>
        <w:t xml:space="preserve">   הטוב ביותר'. לפעמים כשאדם לא מסתפק בטוב ורוצה דוקא את הטוב ביותר, זה עצמו</w:t>
      </w:r>
    </w:p>
    <w:p>
      <w:r>
        <w:t xml:space="preserve">                                       מונע את הגעתו אל הטוב, וגורם לנפילתו.</w:t>
      </w:r>
    </w:p>
    <w:p>
      <w:r>
        <w:t xml:space="preserve">      הנחיה זו נראית ברורה כאשר היא פונה כלפי שאיפות שליליות, כמו שררה, כבוד</w:t>
      </w:r>
    </w:p>
    <w:p>
      <w:r>
        <w:t xml:space="preserve"> ועמדות כח, לעומת זאת, שאיפות רוחניות לכאורה צריכות לנסוק לשמים. נראה שחלוקה</w:t>
      </w:r>
    </w:p>
    <w:p>
      <w:r>
        <w:t xml:space="preserve">     אינטואיטיבית זו אינה כה פשוטה, ויש לסייג אותה לפחות משני היבטים: ראשית,</w:t>
      </w:r>
    </w:p>
    <w:p>
      <w:r>
        <w:t xml:space="preserve">    שאיפות ליתר שלמות הן דבר בריא ומפרה, ובלעדיהן העולם לא מתקדם, וכוונתי גם</w:t>
      </w:r>
    </w:p>
    <w:p>
      <w:r>
        <w:t xml:space="preserve"> לשאיפות 'שליליות' של עולם הזה, בבחינת 'קנאת סופרים תרבה חכמה'. שנית, לפעמים</w:t>
      </w:r>
    </w:p>
    <w:p>
      <w:r>
        <w:t xml:space="preserve">      כדאי להגביל את השאיפות גם בכיוונים החיוביים. על האדם לדעת מה למעלה (לא</w:t>
      </w:r>
    </w:p>
    <w:p>
      <w:r>
        <w:t xml:space="preserve">                          לדרוש במופלא ממנו), ומה למטה (לא לשאוף לפחות מדי).</w:t>
      </w:r>
    </w:p>
    <w:p>
      <w:r>
        <w:t xml:space="preserve">  הרמב"ם בהלכות דעות, בעקבות תורת המידות האריסטוטלית, ממליץ על דרך האמצע: לא</w:t>
      </w:r>
    </w:p>
    <w:p>
      <w:r>
        <w:t xml:space="preserve">   להיות כעסן מדי, אך גם לא אדיש מדי, לא רודף בצע אך גם לא ותרן מדי, וכדומה.</w:t>
      </w:r>
    </w:p>
    <w:p>
      <w:r>
        <w:t xml:space="preserve">   גם בתחום השאיפות, הרוחניות והגשמיות, ישנה כעין 'דרך אמצע'. ניתן אולי לומר</w:t>
      </w:r>
    </w:p>
    <w:p>
      <w:r>
        <w:t xml:space="preserve"> יותר מכך: פעמים רבות אין בכלל הגדרה מוחלטת ובלתי תלויה לחיוב ושלילה בשאיפות</w:t>
      </w:r>
    </w:p>
    <w:p>
      <w:r>
        <w:t xml:space="preserve">  שונות, ומה שהופך אותן מחיוביות להרסניות ושליליות הוא בדיוק חוסר הפרופורציה</w:t>
      </w:r>
    </w:p>
    <w:p>
      <w:r>
        <w:t xml:space="preserve">                                              הזה בעוצמתן (אם כי לא רק הוא).</w:t>
      </w:r>
    </w:p>
    <w:p>
      <w:r>
        <w:t xml:space="preserve">      לפי המבט המקובל נראה לכאורה שישנה הגדרה מוחלטת לשלילה וחיוב של שאיפות.</w:t>
      </w:r>
    </w:p>
    <w:p>
      <w:r>
        <w:t xml:space="preserve">   שאיפות שליליות מוגדרות על סמך מניעיהן ולא על סמך עוצמתן. שאיפה שלילית היא</w:t>
      </w:r>
    </w:p>
    <w:p>
      <w:r>
        <w:t xml:space="preserve"> שאיפה לדבר שלילי, ולא משנה עד כמה היא חזקה, או עד כמה הדבר הוא שלילי. דומני</w:t>
      </w:r>
    </w:p>
    <w:p>
      <w:r>
        <w:t xml:space="preserve">      כי הנסיון מורה שעמדה זו אינה נכונה. שאיפות בעוצמה חזקה מדי, לא בגבולות</w:t>
      </w:r>
    </w:p>
    <w:p>
      <w:r>
        <w:t xml:space="preserve">  הסביר, בדרך כלל מבטאות גם מניע שלילי. כאשר אדם שואף חזק מדי לעמדה פוליטית,</w:t>
      </w:r>
    </w:p>
    <w:p>
      <w:r>
        <w:t xml:space="preserve">      בדרך כלל נראה שמטרתו אינה רק לשרת את הציבור. גם כאשר אדם נותן הרבה מדי</w:t>
      </w:r>
    </w:p>
    <w:p>
      <w:r>
        <w:t xml:space="preserve"> צדקה, ישנו לפעמים חשד שכוונותיו אינן לגמרי טהורות. אפילו כאשר אדם לומד תורה</w:t>
      </w:r>
    </w:p>
    <w:p>
      <w:r>
        <w:t xml:space="preserve">      עד כלות כוחותיו, אומרים שזהו יצר הרע שבא לשבור את רצונו ולבטלו בדרך זו</w:t>
      </w:r>
    </w:p>
    <w:p>
      <w:r>
        <w:t xml:space="preserve">  מלימודו. אהבת ישראל, אהבת שלום, או מלחמה, באופן מופרז, גם עלולות להוות רמז</w:t>
      </w:r>
    </w:p>
    <w:p>
      <w:r>
        <w:t xml:space="preserve">   למניעים לא שלמים (אפילו, אולי, נטיה מופרזת לדרך האמצע עצמה, גם היא כזו!).</w:t>
      </w:r>
    </w:p>
    <w:p>
      <w:r>
        <w:t xml:space="preserve">   גם שאיפות חלשות מדי, לשני הכיוונים, מצביעות על משהו לא בריא. שאיפות חלשות</w:t>
      </w:r>
    </w:p>
    <w:p>
      <w:r>
        <w:t xml:space="preserve"> מדי לכבוד, או להשפעה, מצביעות על משהו כבוי במבנה הנפשי של האדם, במנוע שמניע</w:t>
      </w:r>
    </w:p>
    <w:p>
      <w:r>
        <w:t xml:space="preserve">   אותו. שאיפות חלשות מדי לצדק ומוסר, לא כל שכן. חברה לא תוכל לתפקד ללא יצרי</w:t>
      </w:r>
    </w:p>
    <w:p>
      <w:r>
        <w:t xml:space="preserve">    התבלטות, שררה והשפעה, שמניעים אנשים ליצירה ולפעילות ציבורית. אין זה אומר</w:t>
      </w:r>
    </w:p>
    <w:p>
      <w:r>
        <w:t xml:space="preserve">  שאלו חיוביים במהותם, אולם הם ללא ספק סבירים ובריאים. כמובן, יש לנסות ולתעל</w:t>
      </w:r>
    </w:p>
    <w:p>
      <w:r>
        <w:t xml:space="preserve">                                         אותם לכיוונים ולמניעים גבוהים יותר.</w:t>
      </w:r>
    </w:p>
    <w:p>
      <w:r>
        <w:t xml:space="preserve"> על פניה תופעה זו נראית תמוהה. כאמור, בתפיסה פשוטה ותיאורטית אין לקשור עוצמה</w:t>
      </w:r>
    </w:p>
    <w:p>
      <w:r>
        <w:t xml:space="preserve">     של שאיפות עם מניעיהן, וממילא עם הערכתן המוסרית, ולמרות זאת הניסיון מראה</w:t>
      </w:r>
    </w:p>
    <w:p>
      <w:r>
        <w:t xml:space="preserve">  שישנה קורלציה כזו (כמובן, לא מוחלטת). דומה כי האדם ביסודו בנוי באופן בריא,</w:t>
      </w:r>
    </w:p>
    <w:p>
      <w:r>
        <w:t xml:space="preserve">    ולכן שאיפה שבאה מכיוון חיובי תבוא גם בעוצמה סבירה. מסיבה זו העוצמה יכולה</w:t>
      </w:r>
    </w:p>
    <w:p>
      <w:r>
        <w:t xml:space="preserve">                                             לפעמים להוות אינדיקציה למניעים.</w:t>
      </w:r>
    </w:p>
    <w:p>
      <w:r>
        <w:t xml:space="preserve">      המן הרשע ואדם הראשון, שניהם שאפו לדברים בלתי סבירים. הם רצו שליטה מלאה</w:t>
      </w:r>
    </w:p>
    <w:p>
      <w:r>
        <w:t xml:space="preserve"> ומוחלטת בעולם שסביבם, 'להיות כאלוקים יודעי טוב ורע'. חז"ל אמרו שהמושג 'מלך'</w:t>
      </w:r>
    </w:p>
    <w:p>
      <w:r>
        <w:t xml:space="preserve"> במגילת אסתר מצביע על מלכו של עולם, ואולי 'המן' מבחינה מסוימת הוא האדם. המלך</w:t>
      </w:r>
    </w:p>
    <w:p>
      <w:r>
        <w:t xml:space="preserve"> (=הקב"ה) נותן להמן (=לאדם) לשלוט, אולם כאשר זה רוצה שליטה מוחלטת בממלכה הוא</w:t>
      </w:r>
    </w:p>
    <w:p>
      <w:r>
        <w:t xml:space="preserve">                                                     נופל, ומאבד את גן העדן.</w:t>
      </w:r>
    </w:p>
    <w:p>
      <w:r>
        <w:t xml:space="preserve">                           'אלוקים עשה את האדם ישר והמה ביקשו חשבונות רבים'.</w:t>
      </w:r>
    </w:p>
    <w:p>
      <w:r>
        <w:t xml:space="preserve">      שבת שלום</w:t>
      </w:r>
    </w:p>
    <w:p>
      <w:r>
        <w:t>ניתן למסור לגניזה בכל בית כנסת או ישיבה. הערות ותגובות יתקבלו בברכה.</w:t>
      </w:r>
    </w:p>
    <w:p>
      <w:r>
        <w:br w:type="page"/>
      </w:r>
    </w:p>
    <w:p>
      <w:pPr>
        <w:pStyle w:val="Heading1"/>
      </w:pPr>
      <w:r>
        <w:t>ביטון60.doc</w:t>
      </w:r>
    </w:p>
    <w:p/>
    <w:p/>
    <w:p>
      <w:r>
        <w:t>בס"ד ערב שבת קודש פרשת נח התשס"א</w:t>
      </w:r>
    </w:p>
    <w:p/>
    <w:p/>
    <w:p>
      <w:r>
        <w:t xml:space="preserve">                     צדיק 'בדורותיו': שיפוט מוחלט ויחסי</w:t>
      </w:r>
    </w:p>
    <w:p/>
    <w:p/>
    <w:p/>
    <w:p/>
    <w:p>
      <w:r>
        <w:t xml:space="preserve">     'נח איש צדיק תמים היה בדורותיו'. הגמרא בסנהדרין ק"ח מביאה (ראה גם ברש"י</w:t>
      </w:r>
    </w:p>
    <w:p>
      <w:r>
        <w:t xml:space="preserve">  כאן): אמר ר' יוחנן 'בדורותיו', ולא בדורות אחרים. וריש לקיש אמר 'בדורותיו',</w:t>
      </w:r>
    </w:p>
    <w:p>
      <w:r>
        <w:t xml:space="preserve">   וכל שכן בדורות אחרים. אמר ר' חנינא: משל דר' יוחנן למה הדבר דומה, לחבית של</w:t>
      </w:r>
    </w:p>
    <w:p>
      <w:r>
        <w:t xml:space="preserve">  יין שהיתה מונחת במרתף של חומץ. במקומה ריחה נודף, שלא במקומה אין ריחה נודף.</w:t>
      </w:r>
    </w:p>
    <w:p>
      <w:r>
        <w:t xml:space="preserve">   אמר ר' אושעיה משל דריש לקיש למה הדבר דומה, לצלוחית של פלייטון שהיתה מונחת</w:t>
      </w:r>
    </w:p>
    <w:p>
      <w:r>
        <w:t xml:space="preserve">                       במקום הטינופת, במקומה ריחה נודף, וכל שכן במקום הבושם.</w:t>
      </w:r>
    </w:p>
    <w:p>
      <w:r>
        <w:t xml:space="preserve">   לכאורה חכמים נחלקו האם נח היה צדיק מוחלט, או צדיק ביחס לרשעי דורו. מחלוקת</w:t>
      </w:r>
    </w:p>
    <w:p>
      <w:r>
        <w:t xml:space="preserve">   זו נראית כמחלוקת ביחס לטיבו של נח, האם הוא היה בבחינת 'צלוחית של פלייטון'</w:t>
      </w:r>
    </w:p>
    <w:p>
      <w:r>
        <w:t xml:space="preserve">  (=בושם משובח), או לא. מאידך, הדימוי ההפוך, 'חבית של יין', אינו דימוי שלילי</w:t>
      </w:r>
    </w:p>
    <w:p>
      <w:r>
        <w:t xml:space="preserve">    אלא ניטרלי. כלומר נראה שר' יוחנן טוען טענה על אופן ההערכה של צדיקים, ושל</w:t>
      </w:r>
    </w:p>
    <w:p>
      <w:r>
        <w:t xml:space="preserve">   אנשים בכלל, ולא על אופיו הספציפי של נח. אם כן, מסתבר שגם המונח 'צלוחית של</w:t>
      </w:r>
    </w:p>
    <w:p>
      <w:r>
        <w:t xml:space="preserve">     פלייטון', לא משמש כאן להגדרת אופיו של נח כצדיק אמיתי, אלא זוהי דוגמא בה</w:t>
      </w:r>
    </w:p>
    <w:p>
      <w:r>
        <w:t xml:space="preserve">      משתמש ר' חנינא בכדי להדגים את אופן ההערכה לאנשים שמציע ריש לקיש. ואולי</w:t>
      </w:r>
    </w:p>
    <w:p>
      <w:r>
        <w:t xml:space="preserve">              המינוח המעורב מצביע  על כל שעלינו לאמץ שני אופני הערכה במקביל.</w:t>
      </w:r>
    </w:p>
    <w:p>
      <w:r>
        <w:t xml:space="preserve"> אם היינו מבינים את המחלוקת כעוסקת בשאלת טיבו של נח, אזי היה עלינו לנסח אותה</w:t>
      </w:r>
    </w:p>
    <w:p>
      <w:r>
        <w:t xml:space="preserve">     כך: נח היה בודאי צדיק ביחס לבני דורו הרשעים, אולם השאלה היא האם הוא היה</w:t>
      </w:r>
    </w:p>
    <w:p>
      <w:r>
        <w:t xml:space="preserve">    מתמיד בכך גם כשהיה חי בקרב דור של צדיקים, או שמא היה נשאר בדרגתו זו שהיא</w:t>
      </w:r>
    </w:p>
    <w:p>
      <w:r>
        <w:t xml:space="preserve">      מהותית לו. לעומת זאת, אם נבין שזו מחלוקת שנוגעת לאופן ההערכה של אנשים,</w:t>
      </w:r>
    </w:p>
    <w:p>
      <w:r>
        <w:t xml:space="preserve">   עלינו לנסחה כך: ידוע שנח הוא צדיק ביחס לדורו. לא ידוע מה יהיה המצב אם הוא</w:t>
      </w:r>
    </w:p>
    <w:p>
      <w:r>
        <w:t xml:space="preserve"> היה חי בדור אחר, של צדיקים. אולם זוהי שאלה תיאורטית בלבד, שכן אם הוא היה חי</w:t>
      </w:r>
    </w:p>
    <w:p>
      <w:r>
        <w:t xml:space="preserve"> בדור ההוא, אולי היו לו תכונות והשפעות אחרות, וזה לא היה כלל אותו נח שבו אנו</w:t>
      </w:r>
    </w:p>
    <w:p>
      <w:r>
        <w:t xml:space="preserve">    עוסקים. לכן השאלה הרלוונטית היחידה היא איך להעריך אותו כפי שהוא כעת: האם</w:t>
      </w:r>
    </w:p>
    <w:p>
      <w:r>
        <w:t xml:space="preserve">      הוא צדיק 'יחסי' שמעמדו המוחלט אינו גבוה במיוחד, ורק ביחס לבני דורו הוא</w:t>
      </w:r>
    </w:p>
    <w:p>
      <w:r>
        <w:t xml:space="preserve"> צדיק. או שמא מכיון שהוא מתאמץ ואפילו ביחס לדור כזה הוא הגיע לדרגה סבירה, יש</w:t>
      </w:r>
    </w:p>
    <w:p>
      <w:r>
        <w:t xml:space="preserve">    להעריכו יותר ממי שמצליח בדור טוב יותר. ובצורה אחרת: האם המדד לצידקות הוא</w:t>
      </w:r>
    </w:p>
    <w:p>
      <w:r>
        <w:t xml:space="preserve">    מצב אובייקטיבי, או יחסי. לשון אחר: האם הקריטריון הוא עצם הדרגה, או המאמץ</w:t>
      </w:r>
    </w:p>
    <w:p>
      <w:r>
        <w:t xml:space="preserve">                                    המושקע על ידי האדם בכדי להגיע לדרגתו זו.</w:t>
      </w:r>
    </w:p>
    <w:p>
      <w:r>
        <w:t xml:space="preserve">    שאלות כאלה מטרידות אותנו בסיטואציות רבות: כאשר אדם נוהג באופן מסוים, האם</w:t>
      </w:r>
    </w:p>
    <w:p>
      <w:r>
        <w:t xml:space="preserve">   עלינו לשפוט אותו על סמך התנהגותו, או על סמך החברה בה הוא חי והשפעתה עליו.</w:t>
      </w:r>
    </w:p>
    <w:p>
      <w:r>
        <w:t xml:space="preserve">     ישנם מצבים קיצוניים, שבהם ההלכה קובעת שיש לשפוט אפילו רשעים לקולא, למשל</w:t>
      </w:r>
    </w:p>
    <w:p>
      <w:r>
        <w:t xml:space="preserve">         כשהם 'נשבו לבין הגויים', וכלל אינם מכירים או מודעים למדדי מוסר וצדק</w:t>
      </w:r>
    </w:p>
    <w:p>
      <w:r>
        <w:t xml:space="preserve">                                                                    תורניים.</w:t>
      </w:r>
    </w:p>
    <w:p>
      <w:r>
        <w:t xml:space="preserve">  כאשר אנו בוחנים התנהגות אנושית בזמננו לעומת דורות קודמים, פחות 'תרבותיים'.</w:t>
      </w:r>
    </w:p>
    <w:p>
      <w:r>
        <w:t xml:space="preserve">    פעם המלחמה היתה יותר ברוטלית, והחוקים הבינלאומיים והנורמות הציבוריות היו</w:t>
      </w:r>
    </w:p>
    <w:p>
      <w:r>
        <w:t xml:space="preserve">      פחות נאורות. האם אדם שהתנהג במצבים הללו באופן שכיום מעורר חלחלה, עלינו</w:t>
      </w:r>
    </w:p>
    <w:p>
      <w:r>
        <w:t xml:space="preserve">  לגנות אותו, או שמא להבין שחי באטמוספירה אחרת (כאן המדובר לא בצדק, אלא ברשע</w:t>
      </w:r>
    </w:p>
    <w:p>
      <w:r>
        <w:t xml:space="preserve">   מוחלט ורשע יחסי). אנשים שחיים בתרבות אחרת נוהגים לשחוט את אויביהם, ולטבול</w:t>
      </w:r>
    </w:p>
    <w:p>
      <w:r>
        <w:t xml:space="preserve">   את ידיהם בדמם, ואף לנופף בהן מול מצלמות הטלויזיה. ישנם גם כאלו שהורגים על</w:t>
      </w:r>
    </w:p>
    <w:p>
      <w:r>
        <w:t xml:space="preserve">     רקע 'כבוד המשפחה'. האם אלו אנשים פחות מוסריים, או שמא הנורמות שבתוכן הם</w:t>
      </w:r>
    </w:p>
    <w:p>
      <w:r>
        <w:t xml:space="preserve">                                 חיים השפיעו עליהם, ויש לשופטם רק על רקע זה.</w:t>
      </w:r>
    </w:p>
    <w:p>
      <w:r>
        <w:t xml:space="preserve">  הרא"ש ובית דינו חרצו את דינה של אישה נואפת לכרות את אפה לדיראון עולם. היום</w:t>
      </w:r>
    </w:p>
    <w:p>
      <w:r>
        <w:t xml:space="preserve">        רוב הציבור היה מתייחס למעשה זה כמעשה ברוטלי, ואולי אפילו ברברי (בעוד</w:t>
      </w:r>
    </w:p>
    <w:p>
      <w:r>
        <w:t xml:space="preserve">     שהניאוף הוא כמובן 'זכות אלמנטרית', ועניינו האישי של האדם). האם אנו נאמר</w:t>
      </w:r>
    </w:p>
    <w:p>
      <w:r>
        <w:t xml:space="preserve">    שהרא"ש היה נחות מאיתנו מבחינה מוסרית? ומה על אלו שחרצו דין למוות בהקשרים</w:t>
      </w:r>
    </w:p>
    <w:p>
      <w:r>
        <w:t xml:space="preserve">                                                דתיים ותרבותיים אחרים משלנו?</w:t>
      </w:r>
    </w:p>
    <w:p>
      <w:r>
        <w:t xml:space="preserve">     ישנה כיום נטייה להעמיד את השיפוט המוסרי על רקע יחסי של החברה והתרבות בה</w:t>
      </w:r>
    </w:p>
    <w:p>
      <w:r>
        <w:t xml:space="preserve">  האדם חי ופועל. זו גישתו של ריש לקיש. לעומתו, ר' יוחנן, שהלכה כמותו מול ריש</w:t>
      </w:r>
    </w:p>
    <w:p>
      <w:r>
        <w:t xml:space="preserve">   לקיש (שהיה תלמיד חבר שלו, ובעצמו שינה דרמטית את החברה שבתוכה פעל. הוא היה</w:t>
      </w:r>
    </w:p>
    <w:p>
      <w:r>
        <w:t xml:space="preserve">   ראשה של כנופיית שודדים), סובר שהמדדים הם מוחלטים. אדם נמדד לפי מעשיו, והם</w:t>
      </w:r>
    </w:p>
    <w:p>
      <w:r>
        <w:t xml:space="preserve">                                            ורק הם יקבעו את שיפוטנו אודותיו.</w:t>
      </w:r>
    </w:p>
    <w:p>
      <w:r>
        <w:t xml:space="preserve">  דומה כי ישנו מקום גם להערכה מוחלטת וגם להערכה יחסית. אדם צריך להישפט גם על</w:t>
      </w:r>
    </w:p>
    <w:p>
      <w:r>
        <w:t xml:space="preserve">               הרקע התרבותי שבתוכו הוא פועל, וגם על רקע מעשיו האובייקטיביים.</w:t>
      </w:r>
    </w:p>
    <w:p>
      <w:r>
        <w:t xml:space="preserve">       חשוב להבהיר שאין בכוונתי לטעון שאין עקרונות מוחלטים של טוב ורע. אינני</w:t>
      </w:r>
    </w:p>
    <w:p>
      <w:r>
        <w:t xml:space="preserve">       פוסטמודרני, ואין בכוונתי לטעון כאן לטובתה של גישה זו. דברי כאן עוסקים</w:t>
      </w:r>
    </w:p>
    <w:p>
      <w:r>
        <w:t xml:space="preserve">      בהערכה אובייקטיבית של האדם. אדם שעומד יפה בקריטריונים מוחלטים בעודו חי</w:t>
      </w:r>
    </w:p>
    <w:p>
      <w:r>
        <w:t xml:space="preserve">   ופועל בחברה בה עקרונות אלו מזולזלים, ראוי אובייקטיבית להערכה על כך. יש פה</w:t>
      </w:r>
    </w:p>
    <w:p>
      <w:r>
        <w:t xml:space="preserve">    מימד אובייקטיבי של צידקות. ההערכה הסובייקטיבית, על סמך המאמץ שמשקיע האדם</w:t>
      </w:r>
    </w:p>
    <w:p>
      <w:r>
        <w:t xml:space="preserve">                  ודרגתו היחסית, זהו קריטריון אובייקטיבי להערכה המוסרית שלו.</w:t>
      </w:r>
    </w:p>
    <w:p>
      <w:r>
        <w:t xml:space="preserve">     שאלה מעניינת שאשאיר לשיפוטו של הקורא: מה באשר לעקרון השיפוט הכפול המוצע</w:t>
      </w:r>
    </w:p>
    <w:p>
      <w:r>
        <w:t xml:space="preserve">  כאן. האם הוא עצמו אינו תוצאה של השפעה תרבותית-סביבתית של החברה בה אני עצמי</w:t>
      </w:r>
    </w:p>
    <w:p>
      <w:r>
        <w:t>חי?</w:t>
      </w:r>
    </w:p>
    <w:p>
      <w:r>
        <w:t xml:space="preserve">      שבת שלום</w:t>
      </w:r>
    </w:p>
    <w:p>
      <w:r>
        <w:t>ניתן למסור לגניזה בכל בית כנסת או ישיבה. הערות ותגובות יתקבלו בברכה.</w:t>
      </w:r>
    </w:p>
    <w:p>
      <w:r>
        <w:br w:type="page"/>
      </w:r>
    </w:p>
    <w:p>
      <w:pPr>
        <w:pStyle w:val="Heading1"/>
      </w:pPr>
      <w:r>
        <w:t>ביטון61.doc</w:t>
      </w:r>
    </w:p>
    <w:p/>
    <w:p/>
    <w:p>
      <w:r>
        <w:t>בס"ד ערב שבת קודש פרשת לך לך התשס"א</w:t>
      </w:r>
    </w:p>
    <w:p/>
    <w:p/>
    <w:p>
      <w:r>
        <w:t xml:space="preserve">                      ניתוק מן הגלות ואחיזה בארץ ישראל</w:t>
      </w:r>
    </w:p>
    <w:p/>
    <w:p/>
    <w:p/>
    <w:p/>
    <w:p>
      <w:r>
        <w:t xml:space="preserve">   הפרשה מתחילה בציווי פתאומי של הקב"ה לאברם, אדם אלמוני עד כה, "לך לך מארצך</w:t>
      </w:r>
    </w:p>
    <w:p>
      <w:r>
        <w:t xml:space="preserve">  וממולדתך ומבית אביך אל הארץ אשר אראך". אברהם מצטוה לעזוב את כל שהכיר וידע,</w:t>
      </w:r>
    </w:p>
    <w:p>
      <w:r>
        <w:t xml:space="preserve">       וללכת למקום בלתי מוגדר ובלתי ידוע לו, מקום שהקב"ה יראה לו בעתיד. נראה</w:t>
      </w:r>
    </w:p>
    <w:p>
      <w:r>
        <w:t xml:space="preserve">       שבציווי זה הקב"ה מתכוין לנתק בין התהליך של עזיבת הסביבה הגלותית, לבין</w:t>
      </w:r>
    </w:p>
    <w:p>
      <w:r>
        <w:t xml:space="preserve">       ההליכה לעבר המטרה, ארץ ישראל. אילו המטרה היתה מסומנת מייד, היתה יכולה</w:t>
      </w:r>
    </w:p>
    <w:p>
      <w:r>
        <w:t xml:space="preserve">  להיווצר הרגשה שעזיבת אור כשדים אינה חשובה כשלעצמה, אלא היא נועדה כדי להגיע</w:t>
      </w:r>
    </w:p>
    <w:p>
      <w:r>
        <w:t xml:space="preserve">          לארץ ישראל, או לחילופין שארץ ישראל אינה מטרה כשלעצמה, אלא זהו מקום</w:t>
      </w:r>
    </w:p>
    <w:p>
      <w:r>
        <w:t xml:space="preserve">     אלטרנטיבי לאור כשדים. פסוקים אלו מלמדים אותנו שיש ערך בעזיבת אור כשדים,</w:t>
      </w:r>
    </w:p>
    <w:p>
      <w:r>
        <w:t xml:space="preserve">  וישנו גם ערך להליכה לארץ ישראל. שני אלו אינם בהכרח תלויים זה בזה, פרט לסדר</w:t>
      </w:r>
    </w:p>
    <w:p>
      <w:r>
        <w:t xml:space="preserve">        הקדימות: קודם עוזבים את אור כשדים, ורק אחר כך ניתן להגיע לארץ ישראל.</w:t>
      </w:r>
    </w:p>
    <w:p>
      <w:r>
        <w:t xml:space="preserve">   גם ביציאת מצרים העם הולך במדבר ארבעים שנה לפני שהוא נכנס לארץ ישראל. כולם</w:t>
      </w:r>
    </w:p>
    <w:p>
      <w:r>
        <w:t xml:space="preserve">   (פרט לשנים) גם מתים במדבר, ורק הדור הבא נכנס לארץ. כך גם בעלייה הבאה לארץ</w:t>
      </w:r>
    </w:p>
    <w:p>
      <w:r>
        <w:t xml:space="preserve">    ישראל, בימי עזרא ונחמיה, ישראל עוברים שלב של עזיבת המנטליות הגלותית לפני</w:t>
      </w:r>
    </w:p>
    <w:p>
      <w:r>
        <w:t xml:space="preserve"> שהם זוכים לקומם את אחיזתם בארץ (כורתים ברית, עוזבים את הנשים הנכריות ועוד).</w:t>
      </w:r>
    </w:p>
    <w:p>
      <w:r>
        <w:t xml:space="preserve"> שיבת ציון שבדור האחרון נראית לפעמים כאילו קיימה את הציווי הזה למהדרין. ישנה</w:t>
      </w:r>
    </w:p>
    <w:p>
      <w:r>
        <w:t xml:space="preserve">   עזיבת הגלות במובנים שהם לכאורה מלאים יותר מאשר בפעמים הקודמות. ה'צבר' רצה</w:t>
      </w:r>
    </w:p>
    <w:p>
      <w:r>
        <w:t xml:space="preserve">  להיראות אחרת מאבותיו, להם הוא בז לפעמים, ובודאי לא שאף לשמור על אורח חייהם</w:t>
      </w:r>
    </w:p>
    <w:p>
      <w:r>
        <w:t xml:space="preserve">                                                               וצורת חשיבתם.</w:t>
      </w:r>
    </w:p>
    <w:p>
      <w:r>
        <w:t xml:space="preserve">       אולם עזיבת המנטליות הגלותית אינו תהליך חיצוני, כמו שגם הגלות אינה מצב</w:t>
      </w:r>
    </w:p>
    <w:p>
      <w:r>
        <w:t xml:space="preserve">   חיצוני. גלות אינה רק ישיבה בחו"ל, זהו מצב פנימי של האדם ושל העם. גלות זהו</w:t>
      </w:r>
    </w:p>
    <w:p>
      <w:r>
        <w:t xml:space="preserve">     מצב מלאכותי בו עם חי לא כפי טבעו הפנימי. גם כיוון העזיבה חשוב. לא מספיק</w:t>
      </w:r>
    </w:p>
    <w:p>
      <w:r>
        <w:t xml:space="preserve">   לשנות את המצב שהיה בגלות, אלא צריך לשנות אותו למצב נפשי-רוחני שמתאים יותר</w:t>
      </w:r>
    </w:p>
    <w:p>
      <w:r>
        <w:t xml:space="preserve">                                                          לאחיזה בארץ ישראל.</w:t>
      </w:r>
    </w:p>
    <w:p>
      <w:r>
        <w:t xml:space="preserve">      חלק מן השינוי אולי היה צריך להיות התנערות מן החששות המתמידים של היהודי</w:t>
      </w:r>
    </w:p>
    <w:p>
      <w:r>
        <w:t xml:space="preserve"> בגלות, וצבירת בטחון עצמי אישי ולאומי. זה לכאורה נעשה. אולם חלק חשוב יותר של</w:t>
      </w:r>
    </w:p>
    <w:p>
      <w:r>
        <w:t xml:space="preserve">    השינוי היה צריך להיות שיבה למהות העצמית, לקיום מצוות וחיים יהודיים מלאים</w:t>
      </w:r>
    </w:p>
    <w:p>
      <w:r>
        <w:t xml:space="preserve">                                                      יותר. זה ודאי לא נעשה.</w:t>
      </w:r>
    </w:p>
    <w:p>
      <w:r>
        <w:t xml:space="preserve">        ניתן לומר יותר מכך. ישנו קשר בין שני השינויים הללו. אם לא שבים למהות</w:t>
      </w:r>
    </w:p>
    <w:p>
      <w:r>
        <w:t xml:space="preserve">    העצמית, לא ניתן גם לשנות באופן משמעותי את המנטליות, וימים אלו יוכיחו. עם</w:t>
      </w:r>
    </w:p>
    <w:p>
      <w:r>
        <w:t xml:space="preserve">  ישראל הגאה והבוטח בעצמו, בעל הצבא האדיר המתוחכם והמצויד היטב, ניגף פעם אחר</w:t>
      </w:r>
    </w:p>
    <w:p>
      <w:r>
        <w:t xml:space="preserve">          פעם בפני כוחות מגוחכים. כל זה נעשה תחת פחד מתמיד מהסלמה, ומהתערבות</w:t>
      </w:r>
    </w:p>
    <w:p>
      <w:r>
        <w:t xml:space="preserve"> בינלאומית. כיום כבר מבינים יותר את יהודי הגולה, וכבר לא שואלים מדוע הם הלכו</w:t>
      </w:r>
    </w:p>
    <w:p>
      <w:r>
        <w:t xml:space="preserve"> כצאן לטבח, ושאלות כגון אלו. ה'צבר' חזר להיות יהודי גלותי כתמיד. אין מה לדבר</w:t>
      </w:r>
    </w:p>
    <w:p>
      <w:r>
        <w:t xml:space="preserve">   על קשר למקורותינו התרבותיים וההיסטוריים, לא רק במובן הדתי אלא אפילו במובן</w:t>
      </w:r>
    </w:p>
    <w:p>
      <w:r>
        <w:t xml:space="preserve">    הלאומי. המטרה הבסיסית של הציונות, שהיתה להגיע לחיים של עם נורמלי, חבר מן</w:t>
      </w:r>
    </w:p>
    <w:p>
      <w:r>
        <w:t xml:space="preserve">  המנין במשפחת העמים, אינה טומנת בחובה רצון להינתקות מן הגלות כמו שחשבו פעם,</w:t>
      </w:r>
    </w:p>
    <w:p>
      <w:r>
        <w:t xml:space="preserve"> אלא דוקא שיבה אליה. היהודים בארה"ב חיים באופן הרבה יותר נורמלי מאשר היהודים</w:t>
      </w:r>
    </w:p>
    <w:p>
      <w:r>
        <w:t xml:space="preserve">     בארץ. נכון שחייהם פרטיים ולא לאומיים, אולם מה משמעות יש ללאומיות שקיימת</w:t>
      </w:r>
    </w:p>
    <w:p>
      <w:r>
        <w:t xml:space="preserve">                                   כיום במדינת כל אזרחיה שבתוכה אנו חיים?[1]</w:t>
      </w:r>
    </w:p>
    <w:p>
      <w:r>
        <w:t xml:space="preserve">   מי שרוצה לחנך על 'מורשת רבין' (יש בכלל דבר כזה?), ולבנות על בסיס זה תרבות</w:t>
      </w:r>
    </w:p>
    <w:p>
      <w:r>
        <w:t xml:space="preserve">  וחברה ציוניות, יגיע בדיוק לאן שהגענו. לכאורה זהו אמנם ניתוק גמור מן הגלות,</w:t>
      </w:r>
    </w:p>
    <w:p>
      <w:r>
        <w:t xml:space="preserve">    אולם יש לזכור שהגלות ממנה באנו לא היתה אור כשדים של עובדי עבודה זרה, בית</w:t>
      </w:r>
    </w:p>
    <w:p>
      <w:r>
        <w:t xml:space="preserve">  גידולו של אברהם אבינו. היא היתה, כפי שביאליק אמר, 'בית היוצר לנשמת האומה'.</w:t>
      </w:r>
    </w:p>
    <w:p>
      <w:r>
        <w:t xml:space="preserve">     ככזו, הניתוק ממנה צריך להיעשות על ידי המשך שלה תוך כדי חידוש, ולא החלפה</w:t>
      </w:r>
    </w:p>
    <w:p>
      <w:r>
        <w:t xml:space="preserve">                                               ברוטלית כפי שהדבר נעשה בפועל.</w:t>
      </w:r>
    </w:p>
    <w:p>
      <w:r>
        <w:t xml:space="preserve">     לעניות דעתי גם הציונות הדתית סובלת מאותה מחלה. גם היא מגדלת ציבור מנותק</w:t>
      </w:r>
    </w:p>
    <w:p>
      <w:r>
        <w:t xml:space="preserve">   מעברו הקרוב, ומחובר רק לעברו הרחוק. לדוגמא, בספר זיכרון שיצא לזכרו של הרב</w:t>
      </w:r>
    </w:p>
    <w:p>
      <w:r>
        <w:t xml:space="preserve">    רענן הי"ד, שנרצח בחברון, מופיע, כפי המקובל בספרי זכרון שכאלו, מדור 'גנזי</w:t>
      </w:r>
    </w:p>
    <w:p>
      <w:r>
        <w:t xml:space="preserve">     קדמונים' (כלומר מאמרים תורניים מגדולי הדורות הקודמים). במדור זה מופיעים</w:t>
      </w:r>
    </w:p>
    <w:p>
      <w:r>
        <w:t xml:space="preserve">    מאמריהם של 'קדמונים' כמו הרב קוק האב והבן, הרב חרל"פ, והרב הנזיר (יהודים</w:t>
      </w:r>
    </w:p>
    <w:p>
      <w:r>
        <w:t xml:space="preserve">   ענקי רוח כשלעצמם, אולם לא זה ענייננו כאן). ניתוק זה, כמו גם רעהו החילוני,</w:t>
      </w:r>
    </w:p>
    <w:p>
      <w:r>
        <w:t xml:space="preserve">  לא יכול ליצור בסיס לאחיזה של ממש בלאומיות יהודית ובארץ ישראל. הניתוק שיכול</w:t>
      </w:r>
    </w:p>
    <w:p>
      <w:r>
        <w:t xml:space="preserve">        לשמש כבסיס אשר כזה הוא ניתוק מן הגלות המהותית ולא מן הגלות החיצונית.</w:t>
      </w:r>
    </w:p>
    <w:p>
      <w:r>
        <w:t xml:space="preserve">       ברור, מאידך, שאכן צריך להתרחש ניתוק כלשהו מן הגלות בכדי ליצור לאומיות</w:t>
      </w:r>
    </w:p>
    <w:p>
      <w:r>
        <w:t xml:space="preserve">    יהודית. במובן זה, גם ההיצמדות החרדית אל העבר אינה בסיס טוב יותר לכך. אנו</w:t>
      </w:r>
    </w:p>
    <w:p>
      <w:r>
        <w:t xml:space="preserve">  נקראים כנראה ליצור הינתקות פחות ברוטלית ויותר צמודה לעבר, ורק אז נוכל אולי</w:t>
      </w:r>
    </w:p>
    <w:p>
      <w:r>
        <w:t>להגיע אל המנוחה ואל הנחלה.</w:t>
      </w:r>
    </w:p>
    <w:p>
      <w:r>
        <w:t xml:space="preserve">      שבת שלום</w:t>
      </w:r>
    </w:p>
    <w:p>
      <w:r>
        <w:t>ניתן למסור לגניזה בכל בית כנסת או ישיבה. הערות ותגובות יתקבלו בברכה.</w:t>
      </w:r>
    </w:p>
    <w:p>
      <w:r>
        <w:t>-----------------------</w:t>
      </w:r>
    </w:p>
    <w:p>
      <w:r>
        <w:t>[1] הויכוח על  מדינת  כל  אזרחיה,  בדיוק  כמו  הויכוח  על  ירושלים  וריבונות</w:t>
      </w:r>
    </w:p>
    <w:p>
      <w:r>
        <w:t>פלסטינאית בהר הבית, ניתשים בכל עוז, ולאף אחד לא  מפריע  שמתווכחים  על  דברים</w:t>
      </w:r>
    </w:p>
    <w:p>
      <w:r>
        <w:t>שהם בגדר עובדות בלתי הפיכות בשטח מזה זמן רב.</w:t>
      </w:r>
    </w:p>
    <w:p/>
    <w:p>
      <w:r>
        <w:br w:type="page"/>
      </w:r>
    </w:p>
    <w:p>
      <w:pPr>
        <w:pStyle w:val="Heading1"/>
      </w:pPr>
      <w:r>
        <w:t>ביטון62.doc</w:t>
      </w:r>
    </w:p>
    <w:p/>
    <w:p/>
    <w:p>
      <w:r>
        <w:t>בס"ד ערב שבת קודש פרשת וירא התשס"א</w:t>
      </w:r>
    </w:p>
    <w:p/>
    <w:p/>
    <w:p>
      <w:r>
        <w:t xml:space="preserve">                         מה בין 'מוסר' ל'מוסר כליות'</w:t>
      </w:r>
    </w:p>
    <w:p/>
    <w:p/>
    <w:p>
      <w:r>
        <w:t>מקובל לחשוב שבפרשתנו מוצג אברהם אבינו כאנטיתזה לנח.  נח  היה  'צדיק  בפרוה',</w:t>
      </w:r>
    </w:p>
    <w:p>
      <w:r>
        <w:t>כזה שכאשר חם לו הוא מתכסה בפרוה. אברהם, כאשר חם לו, מדליק תנור, ואז  מתחממים</w:t>
      </w:r>
    </w:p>
    <w:p>
      <w:r>
        <w:t>כולם. נח, כאשר הקב"ה מגלה לו שהוא עומד להשמיד  את  העולם,  הולך  ובונה  תיבה</w:t>
      </w:r>
    </w:p>
    <w:p>
      <w:r>
        <w:t>לעצמו. אברהם, לעומתו, כאשר הקב"ה מודיע לו שהוא עומד להשמיד את  סדום,  מתווכח</w:t>
      </w:r>
    </w:p>
    <w:p>
      <w:r>
        <w:t>אתו בעקשנות מדהימה, חצופה לכאורה, ומנסה להציל את סדום (ולא רק את עצמו).</w:t>
      </w:r>
    </w:p>
    <w:p>
      <w:r>
        <w:t>ברצוני לעמוד על נקודה שדומני כי המשתמשים במטאפורה של 'צדיק בפרוה' לא  נוהגים</w:t>
      </w:r>
    </w:p>
    <w:p>
      <w:r>
        <w:t>לשים אליה לב. אברהם לא ביקש מהקב"ה שלא להשמיד את  הרשעים,  אלא  את  הצדיקים,</w:t>
      </w:r>
    </w:p>
    <w:p>
      <w:r>
        <w:t>ואולי גם לחוס על העיר כולה בזכות הצדיקים. היה מקובל עליו  שאם  לא  יימצא  אף</w:t>
      </w:r>
    </w:p>
    <w:p>
      <w:r>
        <w:t>צדיק בעיר, עליה להישמד מעל פני האדמה. בדורו  של  נח,  לכאורה  זה  בדיוק  היה</w:t>
      </w:r>
    </w:p>
    <w:p>
      <w:r>
        <w:t>המצב. הדור כולו היה מושחת, ולכן נראה ששם גם אברהם לא היה מתחנן בפני  האלוקים</w:t>
      </w:r>
    </w:p>
    <w:p>
      <w:r>
        <w:t>לחוס על חייהם. טענתו הבסיסית של אברהם  היא  'האם  תספה  צדיק  עם  רשע'.  או:</w:t>
      </w:r>
    </w:p>
    <w:p>
      <w:r>
        <w:t>'אלוקי כל הארץ לא יעשה משפט' (כלומר:  לא  יתן  לאדם  כפי  פעלו).  ייתכן  שגם</w:t>
      </w:r>
    </w:p>
    <w:p>
      <w:r>
        <w:t>הרשעים 'ירויחו' מהצלת סדום, אולם לא זו  מטרתו  המוצהרת  של  אברהם  בטיעוניו.</w:t>
      </w:r>
    </w:p>
    <w:p>
      <w:r>
        <w:t>הרחמים על הרשעים, אם בכלל, הם רק פועל יוצא מהצלתם של הצדיקים.</w:t>
      </w:r>
    </w:p>
    <w:p>
      <w:r>
        <w:t>רבים מאיתנו שהיו עומדים במצב כזה, חשים  כי  היה  עליהם  להעלות  טיעון  שדורש</w:t>
      </w:r>
    </w:p>
    <w:p>
      <w:r>
        <w:t>מהקב"ה לחוס על מעשה ידיו, ולא טיעון של צדק אלוקי. אנחנו  היינו  מנסים  להציל</w:t>
      </w:r>
    </w:p>
    <w:p>
      <w:r>
        <w:t>גם את הרשעים, בטענות של 'תינוק שנשבה', ואף  היינו  מעלים  כהנה  וכהנה  טענות</w:t>
      </w:r>
    </w:p>
    <w:p>
      <w:r>
        <w:t>מוסריות על קדושת חיי אדם וצלם אלוקים.</w:t>
      </w:r>
    </w:p>
    <w:p>
      <w:r>
        <w:t>ניתן לתאר את שתי הגישות הללו במונחים 'מוסר' ו'מוסר כליות'.  השורש  של  המילה</w:t>
      </w:r>
    </w:p>
    <w:p>
      <w:r>
        <w:t>'מוסר' הוא ייסורים, לכן לפעמים התנהגות מוסרית נתפסת כציות ל'צו  המצפון',  או</w:t>
      </w:r>
    </w:p>
    <w:p>
      <w:r>
        <w:t>'יסורי מצפון' או 'מוסר כליות'. אדם לא פוגע במישהו שיסורי מצפונו  מפריעים  לו</w:t>
      </w:r>
    </w:p>
    <w:p>
      <w:r>
        <w:t>לפגוע בו. הסיבה ליסורי המצפון יכולה להיות שהנ"ל  חסר  ישע,  חף  מפשע  וכדו'.</w:t>
      </w:r>
    </w:p>
    <w:p>
      <w:r>
        <w:t>אנשי ה'מוסר', להבדיל מאנשי 'מוסר הכליות',  מאמצים  קריטריון  מוסרי  לפיו  לא</w:t>
      </w:r>
    </w:p>
    <w:p>
      <w:r>
        <w:t>פוגעים במי שלא ראוי לפגוע, ולא קריטריון שבנוי על מצפונם שמייסר  אותם  כשהנ"ל</w:t>
      </w:r>
    </w:p>
    <w:p>
      <w:r>
        <w:t>נפגע. אצלם המצפון הוא אמצעי עזר להכרעה המוסרית ולא  המדריך  הבלעדי  שלה.  אם</w:t>
      </w:r>
    </w:p>
    <w:p>
      <w:r>
        <w:t>אכן, בני אדם הם רשעים במידה בלתי נסבלת, יש להשמיד אותם מעל  פני  האדמה,  זאת</w:t>
      </w:r>
    </w:p>
    <w:p>
      <w:r>
        <w:t>על אף שהדבר כרוך בייסורי מצפון איומים. אברהם  טוען  ברמה  המוסרית  ולא  ברמת</w:t>
      </w:r>
    </w:p>
    <w:p>
      <w:r>
        <w:t>מוסר הכליות.</w:t>
      </w:r>
    </w:p>
    <w:p>
      <w:r>
        <w:t>סיטואציות כאלו מופיעות בכל מקום ובכל זמן, וכמובן גם בישראל  של  זמננו.  כאשר</w:t>
      </w:r>
    </w:p>
    <w:p>
      <w:r>
        <w:t>בני אדם משתתפים במלחמה הם 'יורים ובוכים', במונחי 'שיח  לוחמים'  (1967).  זהו</w:t>
      </w:r>
    </w:p>
    <w:p>
      <w:r>
        <w:t>מצב רצוי ומבורך, שכן מצפון חייב להיות אצל כל בן אנוש.  השאלה  היא  האם  בשלב</w:t>
      </w:r>
    </w:p>
    <w:p>
      <w:r>
        <w:t>כלשהו הם לא יכולים יותר לחיות ב'סתירה' (המדומה) הזאת, ואז הם  מפסיקים  לירות</w:t>
      </w:r>
    </w:p>
    <w:p>
      <w:r>
        <w:t>וממשיכים רק לבכות. דומה כי זהו המצב כיום. אין ספק שכאשר ילד, או אדם בוגר  חף</w:t>
      </w:r>
    </w:p>
    <w:p>
      <w:r>
        <w:t>מפשע, נפגע מאש כוחותינו, זהו מצב שמעלה הרבה ייסורי כליות. השאלה היא האם  אנו</w:t>
      </w:r>
    </w:p>
    <w:p>
      <w:r>
        <w:t>מוכנים להשליט את ה'מוסר' על 'מוסר הכליות', ובכל זאת לירות למרות  הלב  הקרוע.</w:t>
      </w:r>
    </w:p>
    <w:p>
      <w:r>
        <w:t>לירות ולבכות. כיום נראה שבצה"ל, כמו  גם  בחברה  הישראלית  בכללה,  רק  בוכים.</w:t>
      </w:r>
    </w:p>
    <w:p>
      <w:r>
        <w:t>משימתו העליונה של צה"ל איננה לנצח את האויב באילוץ של  פגיעה  מינימלית  בחפים</w:t>
      </w:r>
    </w:p>
    <w:p>
      <w:r>
        <w:t>מפשע, אלא פשוט לא לפגוע בחפים מפשע. כך בדרך כלל מתוארות ההצלחות הצבאיות  (אם</w:t>
      </w:r>
    </w:p>
    <w:p>
      <w:r>
        <w:t>בכלל ישנן לצה"ל כאלו) על ידי הקצינים והחיילים.</w:t>
      </w:r>
    </w:p>
    <w:p>
      <w:r>
        <w:t>'הקוד האתי' שלפיו פועל צה"ל ועליו הוא מחנך, הוא קוד מעוות של  'מוסר  כליות',</w:t>
      </w:r>
    </w:p>
    <w:p>
      <w:r>
        <w:t>ולא קוד  מוסרי.  זוהי  האתיקה  המערבית-נוצרית  הרגשנית  במיטבה  (נכון  יותר:</w:t>
      </w:r>
    </w:p>
    <w:p>
      <w:r>
        <w:t>'במירעה'). כאשר תושבי  המדינה  נפגעים  (חיילים  או  אזרחים),  החובה  המוסרית</w:t>
      </w:r>
    </w:p>
    <w:p>
      <w:r>
        <w:t>העליונה של צה"ל היא למנוע זאת, וזה יכול להיות במחיר  של  פגיעה  בחפים  מפשע.</w:t>
      </w:r>
    </w:p>
    <w:p>
      <w:r>
        <w:t>כאשר המחבל מסתתר בבית עם אזרחים, ומשם הוא יורה  ומסכן  חיים,  יש  להשמיד  את</w:t>
      </w:r>
    </w:p>
    <w:p>
      <w:r>
        <w:t>הבית, על אף חשש לפגיעה בחפים מפשע.  במצב  כזה  יש  לספות  צדיק  עם  רשע,  גם</w:t>
      </w:r>
    </w:p>
    <w:p>
      <w:r>
        <w:t>משיקולים פרקטיים וגם משיקולים מוסריים.  במצבים  כאלו  יש  לירות  ולבכות.  מי</w:t>
      </w:r>
    </w:p>
    <w:p>
      <w:r>
        <w:t>שיורה ולא בוכה הוא אכזרי, אולם מי שלא יורה ורק בוכה, הוא אכזרי שבעתיים.  צבא</w:t>
      </w:r>
    </w:p>
    <w:p>
      <w:r>
        <w:t>של 'מוסר' הוא כורח אנושי, צבא של  'מוסר  כליות'  הוא  ערובה  לכישלון  (מוסרי</w:t>
      </w:r>
    </w:p>
    <w:p>
      <w:r>
        <w:t>ופרקטי כאחד).</w:t>
      </w:r>
    </w:p>
    <w:p>
      <w:r>
        <w:t>בספר 'עץ חיים' (המרכזי שבכתבי האר"י הקדוש) ישנה התבטאות מפתיעה  לכאורה.  הוא</w:t>
      </w:r>
    </w:p>
    <w:p>
      <w:r>
        <w:t>טוען שגם היצר הטוב וגם היצר הרע מצויים בנפש  הבהמית  של  האדם.  כך  נראה  גם</w:t>
      </w:r>
    </w:p>
    <w:p>
      <w:r>
        <w:t>מדרשת חז"ל: " 'לעבדו בכל לבבך' – בשני יצריך  (היצר  הטוב  והיצר  הרע,  שניהם</w:t>
      </w:r>
    </w:p>
    <w:p>
      <w:r>
        <w:t>באותו רובד נפשי: בלב)". כתוצאה מכך מציע בעל התניא בתחילת ספרו מהפיכה של  ממש</w:t>
      </w:r>
    </w:p>
    <w:p>
      <w:r>
        <w:t>בעבודת ה'. בדרך כלל מקובל שהאדם צריך להשליט את היצר הטוב על  היצר  הרע.  בעל</w:t>
      </w:r>
    </w:p>
    <w:p>
      <w:r>
        <w:t>התניא טוען שעל האדם מוטל להשליט את הנפש השכלית  (=האלוקית)  על  הנפש  הרגשית</w:t>
      </w:r>
    </w:p>
    <w:p>
      <w:r>
        <w:t>(=הבהמית), כשזו, כאמור, כוללת את שני היצרים. המטרה אינה לפעול  רגשית  בכיוון</w:t>
      </w:r>
    </w:p>
    <w:p>
      <w:r>
        <w:t>החיובי, אלא לא לפעול על פי הרגש. הרגש הוא חיובי  כאשר  הוא  מהוה  אמצעי  עזר</w:t>
      </w:r>
    </w:p>
    <w:p>
      <w:r>
        <w:t>להתנהגות ולא כאשר הוא קובע אותה.  'מוסר  כליות'  מוביל  לפעמים  להיפך  הגמור</w:t>
      </w:r>
    </w:p>
    <w:p>
      <w:r>
        <w:t>מ'מוסר'. אולי לזה מתכוונת התורה בפרשתנו, כשהקב"ה מתאר  את  אברהם  אבינו  ואת</w:t>
      </w:r>
    </w:p>
    <w:p>
      <w:r>
        <w:t>דרך ה': "אשר יצוה את בניו ואת ביתו אחריו ושמרו דרך ה' לעשות צדקה ומשפט".</w:t>
      </w:r>
    </w:p>
    <w:p>
      <w:r>
        <w:t xml:space="preserve">      שבת שלום</w:t>
      </w:r>
    </w:p>
    <w:p>
      <w:r>
        <w:t>ניתן למסור לגניזה בכל בית כנסת או ישיבה. הערות ותגובות יתקבלו בברכה.</w:t>
      </w:r>
    </w:p>
    <w:p>
      <w:r>
        <w:br w:type="page"/>
      </w:r>
    </w:p>
    <w:p>
      <w:pPr>
        <w:pStyle w:val="Heading1"/>
      </w:pPr>
      <w:r>
        <w:t>ביטון63.doc</w:t>
      </w:r>
    </w:p>
    <w:p/>
    <w:p/>
    <w:p>
      <w:r>
        <w:t>בס"ד ערב שבת קודש פרשת חיי שרה התשס"א</w:t>
      </w:r>
    </w:p>
    <w:p/>
    <w:p/>
    <w:p>
      <w:r>
        <w:t xml:space="preserve">                            איש ואשה, חכמה ובינה</w:t>
      </w:r>
    </w:p>
    <w:p/>
    <w:p/>
    <w:p>
      <w:r>
        <w:t>פרשת השבוע מתחילה בפטירתה של שרה, אמנו הראשונה, ומסתיימת בפטירתו  של  אברהם,</w:t>
      </w:r>
    </w:p>
    <w:p>
      <w:r>
        <w:t>וקבורתו במערת המכפלה. יצחק אבינו מתחיל  להוליך  את  עגלת  המורשת  שלו  הלאה.</w:t>
      </w:r>
    </w:p>
    <w:p>
      <w:r>
        <w:t>במקביל לכך, ההפטרה מתארת את תהליך ההמשכה של  מלכות  בית  דוד,  שפותח  במילים</w:t>
      </w:r>
    </w:p>
    <w:p>
      <w:r>
        <w:t>'והמלך דוד זקן בא בימים', במקביל לתיאור  בפרשתנו:  'ואברהם  זקן  בא  בימים',</w:t>
      </w:r>
    </w:p>
    <w:p>
      <w:r>
        <w:t>וממשיך בקביעה 'כי שלמה בנך ימלוך אחרי, והוא ישב על כסאי תחתי'.</w:t>
      </w:r>
    </w:p>
    <w:p>
      <w:r>
        <w:t>אלו תהליכי המשכה וירושה של מסורת שנראים מאד דומים, וחוזרים  על  עצמם  בדמיון</w:t>
      </w:r>
    </w:p>
    <w:p>
      <w:r>
        <w:t>מפתיע, כעין כרוניקה ידועה מראש. דוד בחר בשלמה לעומת בניו האחרים  (אדוניה  בן</w:t>
      </w:r>
    </w:p>
    <w:p>
      <w:r>
        <w:t>חגית, בהפטרה זו), כמו שאברהם בוחר בבנו יצחק לעומת ישמעאל.  גם  יצחק,  בתורו,</w:t>
      </w:r>
    </w:p>
    <w:p>
      <w:r>
        <w:t>יבחר (?) ביעקב לעומת עשיו. בשני  המקרים  הללו  מדובר  בבנים  מאימהות  שונות,</w:t>
      </w:r>
    </w:p>
    <w:p>
      <w:r>
        <w:t>והאימהות עצמן מעורבות באופן אקטיבי בתהליך הבחירה של היורש (=הממשיך  הרוחני).</w:t>
      </w:r>
    </w:p>
    <w:p>
      <w:r>
        <w:t>דפוס זה חוזר על עצמו גם אצל יעקב ועשיו שהיו בני אותה אם.  שרה  פעילה  בבחירת</w:t>
      </w:r>
    </w:p>
    <w:p>
      <w:r>
        <w:t>יצחק לעומת ישמעאל, על ידי בקשתה מאברהם  לשלח  את  הגר  וישמעאל.  רבקה  פעילה</w:t>
      </w:r>
    </w:p>
    <w:p>
      <w:r>
        <w:t>בבחירת יעקב לעומת עשיו, ב'תרגיל' שהיא עושה כדי שהוא יקבל את  הברכות  ובהצלתו</w:t>
      </w:r>
    </w:p>
    <w:p>
      <w:r>
        <w:t>על ידי שליחתו לפדן ארם. גם בת-שבע  בהפטרת  השבוע  פעילה  בבחירת  שלמה  לעומת</w:t>
      </w:r>
    </w:p>
    <w:p>
      <w:r>
        <w:t>אדוניה, בעשותה את ה'תרגיל' עם נתן הנביא.</w:t>
      </w:r>
    </w:p>
    <w:p>
      <w:r>
        <w:t>בכל המקרים הללו, האב, שהוא המוליך הנוכחי  של  העגלה,  נראה  כמי  שאינו  מכיר</w:t>
      </w:r>
    </w:p>
    <w:p>
      <w:r>
        <w:t>בדיוק את המציאות, ולא מודע למאבקי הירושה. האם, שמצויה  היטב  בעובדות,  מנצלת</w:t>
      </w:r>
    </w:p>
    <w:p>
      <w:r>
        <w:t>את העובדה הזו ומעוללת תעלול כזה או אחר על מנת  לדאוג  לכך  שבנה  יהיה  ממשיך</w:t>
      </w:r>
    </w:p>
    <w:p>
      <w:r>
        <w:t>השושלת. שרשרת האירועים הקבועה הזו מעוררת מחשבה. מה פשר  העניין?  מדוע  הדפוס</w:t>
      </w:r>
    </w:p>
    <w:p>
      <w:r>
        <w:t>הזה חוזר על עצמו באופן קבוע?</w:t>
      </w:r>
    </w:p>
    <w:p>
      <w:r>
        <w:t>דומה כי ישנו כאן מצב של אדם שהוא בעל חזון גדול, אלא שהתמצאותו במציאות,  שהיא</w:t>
      </w:r>
    </w:p>
    <w:p>
      <w:r>
        <w:t>נשוא חזונו, מוגבלת למדי.  היישום  של  החזון  מותנה  בהכרת  המציאות,  ולפעמים</w:t>
      </w:r>
    </w:p>
    <w:p>
      <w:r>
        <w:t>בלחימה כנגד המתנגדים (ולכל חזון גדול ישנם מתנגדים).  לשם  יישום  החזון  צריך</w:t>
      </w:r>
    </w:p>
    <w:p>
      <w:r>
        <w:t>להימצא ליד אותו אדם גדול עוד אדם, כזה הבקיא בהליכים ה'פוליטיים' ויודע  לקרוא</w:t>
      </w:r>
    </w:p>
    <w:p>
      <w:r>
        <w:t>היטב את המציאות שסביבו.</w:t>
      </w:r>
    </w:p>
    <w:p>
      <w:r>
        <w:t>זו נראית חלוקת התפקידים בין  האבות  לאמהות.  לפעמים  הפוליטיקה  מתרחשת  בתוך</w:t>
      </w:r>
    </w:p>
    <w:p>
      <w:r>
        <w:t>הבית, ולא בשוק, אולם האשה היא המנהלת את העניינים ברמה הריאלית-מציאותית.  אשה</w:t>
      </w:r>
    </w:p>
    <w:p>
      <w:r>
        <w:t>שיושבת בבית אינה בהכרח חסרת השפעה. הימצאות בבית דומיננטי היא בעלת השפעה  רבה</w:t>
      </w:r>
    </w:p>
    <w:p>
      <w:r>
        <w:t>מאד, לפעמים יותר מכל אלו  שעושים  הרבה  רעש  בפוליטיקה  החיצונית  (עיין  ערך</w:t>
      </w:r>
    </w:p>
    <w:p>
      <w:r>
        <w:t>'האישה הראשונה' בארה"ב למשל).</w:t>
      </w:r>
    </w:p>
    <w:p>
      <w:r>
        <w:t>דבורה הנביאה פעלה באופן שונה. היא היתה  יושבת  תחת  התומר,  כלומר  היא  היתה</w:t>
      </w:r>
    </w:p>
    <w:p>
      <w:r>
        <w:t>מנהיגה רוחנית-פוליטית שפעלה בשוק. היא הנהיגה גם את המלחמה  נגד  סיסרא,  ובכל</w:t>
      </w:r>
    </w:p>
    <w:p>
      <w:r>
        <w:t>זאת המצביא בפועל היה ברק בן אבינועם. הוא קיבל ממנה הוראות, אולם הוא  היה  זה</w:t>
      </w:r>
    </w:p>
    <w:p>
      <w:r>
        <w:t>שניהל בפועל את מהלך העניינים. זהו מקרה חריג. בדרך כלל  בהיסטוריה  האשה  היתה</w:t>
      </w:r>
    </w:p>
    <w:p>
      <w:r>
        <w:t>מנהלת את העניינים מבפנים, אולם,  כאמור,  אין  זה  אומר  שהשפעתה  בהכרח  היתה</w:t>
      </w:r>
    </w:p>
    <w:p>
      <w:r>
        <w:t>פחותה.</w:t>
      </w:r>
    </w:p>
    <w:p>
      <w:r>
        <w:t>גם בתהליך ההולדה הפיזי התפקוד הגברי והנשי דומה.  הגבר  נותן  את  הזרע,  שהוא</w:t>
      </w:r>
    </w:p>
    <w:p>
      <w:r>
        <w:t>הפוטנציאל של האדם שעומד להיוולד, החזון, בעוד  שהאישה  היא  המוציאה  אותו  אל</w:t>
      </w:r>
    </w:p>
    <w:p>
      <w:r>
        <w:t>הפועל. בתוכה הוא קורם עור וגידים ונכנס לתוך גוף  מוחשי  שבו  הוא  יוכל  לבוא</w:t>
      </w:r>
    </w:p>
    <w:p>
      <w:r>
        <w:t>לידי ביטוי ולפעול בעולם הריאלי.</w:t>
      </w:r>
    </w:p>
    <w:p>
      <w:r>
        <w:t>בתורת הסוד האיש מתואר על ידי  ספירת  החכמה,  בעוד  האישה,  בת  זוגו,  מתוארת</w:t>
      </w:r>
    </w:p>
    <w:p>
      <w:r>
        <w:t>בספירת הבינה ('בינה יתירה נתן הקב"ה באישה', כלשון חז"ל). הבינה  היא  המוציאה</w:t>
      </w:r>
    </w:p>
    <w:p>
      <w:r>
        <w:t>את החכמה מן הכח אל הפועל. בינה פירושה להבין דבר מתוך דבר, כלומר להוציא  מתוך</w:t>
      </w:r>
    </w:p>
    <w:p>
      <w:r>
        <w:t>החכמה את התוכן החבוי בה אל החוץ,  להוציאו  אל  הפועל.  גם  מי  שיודע  את  כל</w:t>
      </w:r>
    </w:p>
    <w:p>
      <w:r>
        <w:t>האכסיומות של הגיאומטריה (ומי אינו יודע ששני קוים  מקבילים  אינם  נפגשים,  או</w:t>
      </w:r>
    </w:p>
    <w:p>
      <w:r>
        <w:t>שבין שתי נקודות עובר רק קו ישר אחד), לא בהכרח יודע שסכום הזויות  במשולש  הוא</w:t>
      </w:r>
    </w:p>
    <w:p>
      <w:r>
        <w:t>180 מעלות. האינפורמציה הזו חבויה בתוך גוף הידע שמצוי בנו  (החכמה),  אולם  רק</w:t>
      </w:r>
    </w:p>
    <w:p>
      <w:r>
        <w:t>הבינה, שהיא הכח של הבנת דבר מתוך דבר, מצליחה  לממש  את  הידע  הזה,  ולתת  לו</w:t>
      </w:r>
    </w:p>
    <w:p>
      <w:r>
        <w:t>משמעות ריאלית.</w:t>
      </w:r>
    </w:p>
    <w:p>
      <w:r>
        <w:t>כפי שתיאר הפסיכולוג יונג, וכמתואר עוד הרבה לפניו בתורת הסוד, גם בתוך כל  אדם</w:t>
      </w:r>
    </w:p>
    <w:p>
      <w:r>
        <w:t>ישנו צד זכרי וצד נקבי. החזון,  ומימושו  בפועל  על  ידי  מתן  צורה  מציאותית-</w:t>
      </w:r>
    </w:p>
    <w:p>
      <w:r>
        <w:t>ריאלית. הכח הדומיננטי באיש הוא הכח  הפוטנציאלי,  התיאורטי,  בעוד  שבאישה  בא</w:t>
      </w:r>
    </w:p>
    <w:p>
      <w:r>
        <w:t>לידי ביטוי דומיננטי יותר הכח הריאלי.</w:t>
      </w:r>
    </w:p>
    <w:p>
      <w:r>
        <w:t>בתפיסה היהודית כל הלכה נועדה ליישום. לכל עיקרון תיאורטי  צריכה  להיות  'נפקא</w:t>
      </w:r>
    </w:p>
    <w:p>
      <w:r>
        <w:t>מינא' (=השלכה מציאותית, הלכתית). התורה דורשת מאיתנו לממש  את  החזונות  שלנו.</w:t>
      </w:r>
    </w:p>
    <w:p>
      <w:r>
        <w:t>מחד, עלינו לפעול לא רק ברמה הפרקטית, אלא עם מעוף  וחזון,  ומאידך,  אסור  לנו</w:t>
      </w:r>
    </w:p>
    <w:p>
      <w:r>
        <w:t>להישאר ברמה התיאורטית, ועלינו להביא את החזון לידי מימוש בעולם. רק  שילוב  של</w:t>
      </w:r>
    </w:p>
    <w:p>
      <w:r>
        <w:t>שני הכוחות הללו מוביל למצב השלם, בו החזון התיאורטי מיושם בעולם  הריאלי,  ובו</w:t>
      </w:r>
    </w:p>
    <w:p>
      <w:r>
        <w:t>החכמה מגיעה לידי מיצויה הריאלי, ובו הוולד אינו  זרע  פוטנציאלי  אלא  אדם  של</w:t>
      </w:r>
    </w:p>
    <w:p>
      <w:r>
        <w:t>ממש. לפעמים תפקיד כזה דורש שימוש ב'תעלולים פוליטיים', אולם כשאין  ברירה  אין</w:t>
      </w:r>
    </w:p>
    <w:p>
      <w:r>
        <w:t>לבחול בדרך זו ולהישאר ברמה התיאורטית ה'נקיה' יותר.</w:t>
      </w:r>
    </w:p>
    <w:p>
      <w:r>
        <w:t xml:space="preserve">      שבת שלום</w:t>
      </w:r>
    </w:p>
    <w:p>
      <w:r>
        <w:t>ניתן למסור לגניזה בכל בית כנסת או ישיבה. הערות ותגובות יתקבלו בברכה.</w:t>
      </w:r>
    </w:p>
    <w:p>
      <w:r>
        <w:br w:type="page"/>
      </w:r>
    </w:p>
    <w:p>
      <w:pPr>
        <w:pStyle w:val="Heading1"/>
      </w:pPr>
      <w:r>
        <w:t>ביטון64.doc</w:t>
      </w:r>
    </w:p>
    <w:p/>
    <w:p/>
    <w:p>
      <w:r>
        <w:t>בס"ד ערב שבת קודש פרשת תולדות התשס"א</w:t>
      </w:r>
    </w:p>
    <w:p/>
    <w:p/>
    <w:p>
      <w:r>
        <w:t xml:space="preserve">               'פרא' מול 'פאר': שני סוגי חיבור בין חסד וגבורה</w:t>
      </w:r>
    </w:p>
    <w:p/>
    <w:p/>
    <w:p>
      <w:r>
        <w:t>בפרשה הקודמת מתואר יצחק כבנו של אברהם, ואילו בתחילת  פרשת  השבוע  כבר  מתארת</w:t>
      </w:r>
    </w:p>
    <w:p>
      <w:r>
        <w:t>התורה את לידת יעקב  ועשיו.  אברהם  ויעקב  מהווים  יישויות  עצמאיות  שמתוארות</w:t>
      </w:r>
    </w:p>
    <w:p>
      <w:r>
        <w:t>בהרחבה בפרשיות ספר בראשית, בעוד שיצחק עצמו עומד בתווך, ולא מוקדשת  לו  אפילו</w:t>
      </w:r>
    </w:p>
    <w:p>
      <w:r>
        <w:t>פרשה אחת, למעט חלקים מפרשתנו. לכאורה יצחק אינו שלב עצמאי בהתפתחות  עם  ישראל</w:t>
      </w:r>
    </w:p>
    <w:p>
      <w:r>
        <w:t>אלא רק קישור בין אברהם ליעקב. בתורת הסוד אברהם הוא אבי מידת החסד,  יצחק  הוא</w:t>
      </w:r>
    </w:p>
    <w:p>
      <w:r>
        <w:t>אבי מידת הגבורה, ויעקב, הבחיר שבאבות, הוא מידת התפארת. התפארת היא  שילוב  של</w:t>
      </w:r>
    </w:p>
    <w:p>
      <w:r>
        <w:t>שתי המידות הקודמות, חסד וגבורה.</w:t>
      </w:r>
    </w:p>
    <w:p>
      <w:r>
        <w:t>במסלול האלטרנטיבי עומד ישמעאל, ואחריו עשיו.  שני  אלו  ניחנו  במידת  הגבורה,</w:t>
      </w:r>
    </w:p>
    <w:p>
      <w:r>
        <w:t>והתורה מתארת אותם כאנשי ציד ושדה וכאנשי מלחמה. בפרקי  דר'  אליעזר  (פ'  ל"ב)</w:t>
      </w:r>
    </w:p>
    <w:p>
      <w:r>
        <w:t>מתארים חז"ל איך אברהם מלמד את ישמעאל את  חשיבות  מידת  החסד,  וזאת  גם  לאחר</w:t>
      </w:r>
    </w:p>
    <w:p>
      <w:r>
        <w:t>שישמעאל כבר עזב אותו והפך לבעל בעמיו ולאדם עצמאי. ישמעאל, כפי שאומרים  חז"ל,</w:t>
      </w:r>
    </w:p>
    <w:p>
      <w:r>
        <w:t>לקח מאברהם את מידת החסד, ודומה כי אנו יכולים להבחין בזאת עד ימינו אלה.</w:t>
      </w:r>
    </w:p>
    <w:p>
      <w:r>
        <w:t>ההבדל בין יעקב (ישראל) כמיצוי הגבורה והחסד,  לישמעאל  שניחן  גם  הוא  בגבורה</w:t>
      </w:r>
    </w:p>
    <w:p>
      <w:r>
        <w:t>ובחסד, הוא בשילוב שביניהם. אצל יעקב זוהי מידה אחת,  ולכן  היא  קרויה  תפארת,</w:t>
      </w:r>
    </w:p>
    <w:p>
      <w:r>
        <w:t>משורש פאר, מידה המצביעה על שלמות (חסד וגבורה  כל  אחד  לחוד  הם  חסרים,  ורק</w:t>
      </w:r>
    </w:p>
    <w:p>
      <w:r>
        <w:t>השילוב ביניהם הוא שלמות). אצל ישמעאל, לעומת זאת, מצוי  החסד  ומצויה  הגבורה,</w:t>
      </w:r>
    </w:p>
    <w:p>
      <w:r>
        <w:t>אולם הם אינם שלובים זה בזה.</w:t>
      </w:r>
    </w:p>
    <w:p>
      <w:r>
        <w:t>באמת קשה לפעמים להבין את השילוב של אכזריותו הנוראה של ישמעאל, עם מידת  הכנסת</w:t>
      </w:r>
    </w:p>
    <w:p>
      <w:r>
        <w:t>האורחים שלו. ישנו סיפור ידוע של  טולסטוי  הקרוי  'הכנסת  אורחים',  המספר  על</w:t>
      </w:r>
    </w:p>
    <w:p>
      <w:r>
        <w:t>מריבה בין ספרדי ומורי (מוסלמי בספרד) שבה הספרדי רוצח את המורי,  ונמלט.  ברוב</w:t>
      </w:r>
    </w:p>
    <w:p>
      <w:r>
        <w:t>פחדו הוא מגיע לבית עם חומה גבוהה, קופץ פנימה ומבקש מבעל הבית מחסה.  הלה  נתן</w:t>
      </w:r>
    </w:p>
    <w:p>
      <w:r>
        <w:t>לו חצי תפוח לאכול בכדי שיהיה אורחו, "ומנהג היה  להם  למורים,  האיש  אשר  אכל</w:t>
      </w:r>
    </w:p>
    <w:p>
      <w:r>
        <w:t>איתם לחם היה להם לאורח, ועליהם לשמור עליו כשמור על אח קרוב ולהגן על  כבודו".</w:t>
      </w:r>
    </w:p>
    <w:p>
      <w:r>
        <w:t>בלילה הגיעו אנשים וספרו לבעל הבית כי רצחו את בנו ואין למצוא את  הרוצח.  הבין</w:t>
      </w:r>
    </w:p>
    <w:p>
      <w:r>
        <w:t>המורי מי מתאכסן בביתו, וכשהללו הלכו לדרכם הלך  וחבש  את  אחד  הסוסים  הטובים</w:t>
      </w:r>
    </w:p>
    <w:p>
      <w:r>
        <w:t>שבאורוותו, העיר את אורחו ואמר לו: "שמעני, בן יקר היה לי, יקר היה  בעיני  מכל</w:t>
      </w:r>
    </w:p>
    <w:p>
      <w:r>
        <w:t>מחמדי עולם, ואתה הרגתו. קומה, כבר חבשתי סוס לך, מהר וסע לך מפה. אני את  דברי</w:t>
      </w:r>
    </w:p>
    <w:p>
      <w:r>
        <w:t>אשמור ולא אגע בך לרעה, אך אם ימצאך  אחד  מקרובי  –  ואבדת.  הם  לא  יתנו  לך</w:t>
      </w:r>
    </w:p>
    <w:p>
      <w:r>
        <w:t>חנינה…מהר וברח לך. תן תודה לאלוקים, כי נתן לי כח להתגבר על רגשות לבי".</w:t>
      </w:r>
    </w:p>
    <w:p>
      <w:r>
        <w:t>כאן ישנה הכנסת אורחים עילאית, בלתי נתפסת כמעט, מיצוי של  מידת  החסד.  מאידך,</w:t>
      </w:r>
    </w:p>
    <w:p>
      <w:r>
        <w:t>האכזריות המוסלמית ידועה, וימים אלו יעידו. התפשטות הדת המוסלמית היתה  במלחמות</w:t>
      </w:r>
    </w:p>
    <w:p>
      <w:r>
        <w:t>והרג ללא סוף, ועד ימינו אנו  יכולים  לראות  מעשים  כמו  הלינץ'  המזעזע  שהיה</w:t>
      </w:r>
    </w:p>
    <w:p>
      <w:r>
        <w:t>ברמאללה, הרג חסרי ישע וכדומה.</w:t>
      </w:r>
    </w:p>
    <w:p>
      <w:r>
        <w:t>המדרש אומר שלישמעאל ישנה תכונה שמשותפת רק לו ולישראל,  ולא  לאף  אומה  אחרת:</w:t>
      </w:r>
    </w:p>
    <w:p>
      <w:r>
        <w:t>אצל שניהם השם א-ל מצוי בתוך שמם, והם פועלים בשם ה'. אלו  שתי  הדתות  הגדולות</w:t>
      </w:r>
    </w:p>
    <w:p>
      <w:r>
        <w:t>(עד כמה שיהדות היא  גדולה)  היחידות  שהן  מונותיאיסטיות  במלוא  מובן  המילה.</w:t>
      </w:r>
    </w:p>
    <w:p>
      <w:r>
        <w:t>מאידך, ישמעאל הוא 'פרא אדם', כלשון התורה, אדם שמשתלט על כל סביבותיו,  ובלשון</w:t>
      </w:r>
    </w:p>
    <w:p>
      <w:r>
        <w:t>התורה: 'רובה קשת'.</w:t>
      </w:r>
    </w:p>
    <w:p>
      <w:r>
        <w:t>השילוב שבין שתי תכונות  אלו,  האמונה  והפראיות,  דורש  גם  הוא  הסבר.  בעולם</w:t>
      </w:r>
    </w:p>
    <w:p>
      <w:r>
        <w:t>המודרני, נראה שכבר אין צורך  להסביר  את  השילוב  הזה,  שכן  הקשר  בין  אמונה</w:t>
      </w:r>
    </w:p>
    <w:p>
      <w:r>
        <w:t>לפראיות הוא מיידי. דומה כי האיסלם הוא שתרם  לתדמית  זו  את  התרומה  העיקרית.</w:t>
      </w:r>
    </w:p>
    <w:p>
      <w:r>
        <w:t>האיסלם נתפס כפראיות שנובעת ממקור דתי,  כלומר  אמונה  דתית  שמובילה  את  האדם</w:t>
      </w:r>
    </w:p>
    <w:p>
      <w:r>
        <w:t>להיות משוכנע בדרכו, ולא להיות מוכן לבדוק אותה. תפיסה כזו  מובילה  לרמיסת  כל</w:t>
      </w:r>
    </w:p>
    <w:p>
      <w:r>
        <w:t>הערכים שהם כביכול 'אנושיים', ולא דתיים.</w:t>
      </w:r>
    </w:p>
    <w:p>
      <w:r>
        <w:t>לכאורה שילוב זה, הפרא, הוא מתבקש. מי שאכן מאמין בכנות  בציווי  אלוקי,  ומוכן</w:t>
      </w:r>
    </w:p>
    <w:p>
      <w:r>
        <w:t>למסור את נפשו עליו, בהחלט סביר  שיגיע  להיות  'פרא  אדם'  במובנים  תרבותיים-</w:t>
      </w:r>
    </w:p>
    <w:p>
      <w:r>
        <w:t>אנושיים כלליים. למרות זאת, כאשר אנו מתבוננים בעצמנו, אנו  מבחינים  שחסר  לנו</w:t>
      </w:r>
    </w:p>
    <w:p>
      <w:r>
        <w:t>הלהט והבטחון העצמי המלא הזה. יהודי בדרך כלל מתקשה לפעול  באלימות,  גם  במקום</w:t>
      </w:r>
    </w:p>
    <w:p>
      <w:r>
        <w:t>שהתורה מצוה על כך.</w:t>
      </w:r>
    </w:p>
    <w:p>
      <w:r>
        <w:t>בהסתכלות שטחית זוהי גישה 'פחות  דתית'  מזו  המוסלמית,  אולם  האמת  היא  שזהו</w:t>
      </w:r>
    </w:p>
    <w:p>
      <w:r>
        <w:t>השילוב בין חסד וגבורה עליו דיברנו קודם. האיזון בין הקטבים שהוא מידת  התפארת,</w:t>
      </w:r>
    </w:p>
    <w:p>
      <w:r>
        <w:t>פאר, הוא מידתם של ישראל. בישמעאל החסד והגבורה מצויים, אולם הם  אינם  משפיעים</w:t>
      </w:r>
    </w:p>
    <w:p>
      <w:r>
        <w:t>זה על זה. בישראל כמעט אין מושג של 'שהידים',  ומאידך  גם  הכנסת  האורחים  היא</w:t>
      </w:r>
    </w:p>
    <w:p>
      <w:r>
        <w:t>מתונה ורציונלית יותר.</w:t>
      </w:r>
    </w:p>
    <w:p>
      <w:r>
        <w:t>למרות אידיאליזציה זו של המתינות,  נראה  כי  חוסר  הנחרצות  המאפיינת  את  הדת</w:t>
      </w:r>
    </w:p>
    <w:p>
      <w:r>
        <w:t>היהודית הוא גם ריפיון. אולי זהו המסר שהקב"ה שולח לנו  דרך  התגברותו  הנוכחית</w:t>
      </w:r>
    </w:p>
    <w:p>
      <w:r>
        <w:t>של ישמעאל. נראה כי זהו כיוון מסוים שאותו אנו צריכים לתקן  כלקח  מן  האירועים</w:t>
      </w:r>
    </w:p>
    <w:p>
      <w:r>
        <w:t>האחרונים. אולי מינון הגבורה (יצחק) במידת התפארת (יעקב) שלנו, נמוך מדי  לעומת</w:t>
      </w:r>
    </w:p>
    <w:p>
      <w:r>
        <w:t>מינון החסד (אברהם). ייתכן שחסרונו של יצחק הוא הסיבה לכך  שהמאבק  הנוכחי  בין</w:t>
      </w:r>
    </w:p>
    <w:p>
      <w:r>
        <w:t>פרא לפאר יוצר אפר, אפרו של יצחק שצבור על גבי המזבח.</w:t>
      </w:r>
    </w:p>
    <w:p>
      <w:r>
        <w:t>יה"ר שיהיו הדברים לעילוי נשמת ר' גבריאל ביטון ז"ל, בן ירוחם ואיש  כפר  דרום.</w:t>
      </w:r>
    </w:p>
    <w:p>
      <w:r>
        <w:t>ה' יקום דמו.</w:t>
      </w:r>
    </w:p>
    <w:p>
      <w:r>
        <w:t xml:space="preserve">   שבת שלום</w:t>
      </w:r>
    </w:p>
    <w:p>
      <w:r>
        <w:t>ניתן למסור לגניזה בכל בית כנסת או ישיבה. הערות ותגובות יתקבלו בברכה.</w:t>
      </w:r>
    </w:p>
    <w:p>
      <w:r>
        <w:br w:type="page"/>
      </w:r>
    </w:p>
    <w:p>
      <w:pPr>
        <w:pStyle w:val="Heading1"/>
      </w:pPr>
      <w:r>
        <w:t>ביטון65.doc</w:t>
      </w:r>
    </w:p>
    <w:p/>
    <w:p/>
    <w:p>
      <w:r>
        <w:t>בס"ד ערב שבת קודש פרשת ויצא התשס"א</w:t>
      </w:r>
    </w:p>
    <w:p/>
    <w:p/>
    <w:p>
      <w:r>
        <w:t xml:space="preserve">                               בין אהבה לתשוקה</w:t>
      </w:r>
    </w:p>
    <w:p/>
    <w:p/>
    <w:p>
      <w:r>
        <w:t>בפרשתנו מתואר שיעקב עובד שבע שנים תמורת רחל, ולבן הארמי (=הרמאי) מחליף  אותה</w:t>
      </w:r>
    </w:p>
    <w:p>
      <w:r>
        <w:t>בליל החופה בלאה. לאחר מכן, יעקב ממשיך ועובד עוד שבע שנים נוספות  תמורת  רחל,</w:t>
      </w:r>
    </w:p>
    <w:p>
      <w:r>
        <w:t>והתורה מתארת את השנים הנוספות הללו בצורה הבאה:  "ויהיו  בעיניו  כימים  אחדים</w:t>
      </w:r>
    </w:p>
    <w:p>
      <w:r>
        <w:t>באהבתו אותה".</w:t>
      </w:r>
    </w:p>
    <w:p>
      <w:r>
        <w:t>ישנה בעיה ידועה שמעלים כמה מפרשים ביחס לפסוק זה. אם אכן יעקב חשק  ברחל,  אזי</w:t>
      </w:r>
    </w:p>
    <w:p>
      <w:r>
        <w:t>התיאור שהיינו מצפים לו היה אמור להיראות משהו כמו: 'ויהיו בעיניו  כמאות  שנים</w:t>
      </w:r>
    </w:p>
    <w:p>
      <w:r>
        <w:t>באהבתו אותה'. בדרך כלל כאשר אדם אוהב מישהי או  משהו,  והוא  נאלץ  להמתין  עד</w:t>
      </w:r>
    </w:p>
    <w:p>
      <w:r>
        <w:t>שיוכל להגיע אליו, הזמן שחולף נראה לו כנצח, ואילו  כאן  מתוארת  חוויה  הפוכה:</w:t>
      </w:r>
    </w:p>
    <w:p>
      <w:r>
        <w:t>הזמן דוקא נראה לו קצר יותר באהבתו אותה.</w:t>
      </w:r>
    </w:p>
    <w:p>
      <w:r>
        <w:t>הסבר רווח לעניין זה הוא שמצב של אהבה עומד בניגוד למצב של תשוקה, או  של  חשק.</w:t>
      </w:r>
    </w:p>
    <w:p>
      <w:r>
        <w:t>יעקב אבינו אהב את רחל ולא רק חשק בה. הזמן שחולף נדמה  כנצח  כאשר  האדם  חושק</w:t>
      </w:r>
    </w:p>
    <w:p>
      <w:r>
        <w:t>בדבר, ולא כאשר הוא אוהב אותו. הזמן חולף לאט מכיון שהחפץ  עדיין  לא  בבעלותו,</w:t>
      </w:r>
    </w:p>
    <w:p>
      <w:r>
        <w:t>או שהאישה עדיין אינה אישתו. אם המטרה היא שלאישה יהיה טוב,  כלומר  האדם  אוהב</w:t>
      </w:r>
    </w:p>
    <w:p>
      <w:r>
        <w:t>אותה, ולא את עצמו, אזי כל משך זמן שיחלוף, ארוך ככל  שיהיה,  לא  ישבור  אותו.</w:t>
      </w:r>
    </w:p>
    <w:p>
      <w:r>
        <w:t>הוא אף ייראה קצר יותר ממישכו האמיתי.</w:t>
      </w:r>
    </w:p>
    <w:p>
      <w:r>
        <w:t>'הגשש החיור' תיארו זאת בהלצה הידועה, המקשה: דייג אוהב דגים? אם כן, מדוע  הוא</w:t>
      </w:r>
    </w:p>
    <w:p>
      <w:r>
        <w:t>אוכל אותם? התשובה היא שהוא אינו אוהב אותם אלא חושק בהם. הוא  אוהב  את  עצמו,</w:t>
      </w:r>
    </w:p>
    <w:p>
      <w:r>
        <w:t>ולכן הוא מעוניין להיטיב עם עצמו ולהשיג את  אותם  דגים  למאכלו.  הדבר  האחרון</w:t>
      </w:r>
    </w:p>
    <w:p>
      <w:r>
        <w:t>שנכון יהיה לומר עליו הוא שהוא אוהב את הדגים.</w:t>
      </w:r>
    </w:p>
    <w:p>
      <w:r>
        <w:t>ההבדל המתואר כאן הוא ההבדל שבין אהבה לתשוקה. דון יהודה אברבנאל בספרו  'ויכוח</w:t>
      </w:r>
    </w:p>
    <w:p>
      <w:r>
        <w:t>על האהבה' (חיבור פילוסופי מתקופת  הרנסאנס,  שבדרך  כלל  מבינים  אותו,  לדעתי</w:t>
      </w:r>
    </w:p>
    <w:p>
      <w:r>
        <w:t>בטעות, כעוסק באסתטיקה) מבאר את יסוד ההבדל ביניהן בשאלה: כלפי  מי  פונה  הרגש</w:t>
      </w:r>
    </w:p>
    <w:p>
      <w:r>
        <w:t>הנדון. התשוקה פונה כלפי החושק, הוא מעוניין שהנחשק יגיע  אליו.  האהבה,  לעומת</w:t>
      </w:r>
    </w:p>
    <w:p>
      <w:r>
        <w:t>זאת, פונה כלפי הדבר האהוב, ומטרת האוהב היא להגיע אליו. האוהב דואג לנאהב  ולא</w:t>
      </w:r>
    </w:p>
    <w:p>
      <w:r>
        <w:t>לעצמו.</w:t>
      </w:r>
    </w:p>
    <w:p>
      <w:r>
        <w:t>חוסה אורטגה אי גאסט, סופר והוגה ספרדי ידוע מתחילת המאה העשרים, מביא  שלורנצו</w:t>
      </w:r>
    </w:p>
    <w:p>
      <w:r>
        <w:t>המפואר, למשל, כותב שהאהבה היא התשוקה ליופי. תומאס הנוצרי  מסכם  את  התיאוריה</w:t>
      </w:r>
    </w:p>
    <w:p>
      <w:r>
        <w:t>היוונית (שדומני כי מיצויה  הוא  המיתוס  על  קופידון  וחיציו)  האומרת  שהאהבה</w:t>
      </w:r>
    </w:p>
    <w:p>
      <w:r>
        <w:t>והשנאה הן שני סוגי תשוקה. לאחר שאי גאסט שולל את התיאור המקובל של  אהבה  כסוג</w:t>
      </w:r>
    </w:p>
    <w:p>
      <w:r>
        <w:t>של תשוקה, הוא כותב (במסה הראשונה שבספרו 'מסות על אהבה'):</w:t>
      </w:r>
    </w:p>
    <w:p>
      <w:r>
        <w:t>אמנם, בתחילתה דומה האהבה עד מאד לתשוקה, שהרי המושא שלה – חפץ או  אדם  –  הוא</w:t>
      </w:r>
    </w:p>
    <w:p>
      <w:r>
        <w:t>שמעורר אותה. הנפש חשה שהנה היא  נפגעת,  נפצעת  בעדינות  בנקודה  מסוימת  מחמת</w:t>
      </w:r>
    </w:p>
    <w:p>
      <w:r>
        <w:t>גירוי הבא אליה מבחוץ. משמע שלגירוי כזה כיוון  צנטריפטלי:  מן  המושא  כלפינו.</w:t>
      </w:r>
    </w:p>
    <w:p>
      <w:r>
        <w:t>אלא שפעולת האהבה אינה מתחילה אלא לאחר הגירוי הזה, שאולי מוטב לכנותו  המעורר.</w:t>
      </w:r>
    </w:p>
    <w:p>
      <w:r>
        <w:t>האהבה פורצת דרך הפירצה שהבקיע החץ המעורר של  המושא  [זכרו  את  קופידון],  אך</w:t>
      </w:r>
    </w:p>
    <w:p>
      <w:r>
        <w:t>משעת ההבקעה היא נעה, האהבה, בכיוון ההפוך לגירוי ולתשוקה כלשהם.  היא  נעה  מן</w:t>
      </w:r>
    </w:p>
    <w:p>
      <w:r>
        <w:t>האוהב אל האהוב – ממני אל האחר – בכיוון צנטריפוגלי.</w:t>
      </w:r>
    </w:p>
    <w:p>
      <w:r>
        <w:t>התיאור אותו הוא מאמץ לבסוף הוא בדיוק התיאור  של  יעקב  אבינו  בפרשתנו.  אגב,</w:t>
      </w:r>
    </w:p>
    <w:p>
      <w:r>
        <w:t>האהבה הנדונה אינה דוקא אהבת איש ואישה, אלא גם  אהבת  אלוקים,  אהבה  למדע  או</w:t>
      </w:r>
    </w:p>
    <w:p>
      <w:r>
        <w:t>לאמנות וכדומה.</w:t>
      </w:r>
    </w:p>
    <w:p>
      <w:r>
        <w:t>הטעות המבלבלת הזו היא הרת תוצאות  והשלכות.  אי  גאסט  מתאר  בתחילת  המסה  את</w:t>
      </w:r>
    </w:p>
    <w:p>
      <w:r>
        <w:t>העובדה שבעת האחרונה מרבים לדבר על אהבים, אך ממעטים לדבר על אהבה. עצם  המינוח</w:t>
      </w:r>
    </w:p>
    <w:p>
      <w:r>
        <w:t>'אהבים', שמתאר פעילות ששורשה האמיתי הוא תשוקה ולא אהבה, מבטא זאת  יותר  מכל.</w:t>
      </w:r>
    </w:p>
    <w:p>
      <w:r>
        <w:t>התוצאות המיידיות הן שהאהבה נמדדת במידת  המשיכה  שישנה  בין  'האוהבים'  (נכון</w:t>
      </w:r>
    </w:p>
    <w:p>
      <w:r>
        <w:t>יותר: החושקים). אכזבה תצוץ כאשר המשיכה כבר אינה קיימת.  לכן  פירוד  בין  בני</w:t>
      </w:r>
    </w:p>
    <w:p>
      <w:r>
        <w:t>זוג נוצר פעמים רבות כתוצאה מהפגת התשוקה, או כתוצאה מהתעוררות תשוקה אחרת.</w:t>
      </w:r>
    </w:p>
    <w:p>
      <w:r>
        <w:t>רבים תולים את ריבוי הגירושין  בעידן  המודרני  בליברליות  שמאפשרת  לעשות  זאת</w:t>
      </w:r>
    </w:p>
    <w:p>
      <w:r>
        <w:t>בקלות יחסית, אולם דומני כי זוהי רק תוצאה  של  תופעה  עמוקה  יותר.  יחס  אהבה</w:t>
      </w:r>
    </w:p>
    <w:p>
      <w:r>
        <w:t>מדומה, שלמעשה אינו אלא יחס של תשוקה, יוצר  מצב  שבו  כאשר  ישנו  שינוי  ברמת</w:t>
      </w:r>
    </w:p>
    <w:p>
      <w:r>
        <w:t>התשוקה, לפעמים אפילו זמני, ישנו רצון לפרק את החבילה. לכן גם  קל  יותר  לעשות</w:t>
      </w:r>
    </w:p>
    <w:p>
      <w:r>
        <w:t>זאת, וממילא היחס החברתי אוהד יותר. זוהי תוצאה  ולא  סיבה.  תמהני  כמה  ממקרי</w:t>
      </w:r>
    </w:p>
    <w:p>
      <w:r>
        <w:t>הגירושין יסודם בכך שהאדם מרגיש שאינו מצליח לתת כראוי לבן/בת זוגו?  בדרך  כלל</w:t>
      </w:r>
    </w:p>
    <w:p>
      <w:r>
        <w:t>הגירושין הם תוצאה של מצב בו הוא מרגיש שאינו מקבל מספיק ממנו.</w:t>
      </w:r>
    </w:p>
    <w:p>
      <w:r>
        <w:t>יחס אהבה אמיתי, כזה שפונה כלפי הנאהב, הוא יציב הרבה יותר. גם  ביחס  אשר  כזה</w:t>
      </w:r>
    </w:p>
    <w:p>
      <w:r>
        <w:t>יכולים אמנם להיווצר גירושין בין בני זוג, אולם זה יהיה נדיר  יותר.  אדם  אינו</w:t>
      </w:r>
    </w:p>
    <w:p>
      <w:r>
        <w:t>מודד את בן/בת זוגו בסקלה של תשוקה, אלא ביחס העמוק והבסיסי כלפיו,  יחס  שנוטה</w:t>
      </w:r>
    </w:p>
    <w:p>
      <w:r>
        <w:t>פחות להשתנות לרעה.</w:t>
      </w:r>
    </w:p>
    <w:p>
      <w:r>
        <w:t>על כך כבר אמר החכם מכל אדם: "שקר החן והבל היופי, אישה יראת ה' היא תתהלל".</w:t>
      </w:r>
    </w:p>
    <w:p>
      <w:r>
        <w:t xml:space="preserve">   שבת שלום</w:t>
      </w:r>
    </w:p>
    <w:p>
      <w:r>
        <w:t>ניתן למסור לגניזה בכל בית כנסת או ישיבה. הערות ותגובות יתקבלו בברכה.</w:t>
      </w:r>
    </w:p>
    <w:p>
      <w:r>
        <w:br w:type="page"/>
      </w:r>
    </w:p>
    <w:p>
      <w:pPr>
        <w:pStyle w:val="Heading1"/>
      </w:pPr>
      <w:r>
        <w:t>ביטון66.doc</w:t>
      </w:r>
    </w:p>
    <w:p/>
    <w:p/>
    <w:p>
      <w:r>
        <w:t>בס"ד ערב שבת קודש פרשת וישלח התשס"א</w:t>
      </w:r>
    </w:p>
    <w:p/>
    <w:p/>
    <w:p>
      <w:r>
        <w:t xml:space="preserve">                          מחקר, מסורת והנחת המבוקש</w:t>
      </w:r>
    </w:p>
    <w:p/>
    <w:p/>
    <w:p>
      <w:r>
        <w:t>לקראת סוף הפרשה מתארת התורה את תולדותיהם של בני  עשיו.  בין  היתר  היא  מונה</w:t>
      </w:r>
    </w:p>
    <w:p>
      <w:r>
        <w:t>בשמותיהם שמונה מלכים אשר מלכו באדום לפני מלוך מלך לבני ישראל (פרק  ל"ו  פסוק</w:t>
      </w:r>
    </w:p>
    <w:p>
      <w:r>
        <w:t>ל"א).</w:t>
      </w:r>
    </w:p>
    <w:p>
      <w:r>
        <w:t>ישנם חוקרים המזהים את המלכים הללו  עם  מלכים  שידוע  כי  מלכו  בתקופה  שלאחר</w:t>
      </w:r>
    </w:p>
    <w:p>
      <w:r>
        <w:t>כניסתם של ישראל לארץ, לפני שהמליכו להן מלך ואולי גם מעט אחר כך (זיהוי  ששנוי</w:t>
      </w:r>
    </w:p>
    <w:p>
      <w:r>
        <w:t>במחלוקת בין מפרשי התורה). מכיון שאין לתורה כל דרך  לדעת  מיהם  המלכים  שמלכו</w:t>
      </w:r>
    </w:p>
    <w:p>
      <w:r>
        <w:t>לאחר שנכתבה, רובם מסיקים שהתורה לא נכתבה באותו זמן  שאנו  מייחסים  למעמד  הר</w:t>
      </w:r>
    </w:p>
    <w:p>
      <w:r>
        <w:t>סיני, אלא נערכה אחר  כך.  יש  הטוענים  שהדבר  אירע  בתקופת  בית  ראשון,  ויש</w:t>
      </w:r>
    </w:p>
    <w:p>
      <w:r>
        <w:t>המרחיקים אפילו עד תחילת תקופת בית שני. המסורת, לעומת זאת, מוסרת  לנו  שהתורה</w:t>
      </w:r>
    </w:p>
    <w:p>
      <w:r>
        <w:t>נכתבה עוד לפני בריאת העולם. היא היתה 'התכנית' שבה הביט  הקב"ה  כאשר  ברא  את</w:t>
      </w:r>
    </w:p>
    <w:p>
      <w:r>
        <w:t>העולם: 'הסתכל באורייתא [=בתורה] וברא עלמא [=את העולם]'.[1]</w:t>
      </w:r>
    </w:p>
    <w:p>
      <w:r>
        <w:t>הטיעון המחקרי נראה לכאורה מוחץ. איך אפשר לטעון שהתורה נכתבה בתקופה בה  עדיין</w:t>
      </w:r>
    </w:p>
    <w:p>
      <w:r>
        <w:t>לא נולדו אותם מלכים שעליהם היא מספרת?</w:t>
      </w:r>
    </w:p>
    <w:p>
      <w:r>
        <w:t>שיקול דומה עולה בתיארוך של ספר ישעיהו, סוגיא שהיא כמובן פחות  מרכזית  מבחינת</w:t>
      </w:r>
    </w:p>
    <w:p>
      <w:r>
        <w:t>המסורת. הטענה שהיו שני ישעיהו, כשהשני פעל לאחר הראשון.  אחד  הטיעונים  לטובת</w:t>
      </w:r>
    </w:p>
    <w:p>
      <w:r>
        <w:t>העניין הוא שספר ישעיהו מתייחס למלך כורש, מלך שפעל לאחר הזמן שבו  פעל  ישעיהו</w:t>
      </w:r>
    </w:p>
    <w:p>
      <w:r>
        <w:t>עצמו מבחינת המסורת.</w:t>
      </w:r>
    </w:p>
    <w:p>
      <w:r>
        <w:t>נקודה חשובה בשיקולים אלו היא שהם מבוססים על הנחת  יסוד  מסוימת:  המחקר  מניח</w:t>
      </w:r>
    </w:p>
    <w:p>
      <w:r>
        <w:t>שלא ניתן לדעת את העתיד להתרחש. המסורת, לעומת זאת, מתייחסת  לנביא  כאילו  הוא</w:t>
      </w:r>
    </w:p>
    <w:p>
      <w:r>
        <w:t>אדם שניחן ביכולת לדעת את העתיד להתרחש, ולכן אין כל פלא בכך שישעיהו  יודע  על</w:t>
      </w:r>
    </w:p>
    <w:p>
      <w:r>
        <w:t>המלך כורש, ובודאי שאין כל פלא בכך שהתורה יודעת על המלכים  שמלכו  באדום  לאחר</w:t>
      </w:r>
    </w:p>
    <w:p>
      <w:r>
        <w:t>שהיא ניתנה לבני ישראל.</w:t>
      </w:r>
    </w:p>
    <w:p>
      <w:r>
        <w:t>הסיטואציה היא כדלקמן: ישנו ויכוח בין הגישה המסורתית לבין הגישה  המחקרית  האם</w:t>
      </w:r>
    </w:p>
    <w:p>
      <w:r>
        <w:t>ניתן לחזות את העתיד, וממילא נגזר ויכוח נוסף באשר לתיארוך  של  אירועים  שונים</w:t>
      </w:r>
    </w:p>
    <w:p>
      <w:r>
        <w:t>המתוארים במקרא, כולל עצם היווצרות המקרא.</w:t>
      </w:r>
    </w:p>
    <w:p>
      <w:r>
        <w:t>כאשר מתנהל ויכוח אודות המסורת, לגיטימי לטעון שלא סביר כי  ישנה  יכולת  לחזות</w:t>
      </w:r>
    </w:p>
    <w:p>
      <w:r>
        <w:t>את העתיד, אולם לחלוטין לא לגיטימי לטעון  שלא  ייתכן  שהמסורת  מדייקת  מבחינה</w:t>
      </w:r>
    </w:p>
    <w:p>
      <w:r>
        <w:t>היסטורית מכיון שהתורה מתארת אירועים מן העתיד. אם אכן מאמינים במסורת, אין  כל</w:t>
      </w:r>
    </w:p>
    <w:p>
      <w:r>
        <w:t>פירכא בכך שהתורה מתארת אירועים מן העתיד. לא ייתכן  לטעון  שישנה  ראיה  לגישה</w:t>
      </w:r>
    </w:p>
    <w:p>
      <w:r>
        <w:t>המחקרית מתיאורי העתיד שבמקרא, שכן נקודה זו עצמה  היא  שעומדת  בשורש  הויכוח.</w:t>
      </w:r>
    </w:p>
    <w:p>
      <w:r>
        <w:t>בניגוד למה שניתן אולי לחשוב, מסקנה 'מדעית' זו אינה חפה מדעות קדומות  ומהנחות</w:t>
      </w:r>
    </w:p>
    <w:p>
      <w:r>
        <w:t>שאינן מחוייבות. לכל צד ישנן הנחות יסוד שעליהן הוא מסתמך. הדבר דומה  ל'הוכחה'</w:t>
      </w:r>
    </w:p>
    <w:p>
      <w:r>
        <w:t>הרווחת בעולם הישיבות לכך שכל יהודי חייב לחבוש כובע.  ההוכחה  היא  מכך  שכתוב</w:t>
      </w:r>
    </w:p>
    <w:p>
      <w:r>
        <w:t>'וילך אברהם', וברור שיהודי כמוהו לא הלך ללא כובע על ראשו. אם  כן,  מוכח  שכל</w:t>
      </w:r>
    </w:p>
    <w:p>
      <w:r>
        <w:t>אחד צריך ללכת עם כובע לראשו. תופעה זו  קרויה  'הנחת  המבוקש'.  אתה  לא  מגיע</w:t>
      </w:r>
    </w:p>
    <w:p>
      <w:r>
        <w:t>למסקנה, אלא מניח אותה ביסוד טיעונך. זו  אינה  מסקנת  הטיעון  אלא  הנחה  שהוא</w:t>
      </w:r>
    </w:p>
    <w:p>
      <w:r>
        <w:t>מניח.</w:t>
      </w:r>
    </w:p>
    <w:p>
      <w:r>
        <w:t>דוגמא רווחת, אם כי מתוחכמת יותר, להנחת  המבוקש  מסוג  זה  היא  הבעיה  המכונה</w:t>
      </w:r>
    </w:p>
    <w:p>
      <w:r>
        <w:t>בפילוסופיה 'פרדוכס הכל יכולת': האם אלוקים  יכול  לברוא  אבן  כזו  שהוא  עצמו</w:t>
      </w:r>
    </w:p>
    <w:p>
      <w:r>
        <w:t>איננו יכול להרים אותה? אם הוא לא יכול לברוא אותה אזי הוא איננו כל יכול,  ואם</w:t>
      </w:r>
    </w:p>
    <w:p>
      <w:r>
        <w:t>הוא יכול לברוא אותה אזי ישנה אבן שאלוקים לא יכול להרים, ולכן שוב  הוא  איננו</w:t>
      </w:r>
    </w:p>
    <w:p>
      <w:r>
        <w:t>כל יכול.</w:t>
      </w:r>
    </w:p>
    <w:p>
      <w:r>
        <w:t>גם כאן, כאמור, ישנה מעין הנחת המבוקש, אם  כי  עדינה  יותר.  כדי  לתקוף  עמדה</w:t>
      </w:r>
    </w:p>
    <w:p>
      <w:r>
        <w:t>כלשהי עלינו להניח את הנחותיה ולהראות  שהן  מובילות  לסתירה.  ברור  שאין  טעם</w:t>
      </w:r>
    </w:p>
    <w:p>
      <w:r>
        <w:t>להניח את הנחותינו שלנו על מנת להראות סתירה כזאת, שכן  אז  נחטא  בדיוק  בהנחת</w:t>
      </w:r>
    </w:p>
    <w:p>
      <w:r>
        <w:t>המבוקש. בהקשר דידן אנו מניחים לצורך הדיון שישנה  יישות  כל  יכולה,  ואז  אנו</w:t>
      </w:r>
    </w:p>
    <w:p>
      <w:r>
        <w:t>תוקפים את ההנחה הזו בטענה שהיא מובילה בהכרח לפרדוכס. אלא שאם אכן אנו  מניחים</w:t>
      </w:r>
    </w:p>
    <w:p>
      <w:r>
        <w:t>לצורך הטיעון שישנו עצם שהוא כל יכול, אזי אין בנמצא אבן שהוא לא  יכול  להרים,</w:t>
      </w:r>
    </w:p>
    <w:p>
      <w:r>
        <w:t>שאם לא כן אין הוא כל יכול. אם כך, לפי ההנחות שאותן אנו בוחנים  לא  ניתן  כלל</w:t>
      </w:r>
    </w:p>
    <w:p>
      <w:r>
        <w:t>לדבר על אבן שהוא לא יכול להרים, ולכן השאלה האם הוא יכול לברוא  אבן  כזו  היא</w:t>
      </w:r>
    </w:p>
    <w:p>
      <w:r>
        <w:t>חסרת מובן. דומה הדבר לשאלה האם אלוקים יכול  לברוא  משולש  עגול?  השאלה  חסרת</w:t>
      </w:r>
    </w:p>
    <w:p>
      <w:r>
        <w:t>מובן, ולכן התשובה עליה אינה חיובית וגם לא שלילית. התשובה צריכה  להיות:  כאשר</w:t>
      </w:r>
    </w:p>
    <w:p>
      <w:r>
        <w:t>תסביר לי את המונחים בהם אתה משתמש בשאלתך, אשתדל  לענות  עליה.  הוא  הדין  גם</w:t>
      </w:r>
    </w:p>
    <w:p>
      <w:r>
        <w:t>בהקשר של פרדוכס הכל יכולת. השאלה האם אלוקים יכול לברוא אבן כזו מניחה  במובלע</w:t>
      </w:r>
    </w:p>
    <w:p>
      <w:r>
        <w:t>שאבן כזו קיימת, או לפחות שהמושג שלה מוגדר. בנסותנו להוכיח את  הטענה  שאלוקים</w:t>
      </w:r>
    </w:p>
    <w:p>
      <w:r>
        <w:t>אינו כל יכול, למעשה הנחנו במובלע את הטענה הזו עצמה. זוהי הנחת המבוקש.</w:t>
      </w:r>
    </w:p>
    <w:p>
      <w:r>
        <w:t xml:space="preserve">   שבת שלום</w:t>
      </w:r>
    </w:p>
    <w:p>
      <w:r>
        <w:t>ניתן למסור לגניזה בכל בית כנסת או ישיבה. הערות ותגובות יתקבלו בברכה.</w:t>
      </w:r>
    </w:p>
    <w:p>
      <w:r>
        <w:t>-----------------------</w:t>
      </w:r>
    </w:p>
    <w:p>
      <w:r>
        <w:t>[1] מעניין בהקשר זה לציין שדוקא פסוקים אלו, הסתמיים לכאורה, זוכים  להתייחסות</w:t>
      </w:r>
    </w:p>
    <w:p>
      <w:r>
        <w:t>האינטנסיבית ביותר בתורת האר"י, שם הם נתפסים כמתארים את השתלשלות  עולם  התוהו</w:t>
      </w:r>
    </w:p>
    <w:p>
      <w:r>
        <w:t>(כינוי למציאות שהיתה לפני בריאת העולם המוכר לנו).  דוקא  פסוקים  אלו  מהווים</w:t>
      </w:r>
    </w:p>
    <w:p>
      <w:r>
        <w:t>יותר מכל פסוק אחר את 'התכנית' שקדמה לעולם.</w:t>
      </w:r>
    </w:p>
    <w:p/>
    <w:p>
      <w:r>
        <w:br w:type="page"/>
      </w:r>
    </w:p>
    <w:p>
      <w:pPr>
        <w:pStyle w:val="Heading1"/>
      </w:pPr>
      <w:r>
        <w:t>ביטון67.doc</w:t>
      </w:r>
    </w:p>
    <w:p/>
    <w:p/>
    <w:p>
      <w:r>
        <w:t>בס"ד ערב שבת קודש פרשת וישב, נר שני של חנוכה, התשס"א</w:t>
      </w:r>
    </w:p>
    <w:p/>
    <w:p/>
    <w:p>
      <w:r>
        <w:t xml:space="preserve">                     מה לנר חנוכה וליוסף: מודעות והדחקה</w:t>
      </w:r>
    </w:p>
    <w:p/>
    <w:p/>
    <w:p>
      <w:r>
        <w:t xml:space="preserve">    בפרשתנו מתואר המאבק בין יוסף לאחיו, שמסתיים (נכון לפרשה זו) בהשלכתו לבור</w:t>
      </w:r>
    </w:p>
    <w:p>
      <w:r>
        <w:t xml:space="preserve">     ומכירתו למצריים. רש"י על המקום מביא מדרש ידוע, מדרש שמופיע בגמרא בצירוף</w:t>
      </w:r>
    </w:p>
    <w:p>
      <w:r>
        <w:t xml:space="preserve">                  למאמר אחר, מאותו חכם, הנוגע לחג החנוכה שבו אנו מצויים כעת:</w:t>
      </w:r>
    </w:p>
    <w:p>
      <w:r>
        <w:t xml:space="preserve">       אמר ר' כהנא דרש ר' נתן בר מניומי משמיה [=בשמו] דר' תנחום: נר של חנוכה</w:t>
      </w:r>
    </w:p>
    <w:p>
      <w:r>
        <w:t xml:space="preserve">  שהניחה למעלה מכ' אמה פסולה כסוכה וכמבוי. ואמר ר' כהנא דרש ר' נתן בר מניומי</w:t>
      </w:r>
    </w:p>
    <w:p>
      <w:r>
        <w:t xml:space="preserve"> משמיה דר' תנחום: מאי דכתיב [=מהו שכתוב] 'והבור ריק אין בו מים', ממשמע שנאמר</w:t>
      </w:r>
    </w:p>
    <w:p>
      <w:r>
        <w:t xml:space="preserve">  'והבור ריק' איני יודע שאין בו מים? אלא מה תלמוד לומר 'אין בו מים', מים אין</w:t>
      </w:r>
    </w:p>
    <w:p>
      <w:r>
        <w:t xml:space="preserve">                                                 בו אבל נחשים ועקרבים יש בו.</w:t>
      </w:r>
    </w:p>
    <w:p>
      <w:r>
        <w:t xml:space="preserve">       המימרא הראשונה של ר' תנחום עוסקת בנר חנוכה, וקובעת שאם הוא מונח למעלה</w:t>
      </w:r>
    </w:p>
    <w:p>
      <w:r>
        <w:t xml:space="preserve">      מעשרים אמה (כעשרה מטרים) הוא פסול, שכן בגובה כזה לא רואים אותו. המימרא</w:t>
      </w:r>
    </w:p>
    <w:p>
      <w:r>
        <w:t xml:space="preserve">     השניה עוסקת בבור של יוסף, שאמנם היה ריק ממים אולם נחשים ועקרבים היו בו.</w:t>
      </w:r>
    </w:p>
    <w:p>
      <w:r>
        <w:t xml:space="preserve">  הצירוף של שתי מימרות מאותו חכם, שלכאורה אינן קשורות זו לזו, עורר את דמיונם</w:t>
      </w:r>
    </w:p>
    <w:p>
      <w:r>
        <w:t xml:space="preserve">       של חכמים בכל הדורות, ובפרט שחנוכה בדרך כלל חל בשבת פרשת 'וישב'. עשרות</w:t>
      </w:r>
    </w:p>
    <w:p>
      <w:r>
        <w:t xml:space="preserve"> הסברים (תירוצים!?) נאמרו אודות הקשר בין המדרשים הללו, וגם אנוכי הקטן אלך לי</w:t>
      </w:r>
    </w:p>
    <w:p>
      <w:r>
        <w:t xml:space="preserve">                                                   בעקבי הצאן, כמיטב המסורת.</w:t>
      </w:r>
    </w:p>
    <w:p>
      <w:r>
        <w:t xml:space="preserve">   התורה מציינת שהבור היה ריק, לכאורה בכדי לרמז על כך שהאחים לא רצו להרוג את</w:t>
      </w:r>
    </w:p>
    <w:p>
      <w:r>
        <w:t xml:space="preserve">    יוסף ולכן השליכוהו לבור ריק. אם היו רוצים להרגו, היו עושים זאת בידים, או</w:t>
      </w:r>
    </w:p>
    <w:p>
      <w:r>
        <w:t xml:space="preserve">    לפחות משליכים אותו לבור מלא מים. מאידך, מתוך ההקשר ברור שהם בהחלט כן רצו</w:t>
      </w:r>
    </w:p>
    <w:p>
      <w:r>
        <w:t xml:space="preserve">    להרגו באותו בור ('מה בצע כי נהרוג את אחינו וכיסינו את דמו'), ולכן מפרשים</w:t>
      </w:r>
    </w:p>
    <w:p>
      <w:r>
        <w:t xml:space="preserve">  חז"ל שהבור לא היה ריק, אלא מלא נחשים ועקרבים. לאור דרשה זו של חז"ל לא ברור</w:t>
      </w:r>
    </w:p>
    <w:p>
      <w:r>
        <w:t xml:space="preserve">  מדוע באמת התורה מציינת שהאחים הקפידו להשליכו דוקא לבור ריק ממים. גם אם היו</w:t>
      </w:r>
    </w:p>
    <w:p>
      <w:r>
        <w:t xml:space="preserve">  בבור מים יוסף היה מת, ואולי אפילו מייד. במה עדיף בור ריק ממים אך מלא נחשים</w:t>
      </w:r>
    </w:p>
    <w:p>
      <w:r>
        <w:t xml:space="preserve">                                                    ועקרבים, על בור מלא מים?</w:t>
      </w:r>
    </w:p>
    <w:p>
      <w:r>
        <w:t xml:space="preserve"> לפעמים כאשר בני אדם  רוצים לעשות פעולה רעה כלשהי, הם עושים זאת תוך הדחקה של</w:t>
      </w:r>
    </w:p>
    <w:p>
      <w:r>
        <w:t xml:space="preserve">     משמעות פעולתם. האחים זרקו את יוסף לבור ואמרו לעצמם שהבור ריק. כולם ידעו</w:t>
      </w:r>
    </w:p>
    <w:p>
      <w:r>
        <w:t xml:space="preserve">  שהוא מלא נחשים ועקרבים, שהרי איזה בור ריק אינו מלא מהם? אולם למרות זאת היה</w:t>
      </w:r>
    </w:p>
    <w:p>
      <w:r>
        <w:t xml:space="preserve">    לאחים נוח לא לראות אותם, שהרי הם היו קטנים ומצויים עמוק בבור (אולי בעומק</w:t>
      </w:r>
    </w:p>
    <w:p>
      <w:r>
        <w:t xml:space="preserve">  עשרים אמה?!). היה נוח להם להדחיק ולחשוב שהם משליכים את יוסף לבור ריק. לאחר</w:t>
      </w:r>
    </w:p>
    <w:p>
      <w:r>
        <w:t xml:space="preserve">  מכן הם היו אומרים: 'מה באמת? הבור היה מלא נחשים? איך לא שמנו לב! כמה חבל!'</w:t>
      </w:r>
    </w:p>
    <w:p>
      <w:r>
        <w:t xml:space="preserve">  אותם אחים, אבות האומה, לא שמו לב למציאות, אולם הם גם לא שמו לב לאיסור רצח.</w:t>
      </w:r>
    </w:p>
    <w:p>
      <w:r>
        <w:t xml:space="preserve">    אנשים במצב כזה בדרך כלל אינם מרמים את זולתם, אלא בעיקר את עצמם. כאשר אדם</w:t>
      </w:r>
    </w:p>
    <w:p>
      <w:r>
        <w:t xml:space="preserve">     עושה מעשה רע, נוח לו לפעמים לרמות את עצמו. הוא זורק את יוסף לבור ומתעלם</w:t>
      </w:r>
    </w:p>
    <w:p>
      <w:r>
        <w:t xml:space="preserve">                            מקיומם של נחשים בתוכו. רחוק מן העין רחוק מן הלב.</w:t>
      </w:r>
    </w:p>
    <w:p>
      <w:r>
        <w:t xml:space="preserve">   ישנן הרבה אמיתות פשוטות שאנחנו נוטים להתעלם מהן למרות שבעומק אנחנו יודעים</w:t>
      </w:r>
    </w:p>
    <w:p>
      <w:r>
        <w:t xml:space="preserve">  אותן היטב. מכיון שהן אינן גלויות על פני השטח אנחנו מצליחים לרמות, בעיקר את</w:t>
      </w:r>
    </w:p>
    <w:p>
      <w:r>
        <w:t xml:space="preserve"> עצמנו, כאילו לא ראינו אותן. העולם המדהים שבתוכו אנחנו חיים זועק כולו מהשגחה</w:t>
      </w:r>
    </w:p>
    <w:p>
      <w:r>
        <w:t xml:space="preserve">    אלוקית, אולם מכיון שההשגחה האלוקית נסתרת מאיתנו, ולכן אנחנו נוטים לפעמים</w:t>
      </w:r>
    </w:p>
    <w:p>
      <w:r>
        <w:t xml:space="preserve">                                                                להתעלם ממנה.</w:t>
      </w:r>
    </w:p>
    <w:p>
      <w:r>
        <w:t xml:space="preserve">  דבר דומה קורה בראיון עם פוליטיקאים ברדיו. כולם יודעים שכולם מרמים את כולם,</w:t>
      </w:r>
    </w:p>
    <w:p>
      <w:r>
        <w:t xml:space="preserve">     ואין להאמין אפילו למילה אחת של אף אחד. זה אינו מפריע לאותם אנשים להמשיך</w:t>
      </w:r>
    </w:p>
    <w:p>
      <w:r>
        <w:t xml:space="preserve">      לראיין ולהתראיין, ולכולנו להאזין להם, כאילו שישנה כאן החלפת אינפורמציה</w:t>
      </w:r>
    </w:p>
    <w:p>
      <w:r>
        <w:t xml:space="preserve">  כלשהי. פלוני התבטא בחריפות והוא מתנצל ('דבריו הוצאו מהקשרם'). ההוא דוקא לא</w:t>
      </w:r>
    </w:p>
    <w:p>
      <w:r>
        <w:t xml:space="preserve">     התנצל. למה הוא אינו מתנצל? לא בסדר! שירמה אותנו בבקשה!! כולנו, בסופו של</w:t>
      </w:r>
    </w:p>
    <w:p>
      <w:r>
        <w:t xml:space="preserve">                                                  דבר, מרמים בעיקר את עצמנו.</w:t>
      </w:r>
    </w:p>
    <w:p>
      <w:r>
        <w:t xml:space="preserve">   נס חנוכה יכול להתפרש כנצחון מופלא של לוחמים נועזים וזריזים, והוא אכן כזה,</w:t>
      </w:r>
    </w:p>
    <w:p>
      <w:r>
        <w:t xml:space="preserve">    אולם אין ניצחון כזה ללא 'מסרת גיבורים ביד חלשים, וטמאים ביד טהורים'. לפי</w:t>
      </w:r>
    </w:p>
    <w:p>
      <w:r>
        <w:t xml:space="preserve">   ההלכה למלחמת מצוה יוצאים כאלה שלא שחו בין תפילין של יד לתפילין של ראש. כל</w:t>
      </w:r>
    </w:p>
    <w:p>
      <w:r>
        <w:t xml:space="preserve">  הגיבורים שעברו עבירה פעוטה זו 'חוזרים מעורכי המלחמה'. ברור לתורה, כמו שכבר</w:t>
      </w:r>
    </w:p>
    <w:p>
      <w:r>
        <w:t xml:space="preserve"> ברור גם לנו כיום, שללא רוח שמפעמת בלוחמים, והבנה של מטרות המלחמה, כל הגבורה</w:t>
      </w:r>
    </w:p>
    <w:p>
      <w:r>
        <w:t xml:space="preserve">                                             ואמצעי הלחימה אינם שווים מאומה.</w:t>
      </w:r>
    </w:p>
    <w:p>
      <w:r>
        <w:t xml:space="preserve"> נר חנוכה הוא הודעה לכל מאן דבעי על ההשגחה האלוקית. יסודו הוא 'פרסומי ניסא',</w:t>
      </w:r>
    </w:p>
    <w:p>
      <w:r>
        <w:t xml:space="preserve">     כלומר פרסום שהניצחון היה נס אלוקי ולא פעולה צבאית גרידא. הנר חייב להיות</w:t>
      </w:r>
    </w:p>
    <w:p>
      <w:r>
        <w:t xml:space="preserve"> מתחת לעשרים אמה, שאם לא כן, מכיון שהעין לא תראה את הנר, אזי למרות שהוא נמצא</w:t>
      </w:r>
    </w:p>
    <w:p>
      <w:r>
        <w:t xml:space="preserve">    שם, נוכל להמשיך להדחיק, נוכל לא להסתכל ולהשלות את עצמנו שניצחנו כי היינו</w:t>
      </w:r>
    </w:p>
    <w:p>
      <w:r>
        <w:t xml:space="preserve">     'צבא קטן ואיכותי'. הנר מכוון דוקא לאלה שיודעים שיש השגחה אלוקית, יודעים</w:t>
      </w:r>
    </w:p>
    <w:p>
      <w:r>
        <w:t xml:space="preserve">  ומדחיקים. מי שאינו מכיר כלל בקיומה של השגחה, אם יש בכלל מישהו כזה, שום נר,</w:t>
      </w:r>
    </w:p>
    <w:p>
      <w:r>
        <w:t xml:space="preserve">                                                     בשום גובה, לא יעזור לו.</w:t>
      </w:r>
    </w:p>
    <w:p>
      <w:r>
        <w:t xml:space="preserve">    'על הניסים ועל הפורקן ועל הגבורות ועל התשועות ועל הנפלאות ועל הנחמות ועל</w:t>
      </w:r>
    </w:p>
    <w:p>
      <w:r>
        <w:t xml:space="preserve">                                 המלחמות שעשית לאבותינו בימים ההם בזמן הזה'.</w:t>
      </w:r>
    </w:p>
    <w:p>
      <w:r>
        <w:t xml:space="preserve">                                                         שבת שלום וחנוכה שמח</w:t>
      </w:r>
    </w:p>
    <w:p>
      <w:r>
        <w:t>ניתן למסור לגניזה בכל בית כנסת או ישיבה. הערות ותגובות יתקבלו בברכה.</w:t>
      </w:r>
    </w:p>
    <w:p>
      <w:r>
        <w:br w:type="page"/>
      </w:r>
    </w:p>
    <w:p>
      <w:pPr>
        <w:pStyle w:val="Heading1"/>
      </w:pPr>
      <w:r>
        <w:t>ביטון68.doc</w:t>
      </w:r>
    </w:p>
    <w:p/>
    <w:p/>
    <w:p>
      <w:r>
        <w:t>בס"ד ערב שבת קודש פרשת מקץ התשס"א</w:t>
      </w:r>
    </w:p>
    <w:p/>
    <w:p/>
    <w:p>
      <w:r>
        <w:t xml:space="preserve">                                חלומות ושברם</w:t>
      </w:r>
    </w:p>
    <w:p/>
    <w:p/>
    <w:p>
      <w:r>
        <w:t>בפרשתנו מתארת התורה את שני חלומותיו של  פרעה,  וגם  את  הפתרונות  שמציע  להם</w:t>
      </w:r>
    </w:p>
    <w:p>
      <w:r>
        <w:t>יוסף. יוסף הוא 'בעל החלומות', כפי שמכנים אותו  אחיו  בפרשה  הקודמת.  שם  הוא</w:t>
      </w:r>
    </w:p>
    <w:p>
      <w:r>
        <w:t>עצמו חולם שני חלומות, אם כי פתרונם אינו דורש פותר  חיצוני,  והוא  נראה  ברור</w:t>
      </w:r>
    </w:p>
    <w:p>
      <w:r>
        <w:t>לכל השומעים אשר נוזפים בו על חלומות הגדולה שלו.  למרות  זאת,  בפרשתנו  ארבעת</w:t>
      </w:r>
    </w:p>
    <w:p>
      <w:r>
        <w:t>החלומות הללו אכן מתגשמים.</w:t>
      </w:r>
    </w:p>
    <w:p>
      <w:r>
        <w:t xml:space="preserve">        בחז"ל ישנה התייחסות דו-ערכית לחלומות. מחד: 'חלום אחד משישים מנבואה',</w:t>
      </w:r>
    </w:p>
    <w:p>
      <w:r>
        <w:t xml:space="preserve">  ומאידך: 'חלומות שוא ידברו'. יש בחלומות מימד אמיתי, אם רק פותרים אותם נכון.</w:t>
      </w:r>
    </w:p>
    <w:p>
      <w:r>
        <w:t xml:space="preserve">       אלא שצורת הופעה זו של האמת עטופה בהרבה מאד דמיונות שיש להפריד אותם מן</w:t>
      </w:r>
    </w:p>
    <w:p>
      <w:r>
        <w:t xml:space="preserve">  העיקר. גם יעקב אבינו נוהג באופן דו-ערכי בשמעו את חלומות יוסף: הוא נוזף בו,</w:t>
      </w:r>
    </w:p>
    <w:p>
      <w:r>
        <w:t xml:space="preserve">                                                אולם בליבו הוא שומר את הדבר.</w:t>
      </w:r>
    </w:p>
    <w:p>
      <w:r>
        <w:t xml:space="preserve">           בימינו, הימים שלאחר פרויד, ההתייחסות לחלומות חזרה להיות משמעותית.</w:t>
      </w:r>
    </w:p>
    <w:p>
      <w:r>
        <w:t xml:space="preserve">     הפסיכולוגיה תופסת את החלום כצינור שהתת-מודע מעלה דרכו אל פני השטח דברים</w:t>
      </w:r>
    </w:p>
    <w:p>
      <w:r>
        <w:t xml:space="preserve"> שהאדם הער מנסה להדחיק אותם. פתרון החלומות הוא מקצוע פופולרי מאד בימינו, אלא</w:t>
      </w:r>
    </w:p>
    <w:p>
      <w:r>
        <w:t xml:space="preserve">   שזה כבר אינו עניינם של מכשפים או עושי להטים. היום זהו מקצוע 'מדעי', שתופס</w:t>
      </w:r>
    </w:p>
    <w:p>
      <w:r>
        <w:t xml:space="preserve">                                            את החלום כמסר פנימי, ולא חיצוני.</w:t>
      </w:r>
    </w:p>
    <w:p>
      <w:r>
        <w:t xml:space="preserve">  הנביא גם הוא היה חולם חלומות במובן מסוים, אלא ששם החלומות שיקפו מסר אלוקי.</w:t>
      </w:r>
    </w:p>
    <w:p>
      <w:r>
        <w:t xml:space="preserve">     חוקרים מודרניים יאמרו גם כאן שאלו חלומות רגילים, כלומר יצירות דמיונו של</w:t>
      </w:r>
    </w:p>
    <w:p>
      <w:r>
        <w:t xml:space="preserve">   החולם, אלא שאולי חלומות אלו היו בעלי מסר אוניברסלי, ובזה ערכם (ראה דברינו</w:t>
      </w:r>
    </w:p>
    <w:p>
      <w:r>
        <w:t xml:space="preserve">                                                לפרשת וישלח, ודי לחכימא...).</w:t>
      </w:r>
    </w:p>
    <w:p>
      <w:r>
        <w:t xml:space="preserve"> התהליך ההיסטורי של ההתייחסות לחלומות משקף תהליך כללי יותר שעובר על האנושות:</w:t>
      </w:r>
    </w:p>
    <w:p>
      <w:r>
        <w:t xml:space="preserve">     בתחילה, בשלב המיתי של התרבות האנושית, חלומות נתפסים כמשקפים מסר חיצוני.</w:t>
      </w:r>
    </w:p>
    <w:p>
      <w:r>
        <w:t xml:space="preserve">  בהמשך, בעידן ה'רציונלי' של התרבות האנושית, הם נתפסים כאשליות חסרות משמעות.</w:t>
      </w:r>
    </w:p>
    <w:p>
      <w:r>
        <w:t xml:space="preserve"> ובימינו, בעידן הפוסט-רציונלי, הם חוזרים ותופסים מקום, אלא שהפעם חשיבותם היא</w:t>
      </w:r>
    </w:p>
    <w:p>
      <w:r>
        <w:t xml:space="preserve">  במובן סובייקטיבי, פרטי. הם באים מתוך החולם עצמו, לכאורה אשליות, אלא שמכיון</w:t>
      </w:r>
    </w:p>
    <w:p>
      <w:r>
        <w:t xml:space="preserve"> שיש להם חשיבות עבור החולם עצמו, גם בזה אין אנו מזלזלים. ההתייחסויות לתופעות</w:t>
      </w:r>
    </w:p>
    <w:p>
      <w:r>
        <w:t xml:space="preserve">      פסיכולוגיות אחרות, כמו 'דיבוק', או מחלות נפש, עברו גם הן תהליך היסטורי</w:t>
      </w:r>
    </w:p>
    <w:p>
      <w:r>
        <w:t xml:space="preserve">                                                                      מקביל.</w:t>
      </w:r>
    </w:p>
    <w:p>
      <w:r>
        <w:t xml:space="preserve">  זהו תהליך בסיסי בן שלושה שלבים, שעובר על כל אדם פרטי וגם על התרבות האנושית</w:t>
      </w:r>
    </w:p>
    <w:p>
      <w:r>
        <w:t xml:space="preserve">                                                                       בכלל:</w:t>
      </w:r>
    </w:p>
    <w:p>
      <w:r>
        <w:t xml:space="preserve">             השלב הדוגמטי (ובתרבות הכללית: השלב המיתי – תקופת עבודת האלילים,</w:t>
      </w:r>
    </w:p>
    <w:p>
      <w:r>
        <w:t xml:space="preserve">            המיתולוגיות): הילדות, בה האדם מקבל כמובן מאליו כל מה שאומרים לו.</w:t>
      </w:r>
    </w:p>
    <w:p>
      <w:r>
        <w:t xml:space="preserve"> השלב הרציונלי (הפילוסופיה והמדע, מתקופת יון והלאה): הנעורים, בהם האדם מתחיל</w:t>
      </w:r>
    </w:p>
    <w:p>
      <w:r>
        <w:t xml:space="preserve">   למרוד, לא לקבל ללא הסבר, לחפש היגיון בכל דבר. נער נוטה שלא לקבל דברים ללא</w:t>
      </w:r>
    </w:p>
    <w:p>
      <w:r>
        <w:t xml:space="preserve">                                                                       הסבר.</w:t>
      </w:r>
    </w:p>
    <w:p>
      <w:r>
        <w:t xml:space="preserve">     השלב הפוסט-רציונלי (מאמצע המאה הקודמת): הבגרות, בה אדם מבין שלא לכל דבר</w:t>
      </w:r>
    </w:p>
    <w:p>
      <w:r>
        <w:t xml:space="preserve">       ישנו הסבר, וישנו ערך גם לדברים סובייקטיביים, כלומר גם ללא ידיעת הסבר.</w:t>
      </w:r>
    </w:p>
    <w:p>
      <w:r>
        <w:t xml:space="preserve">     ההתבגרות, שהיא המעבר מן השלב השני לשלב השלישי, בין במישור של האדם הפרטי</w:t>
      </w:r>
    </w:p>
    <w:p>
      <w:r>
        <w:t xml:space="preserve"> ובין במישור של תולדות התרבות האנושית בכלל, מתרחשת בדרך כלל כאשר התקוה למצוא</w:t>
      </w:r>
    </w:p>
    <w:p>
      <w:r>
        <w:t xml:space="preserve">     הסבר לכל דבר נכזבת. בדרך כלל אותם רציונליסטים (נערים) שמצויים בשלב השני</w:t>
      </w:r>
    </w:p>
    <w:p>
      <w:r>
        <w:t xml:space="preserve">   מגלים שרוב (ולדעתי, כל) האמונות שלנו מבוססות על אינטואיציות ולא על הוכחות</w:t>
      </w:r>
    </w:p>
    <w:p>
      <w:r>
        <w:t xml:space="preserve">                                                                     ברורות.</w:t>
      </w:r>
    </w:p>
    <w:p>
      <w:r>
        <w:t xml:space="preserve">      חשוב לשים לב לכך שניתן לצאת משלב הנעורים ה'רציונלי' (שלב 2) בשתי דרכים</w:t>
      </w:r>
    </w:p>
    <w:p>
      <w:r>
        <w:t xml:space="preserve">   חלופיות, ולאחר הייאוש מן ההסברים החדים וההוכחות לנסח בשתי צורות את שלב 3,</w:t>
      </w:r>
    </w:p>
    <w:p>
      <w:r>
        <w:t xml:space="preserve">                                                           השלב הסובייקטיבי:</w:t>
      </w:r>
    </w:p>
    <w:p>
      <w:r>
        <w:t xml:space="preserve">    3א. ייאוש פסימי מן האמת: כלומר להסיק שהכל יחסי ואין אמת. גישה כזו ממשיכה</w:t>
      </w:r>
    </w:p>
    <w:p>
      <w:r>
        <w:t xml:space="preserve">  להניח, כמו בילדות, שלכל אמת חייבת להיות הוכחה, אלא שהיא כבר מבינה שלא ניתן</w:t>
      </w:r>
    </w:p>
    <w:p>
      <w:r>
        <w:t xml:space="preserve">                                                          למצוא הוכחות כאלו.</w:t>
      </w:r>
    </w:p>
    <w:p>
      <w:r>
        <w:t xml:space="preserve">     3ב. מבט אופטימי על האמת: לחילופין, ניתן להבין שההנחה הקודמת עצמה שגויה.</w:t>
      </w:r>
    </w:p>
    <w:p>
      <w:r>
        <w:t xml:space="preserve"> כלומר לא לכל אמת צריכה להיות הוכחה, ולאינטואיציה יש משקל חשוב, ואולי מכריע,</w:t>
      </w:r>
    </w:p>
    <w:p>
      <w:r>
        <w:t xml:space="preserve">                                                                בהבנת העולם.</w:t>
      </w:r>
    </w:p>
    <w:p>
      <w:r>
        <w:t xml:space="preserve"> השלב הפוסט-רציונלי, כפי שאנו מבחינים בו בתרבות ימינו, בוחר בדרך כלל באופציה</w:t>
      </w:r>
    </w:p>
    <w:p>
      <w:r>
        <w:t xml:space="preserve">   הראשונה. גם לדברים חסרי ערך וחסרי הוכחה (חלומות) ניתן לייחס ערך, שהרי ערך</w:t>
      </w:r>
    </w:p>
    <w:p>
      <w:r>
        <w:t xml:space="preserve">        אמיתי אין לכלום. הסובייקטיביות (או האקזיסטנציאליזם) הפכה  להיות הערך</w:t>
      </w:r>
    </w:p>
    <w:p>
      <w:r>
        <w:t xml:space="preserve">                                                       העליון, ולמעשה היחיד.</w:t>
      </w:r>
    </w:p>
    <w:p>
      <w:r>
        <w:t xml:space="preserve"> כאמור, ישנה לכך אלטרנטיבה. ניתן להבין שגם אם אין לדברים הוכחה חדה, עדיין יש</w:t>
      </w:r>
    </w:p>
    <w:p>
      <w:r>
        <w:t xml:space="preserve">     להם ערך. לא בגלל שאין בכלל מושג של אמת, אלא להיפך: האמת הפשוטה כלל אינה</w:t>
      </w:r>
    </w:p>
    <w:p>
      <w:r>
        <w:t xml:space="preserve">                                                              זקוקה להוכחות.</w:t>
      </w:r>
    </w:p>
    <w:p>
      <w:r>
        <w:t xml:space="preserve">     ניתן לתפוס חלומות, ואולי גם דיבוקים, כמגיעים ממקור חיצוני ולא מתוך הנפש</w:t>
      </w:r>
    </w:p>
    <w:p>
      <w:r>
        <w:t xml:space="preserve">   הסובייקטיבית של הפרט, גם אם אין לנו הוכחה לקיומו של אותו מקור חיצוני, וגם</w:t>
      </w:r>
    </w:p>
    <w:p>
      <w:r>
        <w:t xml:space="preserve">       אם אין לנו הוכחה על הקשר בינו לבין החולם (או אחוז הדיבוק). זוהי תפיסה</w:t>
      </w:r>
    </w:p>
    <w:p>
      <w:r>
        <w:t xml:space="preserve">                                         ש'החלום אחד משישים מנבואה', כפשוטו.</w:t>
      </w:r>
    </w:p>
    <w:p>
      <w:r>
        <w:t xml:space="preserve">   ההסברים 'הרציונליים', כלומר הפסיכולוגיים, למקור החלומות, כמו גם הדיבוקים,</w:t>
      </w:r>
    </w:p>
    <w:p>
      <w:r>
        <w:t xml:space="preserve">   אינם בהכרח תחליף להסברים ה'מיושנים'. הדיבוק יכול להיות שד שנכנס לאדם, כמו</w:t>
      </w:r>
    </w:p>
    <w:p>
      <w:r>
        <w:t xml:space="preserve"> שהחלום יכול להיות מסר שמגיע אליו מבחוץ. הפסיכולוגיה המודרנית שמוצאת לתופעות</w:t>
      </w:r>
    </w:p>
    <w:p>
      <w:r>
        <w:t xml:space="preserve">  אלו 'הסברים' סובייקטיביים, ומשתמשת במערכת מושגית שונה, אינה בהכרח רציונלית</w:t>
      </w:r>
    </w:p>
    <w:p>
      <w:r>
        <w:t xml:space="preserve">                                                                       יותר.</w:t>
      </w:r>
    </w:p>
    <w:p>
      <w:r>
        <w:t xml:space="preserve">  ואולי, גם אם באופן 'לא מודע' (תרתי משמע!!), זוהי רק שפה שונה להביע את אותו</w:t>
      </w:r>
    </w:p>
    <w:p>
      <w:r>
        <w:t xml:space="preserve">                                                                      דבר...</w:t>
      </w:r>
    </w:p>
    <w:p>
      <w:r>
        <w:t>שבת שלום</w:t>
      </w:r>
    </w:p>
    <w:p>
      <w:r>
        <w:t>ניתן למסור לגניזה בכל בית כנסת או ישיבה. הערות ותגובות יתקבלו בברכה.</w:t>
      </w:r>
    </w:p>
    <w:p>
      <w:r>
        <w:br w:type="page"/>
      </w:r>
    </w:p>
    <w:p>
      <w:pPr>
        <w:pStyle w:val="Heading1"/>
      </w:pPr>
      <w:r>
        <w:t>ביטון69.doc</w:t>
      </w:r>
    </w:p>
    <w:p/>
    <w:p/>
    <w:p>
      <w:r>
        <w:t>בס"ד ערב שבת קודש פרשת ויגש התשס"א</w:t>
      </w:r>
    </w:p>
    <w:p/>
    <w:p/>
    <w:p>
      <w:r>
        <w:t xml:space="preserve">                   נחלת הכהנים, לימוד תורה וחופש העיתונות</w:t>
      </w:r>
    </w:p>
    <w:p/>
    <w:p/>
    <w:p>
      <w:r>
        <w:t>פרשתנו מסתיימת בתיאור העובדה שכל אדמות מצרים נמסרו  לפרעה  תמורת  מזון,  ורק</w:t>
      </w:r>
    </w:p>
    <w:p>
      <w:r>
        <w:t>אדמת הכהנים לא נמסרה לפרעה. התורה מציינת שהחוק במצרים עד  היום  הוא  שמוסרים</w:t>
      </w:r>
    </w:p>
    <w:p>
      <w:r>
        <w:t>חומש לפרעה.</w:t>
      </w:r>
    </w:p>
    <w:p>
      <w:r>
        <w:t>בעם ישראל המצב הוא הפוך. הכהנים והלויים הם היחידים שאינם בעלי נחלה בארץ.  כל</w:t>
      </w:r>
    </w:p>
    <w:p>
      <w:r>
        <w:t>שבט וכל משפחה קיבלו איש אחוזתו, ורק הכהנים והלויים נותרו  ללא  אחוזה.  בנוסף</w:t>
      </w:r>
    </w:p>
    <w:p>
      <w:r>
        <w:t>לכך, במקום החומש שמוסרים המצרים לפרעה,  יש  מעשר  שאותו  אנו  מוסרים  לכהנים</w:t>
      </w:r>
    </w:p>
    <w:p>
      <w:r>
        <w:t>וללויים, ומזה הם חיים. הלויים והכהנים הם העניים שבעם,  לא  כפי  שהיו  הכהנים</w:t>
      </w:r>
    </w:p>
    <w:p>
      <w:r>
        <w:t>במצרים.</w:t>
      </w:r>
    </w:p>
    <w:p>
      <w:r>
        <w:t>אולי יהיו כאלו שיראו את חייהם של הלויים והכהנים שחיים ממתנות שהם  מקבלים  מן</w:t>
      </w:r>
    </w:p>
    <w:p>
      <w:r>
        <w:t>העם, כחיי טפילות, אולם  כדאי  לשים  לב  לאלטרנטיבה  המצרית.  האלטרנטיבה  היא</w:t>
      </w:r>
    </w:p>
    <w:p>
      <w:r>
        <w:t>שמעמדם הכלכלי של הכהנים יהיה מובטח בחוק, והם יימנו  על  השכבה  העשירה  שבעם,</w:t>
      </w:r>
    </w:p>
    <w:p>
      <w:r>
        <w:t>השיכבה שאינה סובלת מן הגזירות הכלכליות של המושלים.</w:t>
      </w:r>
    </w:p>
    <w:p>
      <w:r>
        <w:t>הרמב"ם בסוף הלכות שמיטה ויובל כותב שלומדי תורה שקולים לשבט לוי,  ובימים  אלה</w:t>
      </w:r>
    </w:p>
    <w:p>
      <w:r>
        <w:t>מעמדם עומד לדיון ציבורי במדינת  ישראל.  במקביל  לנאמר  למעלה,  גם  אצלנו  יש</w:t>
      </w:r>
    </w:p>
    <w:p>
      <w:r>
        <w:t>הרואים את חייהם של לומדי התורה כחיים של טפילות  על  חשבון  הזולת.  ישנן  שתי</w:t>
      </w:r>
    </w:p>
    <w:p>
      <w:r>
        <w:t>אלטרנטיבות למצב זה: או ביטול קיומו של מעמד  'כוהני'  של  לומדי  תורה,  כלומר</w:t>
      </w:r>
    </w:p>
    <w:p>
      <w:r>
        <w:t>כאלו שמקדישים את עיקר חייהם, כשרונם ומירצם, לעיסוק בתורה  וברוח.  ולחילופין,</w:t>
      </w:r>
    </w:p>
    <w:p>
      <w:r>
        <w:t>ישנה האפשרות המצרית, כלומר הבטחת מעמדם  בחוק  שקובע  להם  נכסים  קבועים  בני</w:t>
      </w:r>
    </w:p>
    <w:p>
      <w:r>
        <w:t>קיימא.</w:t>
      </w:r>
    </w:p>
    <w:p>
      <w:r>
        <w:t>כיום, כאשר ישנה הכרה חברתית בנחיצותה של שיכבה 'כוהנית' שעוסקת  בעניינים  כמו</w:t>
      </w:r>
    </w:p>
    <w:p>
      <w:r>
        <w:t>אמנות, או מחקר אקדמי, אין כל סיבה שלא נסכים  שלימוד  התורה  חיוני,  לא  פחות</w:t>
      </w:r>
    </w:p>
    <w:p>
      <w:r>
        <w:t>מאלו, לקיומה הבריא של חברתנו. אם אכן ביטול מעמד הכהונה  אינו  רלוונטי  בחברה</w:t>
      </w:r>
    </w:p>
    <w:p>
      <w:r>
        <w:t>בריאה,  נותרת  רק  האלטרנטיבה  המצרית.  דומה  כי  אין  צורך  לומר  שאם  זוהי</w:t>
      </w:r>
    </w:p>
    <w:p>
      <w:r>
        <w:t>האלטרנטיבה אזי המודל היהודי בודאי עדיף.</w:t>
      </w:r>
    </w:p>
    <w:p>
      <w:r>
        <w:t>יש מי שאף מרחיק לכת וטוען שלומדי התורה הם רודפי  בצע,  או  ש'כל  מה  שמעניין</w:t>
      </w:r>
    </w:p>
    <w:p>
      <w:r>
        <w:t>אותם הוא רק כסף'. לפני כעשר שנים היה בעיתון סטודנטים באוניברסיטת תל-אביב  מי</w:t>
      </w:r>
    </w:p>
    <w:p>
      <w:r>
        <w:t>שטען טענה כזו  ביחס  לבחורי  ישיבה,  והביא  כדוגמא  נגדית  סטודנטים  למשפטים</w:t>
      </w:r>
    </w:p>
    <w:p>
      <w:r>
        <w:t>שמשלמים שכר לימוד ועובדים קשה מאד על מנת לממן את לימודיהם. עורך העיתון  ההוא</w:t>
      </w:r>
    </w:p>
    <w:p>
      <w:r>
        <w:t>פנה אלי על מנת לקבל תגובה מאזנת.</w:t>
      </w:r>
    </w:p>
    <w:p>
      <w:r>
        <w:t>התרשמתי מאד מהיושר העיתונאי, ושלחתי  את  תגובתי.  הצבעתי  על  העובדה  שמטרתם</w:t>
      </w:r>
    </w:p>
    <w:p>
      <w:r>
        <w:t>העיקרית  של  רבים  מאותם  סטודנטים  'אלטרואיסטיים'  למשפטים  היא  לעשוק   את</w:t>
      </w:r>
    </w:p>
    <w:p>
      <w:r>
        <w:t>לקוחותיהם לאורך שאר חייהם, ולהרוויח כמה שיותר ממון  תמורת  שירותם  ה'אצילי',</w:t>
      </w:r>
    </w:p>
    <w:p>
      <w:r>
        <w:t>אלא שלשם כך עליהם להשיג רשיון עו"ד. זוהי הסיבה העיקרית לכך שהם עובדים כל  כך</w:t>
      </w:r>
    </w:p>
    <w:p>
      <w:r>
        <w:t>קשה (?) ומוכנים גם לשלם ממון רב (שכמובן רחוק מלכסות את מלוא עלות  לימודיהם).</w:t>
      </w:r>
    </w:p>
    <w:p>
      <w:r>
        <w:t>לעומת זאת, בני הישיבה 'רודפי הבצע' לא מקבלים שום תמורה על  עמלם,  שום  תעודה</w:t>
      </w:r>
    </w:p>
    <w:p>
      <w:r>
        <w:t>שעוזרת להם להתפרנס, ולהיפך: רובם עתידים להתקיים ממילגת  לימוד  חודשית  זעומה</w:t>
      </w:r>
    </w:p>
    <w:p>
      <w:r>
        <w:t>לאורך כל חייהם. הרי לכם רדיפת בצע מול חיי רוח על רגל אחת!</w:t>
      </w:r>
    </w:p>
    <w:p>
      <w:r>
        <w:t>ניתן אולי להתווכח על מידת הנחיצות של לומדי תורה בכלל, או על  כך  שישנם  יותר</w:t>
      </w:r>
    </w:p>
    <w:p>
      <w:r>
        <w:t>מדי כאלו, אולם סיווגם כרודפי בצע הוא אבסורד אינטלקטואלי, שכן הם בוחרים  בדרך</w:t>
      </w:r>
    </w:p>
    <w:p>
      <w:r>
        <w:t>שבקושי מאפשרת להם לחיות. האם זוהי 'רדיפת בצע'? עד  היכן  יכולות  להגיע  שנאה</w:t>
      </w:r>
    </w:p>
    <w:p>
      <w:r>
        <w:t>ודעות קדומות?</w:t>
      </w:r>
    </w:p>
    <w:p>
      <w:r>
        <w:t>למותר לציין שתגובתי הנ"ל קוצצה לכדי חמישית מאורכה המקורי,  היא  הוצגה  כאוסף</w:t>
      </w:r>
    </w:p>
    <w:p>
      <w:r>
        <w:t>משפטים חסרי כל קשר נראה לעין  ביניהם,  ואני  עצמי  התקשיתי  להבחין  שאלו  הן</w:t>
      </w:r>
    </w:p>
    <w:p>
      <w:r>
        <w:t>שאריות מן המאמר שכתבתי. שאלתי את העורך מדוע  הוא  עשה  זאת,  והוא  הסביר  לי</w:t>
      </w:r>
    </w:p>
    <w:p>
      <w:r>
        <w:t>שהכותב (סטודנט באוניברסיטה) הוא צעיר ממני, ולכן לא היתה כאן התמודדות  הוגנת.</w:t>
      </w:r>
    </w:p>
    <w:p>
      <w:r>
        <w:t>במילים אחרות, אם תגובתי היתה מתפרסמת, טענותיו  היו  נראות  נלעגות  (כמו  שהן</w:t>
      </w:r>
    </w:p>
    <w:p>
      <w:r>
        <w:t>באמת היו). הדרך שבה בחר העורך, כדרכם של עורכי עיתונות  בישראל  (למעט  זה  של</w:t>
      </w:r>
    </w:p>
    <w:p>
      <w:r>
        <w:t>'עתיד', כמובן), היא להציג גרוטסקה נלעגת של תגובה,  וכך  תישמר  ה'רציונליות',</w:t>
      </w:r>
    </w:p>
    <w:p>
      <w:r>
        <w:t>ה'נאורות' וה'סובלנות', שבהם מצטיין ציבור הסטודנטים שלנו, 'דור  העתיד'  (אגב,</w:t>
      </w:r>
    </w:p>
    <w:p>
      <w:r>
        <w:t>העיתון ההוא קרא לעצמו בשם הצנוע, אך מאד משקף, 'אינטלקט').</w:t>
      </w:r>
    </w:p>
    <w:p>
      <w:r>
        <w:t>כך גם נראית תמונת העולם ה'אינטלקטואלית' שמתקבלת  מצפייה,  קריאה,  או  האזנה,</w:t>
      </w:r>
    </w:p>
    <w:p>
      <w:r>
        <w:t>לכלל אמצעי התקשורת בארץ, באשר הם. האיזון  הקדוש  שבין  ימין  ושמאל  בעיתונות</w:t>
      </w:r>
    </w:p>
    <w:p>
      <w:r>
        <w:t>שלנו, מתבטא בכך שעורך 'פופוליטיקה' (כפי שמצטט אותו דן  מרגלית  בספרו)  מכריז</w:t>
      </w:r>
    </w:p>
    <w:p>
      <w:r>
        <w:t>שאצלו לא יצא שום בעל השקפת עולם ימנית (ובודאי דתית)  כשידו  על  העליונה.  אל</w:t>
      </w:r>
    </w:p>
    <w:p>
      <w:r>
        <w:t>דאגה, הוא גם בוחר  אותם  בהתאם.  גם  ברובד  האינפורמטיבי  קורה  תהליך  דומה.</w:t>
      </w:r>
    </w:p>
    <w:p>
      <w:r>
        <w:t>אינפורמציות שעלולות 'חס ושלום' לגרום לנטייה כלשהי ימינה (פוליטית,  או  דתית)</w:t>
      </w:r>
    </w:p>
    <w:p>
      <w:r>
        <w:t>פעמים רבות כלל לא יובאו לידיעת הציבור. חופש  העיתונות,  שהוא  בדרך  כלל  ערך</w:t>
      </w:r>
    </w:p>
    <w:p>
      <w:r>
        <w:t>חשוב, מנוצל כיום בעיקר לעוות,  לסרס,  להסית,  לשבש,  ובעיקר  לטפש.  העיתונות</w:t>
      </w:r>
    </w:p>
    <w:p>
      <w:r>
        <w:t>הישראלית היא לא בדיוק המקור המומלץ לשאוב ממנו אינפורמציה מהימנה,  ולכן  לפני</w:t>
      </w:r>
    </w:p>
    <w:p>
      <w:r>
        <w:t>שמגבשים השקפת עולם על נושא כלשהו מומלץ מאד להכיר אותו באופן בלתי אמצעי.</w:t>
      </w:r>
    </w:p>
    <w:p>
      <w:r>
        <w:t>כדאי לנו מאד שיהיה לנו מעמד 'כוהני' שבאמת ובתמים יעסוק ברוח, ולא רק  ב'עשיית</w:t>
      </w:r>
    </w:p>
    <w:p>
      <w:r>
        <w:t>רוח'.</w:t>
      </w:r>
    </w:p>
    <w:p>
      <w:r>
        <w:t xml:space="preserve">      שבת שלום</w:t>
      </w:r>
    </w:p>
    <w:p>
      <w:r>
        <w:t>ניתן למסור לגניזה בכל בית כנסת או ישיבה. הערות ותגובות יתקבלו בברכה.</w:t>
      </w:r>
    </w:p>
    <w:p>
      <w:r>
        <w:br w:type="page"/>
      </w:r>
    </w:p>
    <w:p>
      <w:pPr>
        <w:pStyle w:val="Heading1"/>
      </w:pPr>
      <w:r>
        <w:t>ביטון70.doc</w:t>
      </w:r>
    </w:p>
    <w:p/>
    <w:p/>
    <w:p>
      <w:r>
        <w:t>בס"ד ערב שבת קודש פרשת ויחי התשס"א</w:t>
      </w:r>
    </w:p>
    <w:p/>
    <w:p/>
    <w:p>
      <w:r>
        <w:t xml:space="preserve">                             מטאפיזיקה ועולם הזה</w:t>
      </w:r>
    </w:p>
    <w:p/>
    <w:p/>
    <w:p>
      <w:r>
        <w:t>בסוף ספר בראשית יעקב אוסף את בניו ומודיע להם את אשר יקרה אותם באחרית  הימים,</w:t>
      </w:r>
    </w:p>
    <w:p>
      <w:r>
        <w:t>כנראה בכדי להדריך אותם בדרכם לאחר מותו. יש לשים לב לכך שעל  אף  שבספרי  הנ"ך</w:t>
      </w:r>
    </w:p>
    <w:p>
      <w:r>
        <w:t>מופיעות נבואות פעמים רבות, בחמשת חומשי תורה זהו  אחד  המקומות  היחידים  שבהם</w:t>
      </w:r>
    </w:p>
    <w:p>
      <w:r>
        <w:t>מופיעה נבואה ישירה  על  העתיד.  גם  בברכות  והקללות  יש  המוצאים  התייחסויות</w:t>
      </w:r>
    </w:p>
    <w:p>
      <w:r>
        <w:t>למאורעות עתידיים, אולם זוהי התייחסות שמוצאים אותה לאחר  מעשה.  בפרשתנו  יעקב</w:t>
      </w:r>
    </w:p>
    <w:p>
      <w:r>
        <w:t>עצמו פשוט צופה את העתיד.</w:t>
      </w:r>
    </w:p>
    <w:p>
      <w:r>
        <w:t>דרכו של עם ישראל, גם בתקופת הנביאים,  לחיות  את  ההוה.  הוא  אינו  מונע,  או</w:t>
      </w:r>
    </w:p>
    <w:p>
      <w:r>
        <w:t>מודרך, על ידי מוטיבציות עתידיות, או אסכטולוגיות  (=גאוליות-משיחיות),  כלשהן.</w:t>
      </w:r>
    </w:p>
    <w:p>
      <w:r>
        <w:t>הן בהחלט מצויות ברקע, אולם בדרך כלל אין הן נוטלות  חלק  פעיל  בשיקולי  ההוה.</w:t>
      </w:r>
    </w:p>
    <w:p>
      <w:r>
        <w:t>צפיית העתיד של חכמי ישראל מבוססת בדרך כלל על חכמה ולא  על  נבואה,  כלומר  על</w:t>
      </w:r>
    </w:p>
    <w:p>
      <w:r>
        <w:t>שיקולים ארציים, ומקובלנו מרבותינו ש'חכם עדיף מנביא'.  ההתנהגות  בפועל  נגזרת</w:t>
      </w:r>
    </w:p>
    <w:p>
      <w:r>
        <w:t>משיקולים של כאן ועכשיו, ולא משיקולים מטאפיזיים כלשהם.</w:t>
      </w:r>
    </w:p>
    <w:p>
      <w:r>
        <w:t>ביטוי חד, אם כי מאד קונטרוברסלי, לעמדה יהודית זו, נתן ישעיהו  ליבוביץ  באמרו</w:t>
      </w:r>
    </w:p>
    <w:p>
      <w:r>
        <w:t>את המשפט המפורסם שלו: 'משיח שהגיע אינו משיח'. רוצה  לומר:  המשיח  אמור  תמיד</w:t>
      </w:r>
    </w:p>
    <w:p>
      <w:r>
        <w:t>להגיע בעתיד, ולא להיות חלק מהוויית ההוה. משיח שמצוי בינינו בהוה  מבטא  תפיסה</w:t>
      </w:r>
    </w:p>
    <w:p>
      <w:r>
        <w:t>שהעולם הגיע לתיקונו ואין לנו יותר תפקיד בו, תפיסה  נוצרית  (אצלם  המשיח  כבר</w:t>
      </w:r>
    </w:p>
    <w:p>
      <w:r>
        <w:t>הגיע). הכעס כלפי ליבוביץ נובע מכך שהוא מנתק את האמונה בביאת המשיח, שהיא  אבן</w:t>
      </w:r>
    </w:p>
    <w:p>
      <w:r>
        <w:t>פינה במחשבת היהדות, מהבסיס המציאותי שלה. לא  ניתן,  וגם  לא  הגיוני,  להאמין</w:t>
      </w:r>
    </w:p>
    <w:p>
      <w:r>
        <w:t>במשיח שלא אמור לבוא. מה שכן ניתן ללמוד מאמירה זו הוא  יחס  יהודי  חשדני  מאד</w:t>
      </w:r>
    </w:p>
    <w:p>
      <w:r>
        <w:t>כלפי שיקולים לא ארציים במסגרת מהלכים שנעשים על פני האדמה.</w:t>
      </w:r>
    </w:p>
    <w:p>
      <w:r>
        <w:t>גם במסגרת ההלכה ישנו יחס חשדני מאד כלפי שינויים כלשהם,  ובודאי  שזוהי  מערכת</w:t>
      </w:r>
    </w:p>
    <w:p>
      <w:r>
        <w:t>רציונלית (ארצית) מאד. פרשנות  של  ההיסטוריה  לעולם  לא  נוטלת  חלק  בשיקולים</w:t>
      </w:r>
    </w:p>
    <w:p>
      <w:r>
        <w:t>הלכתיים. ביהדות המסורתית ההלכה היא הבסיס העיקרי והקבוע לשיקולי  הנהגה  בעולם</w:t>
      </w:r>
    </w:p>
    <w:p>
      <w:r>
        <w:t>הזה.</w:t>
      </w:r>
    </w:p>
    <w:p>
      <w:r>
        <w:t>במאה השנים האחרונות התפתחה בחוגים  מסויימים  עמדה  יהודית  חדשה  ושונה  ביחס</w:t>
      </w:r>
    </w:p>
    <w:p>
      <w:r>
        <w:t>לסוגיות אלו. ביטוי חריף לעמדה חדשה כזו מצוי בחסידות חב"ד שחלקים ממנה  האמינו</w:t>
      </w:r>
    </w:p>
    <w:p>
      <w:r>
        <w:t>שהמשיח כבר כאן. לכאורה זהו ביטוי עליון לאמונה מוחשית בממשותו של  המשיח,  ואי</w:t>
      </w:r>
    </w:p>
    <w:p>
      <w:r>
        <w:t>מוכנות להסתפק בגישות מתחמקות המתייחסות אליו כמשהו שתמיד  יגיע  בעתיד  (ואולי</w:t>
      </w:r>
    </w:p>
    <w:p>
      <w:r>
        <w:t>מכסות על אמונה תיאורטית, ולא אמיתית, בגאולה). מאידך,  הפולמוס  שעוררה  העמדה</w:t>
      </w:r>
    </w:p>
    <w:p>
      <w:r>
        <w:t>הזו נגזר מכך שאכן ישנה עמדה יהודית בסיסית שיהיה קשה  מאד  לשכנע  שהמשיח  אכן</w:t>
      </w:r>
    </w:p>
    <w:p>
      <w:r>
        <w:t>הגיע. יהודי רואה את עצמו כמתקן עולם, ולכן תפיסה על משיח  שהגיע,  שכאמור  הוא</w:t>
      </w:r>
    </w:p>
    <w:p>
      <w:r>
        <w:t>מצב נוצרי בטבעו, קשה לה להתבסס.</w:t>
      </w:r>
    </w:p>
    <w:p>
      <w:r>
        <w:t>גם הציונות הדתית עשתה  מהפיכה  דומה  בתפיסה  הדתית  הקלאסית.  אחד  המאפיינים</w:t>
      </w:r>
    </w:p>
    <w:p>
      <w:r>
        <w:t>הבולטים של הגישה הציונית-דתית הוא שהתנועה הזו, לגווניה השונים, החליטה  ליטול</w:t>
      </w:r>
    </w:p>
    <w:p>
      <w:r>
        <w:t>יוזמה ו'להביא את המשיח', או לפחות לעזור לו באופן אקטיבי להגיע. נקיטת  פעולות</w:t>
      </w:r>
    </w:p>
    <w:p>
      <w:r>
        <w:t>משיקולים של הבאת המשיח הוא חידוש מופלג בעולמה של יהדות (שיש לו, כמו  לציונות</w:t>
      </w:r>
    </w:p>
    <w:p>
      <w:r>
        <w:t>הדתית בכלל, בסיס חזק בחסידות, ואולי בקבלה בכלל). קבלת החלטות תוך הסתמכות  על</w:t>
      </w:r>
    </w:p>
    <w:p>
      <w:r>
        <w:t>שיקולים 'מיסטיים', כמו הערכה באיזה שלב בגאולה אנו מצויים,  הוא  חידוש  לגמרי</w:t>
      </w:r>
    </w:p>
    <w:p>
      <w:r>
        <w:t>לא מקובל במסורת היהודית.</w:t>
      </w:r>
    </w:p>
    <w:p>
      <w:r>
        <w:t>יש לשים לב לכך שבדרך כלל ההבדל  בין  ציונות  דתית  לבין  חרדיות  נתפס  כהבדל</w:t>
      </w:r>
    </w:p>
    <w:p>
      <w:r>
        <w:t>שבתוכן: לכאורה השאלה היא איך להתייחס לשלבים שונים בדרך לגאולה (יחס חיובי  או</w:t>
      </w:r>
    </w:p>
    <w:p>
      <w:r>
        <w:t>שלילי), וגם איך להעריך אותם (באיזה שלב מצויים: אתחלתא דגאולה,  עקבתא  דמשיחא</w:t>
      </w:r>
    </w:p>
    <w:p>
      <w:r>
        <w:t>וכו'). טענתי כאן היא שההבדל המרכזי יותר  נעוץ  בעצם  הגישה  כלפי  ההיסטוריה,</w:t>
      </w:r>
    </w:p>
    <w:p>
      <w:r>
        <w:t>ובעיקר כלפי הרובד המטאפיזי שלה. חלקים  בחרדיות  יכולים  להסכים  להערכה  שאנו</w:t>
      </w:r>
    </w:p>
    <w:p>
      <w:r>
        <w:t>מצויים בשלב של אתחלתא דגאולה, אולם מהות החרדיות היא שאנו לא  עושים  שום  דבר</w:t>
      </w:r>
    </w:p>
    <w:p>
      <w:r>
        <w:t>שונה כתוצאה מכך. העתיד הוא משאת נפש ולא  בסיס  לשיקולי  הנהגה  בעולם  המעשי.</w:t>
      </w:r>
    </w:p>
    <w:p>
      <w:r>
        <w:t>בגישה החרדית היחס כלפי  החילוני  החדש  אינו  מושפע  מהיותו  עזר  חשוב  בהבאת</w:t>
      </w:r>
    </w:p>
    <w:p>
      <w:r>
        <w:t>הגאולה. הוא פסול ככופר בתורה ובהלכה, על אף  כוחות  עמוקים  שאולי  מניעים  את</w:t>
      </w:r>
    </w:p>
    <w:p>
      <w:r>
        <w:t>פעולותיו (כפי שהבין זאת הרב קוק). זהו רובד מיסטי  שאינו  נוטל  חלק  בשיקולים</w:t>
      </w:r>
    </w:p>
    <w:p>
      <w:r>
        <w:t>הלכתיים.</w:t>
      </w:r>
    </w:p>
    <w:p>
      <w:r>
        <w:t>הכמיהה לבניין בית המקדש, ולהר הבית, מבטאת את החלוקה הזו באופן  העמוק  ביותר.</w:t>
      </w:r>
    </w:p>
    <w:p>
      <w:r>
        <w:t>בחלקים אקטיביסטיים של הציונות הדתית (שבמהותה כולה  היא  אקטיביזם  דתי)  ישנה</w:t>
      </w:r>
    </w:p>
    <w:p>
      <w:r>
        <w:t>נטייה להביא את בניין הבית בידינו, תוך הסתמכות על גישות שאכן בית  המקדש  צריך</w:t>
      </w:r>
    </w:p>
    <w:p>
      <w:r>
        <w:t>להיבנות בידי אדם. לעומתם יש חרדים שמצטטים גישות שהוא  אמור  לרדת  מן  השמים.</w:t>
      </w:r>
    </w:p>
    <w:p>
      <w:r>
        <w:t>דומני כי חרדיות אמיתית טוענת שללא קשר לשאלה באיזה אופן הוא ייבנה  לבסוף,  או</w:t>
      </w:r>
    </w:p>
    <w:p>
      <w:r>
        <w:t>לפרשנות של מקורות, אנו לא אמורים לנקוט פעולות מעשיות  לשם  כך.  המשיח  יבוא,</w:t>
      </w:r>
    </w:p>
    <w:p>
      <w:r>
        <w:t>וזה יהיה תפקידו, ועד אז אנחנו ממשיכים כרגיל.</w:t>
      </w:r>
    </w:p>
    <w:p>
      <w:r>
        <w:t>ללא כל ספק החרדיות היא הדרך  היהודית  המסורתית.  אמנם  ייתכן  שכשאנו  מגיעים</w:t>
      </w:r>
    </w:p>
    <w:p>
      <w:r>
        <w:t>לאחרית הימים המצב משתנה. יעקב אומר: "האספו  ואגידה  לכם  את  אשר  יקרה  אתכם</w:t>
      </w:r>
    </w:p>
    <w:p>
      <w:r>
        <w:t>באחרית הימים". אולי  הוא  רומז  לנו  שאחרית  הימים  היא  תקופה  שבה  שיקולים</w:t>
      </w:r>
    </w:p>
    <w:p>
      <w:r>
        <w:t>'מיסטיים', אודות 'אשר יקרה אותנו', מדריכים באופן פעיל  את  ההחלטות  המעשיות.</w:t>
      </w:r>
    </w:p>
    <w:p>
      <w:r>
        <w:t>לי, הקטן, עדיין נושא זה צריך עיון רב...</w:t>
      </w:r>
    </w:p>
    <w:p>
      <w:r>
        <w:t xml:space="preserve">      שבת שלום</w:t>
      </w:r>
    </w:p>
    <w:p>
      <w:r>
        <w:t>ניתן למסור לגניזה בכל בית כנסת או ישיבה. הערות ותגובות יתקבלו בברכה.</w:t>
      </w:r>
    </w:p>
    <w:p>
      <w:r>
        <w:br w:type="page"/>
      </w:r>
    </w:p>
    <w:p>
      <w:pPr>
        <w:pStyle w:val="Heading1"/>
      </w:pPr>
      <w:r>
        <w:t>ביטון71.doc</w:t>
      </w:r>
    </w:p>
    <w:p/>
    <w:p>
      <w:r>
        <w:t>בס"ד ערב שבת קודש פרשת שמות התשס"א</w:t>
      </w:r>
    </w:p>
    <w:p/>
    <w:p>
      <w:r>
        <w:t xml:space="preserve">                        "באשר הוא שם": בין חכם לנביא</w:t>
      </w:r>
    </w:p>
    <w:p/>
    <w:p/>
    <w:p>
      <w:r>
        <w:t>בפרשתנו מסופר שמשה רבנו, שגדל בבית פרעה, יוצא אל אחיו  ורואה  איש  מצרי  מכה</w:t>
      </w:r>
    </w:p>
    <w:p>
      <w:r>
        <w:t>איש עברי מאחיו. ואז: "ויפן כה וכה וירא כי אין איש", ואחר כך: "ויך  את  המצרי</w:t>
      </w:r>
    </w:p>
    <w:p>
      <w:r>
        <w:t>ויטמנהו בחול". רש"י על אתר מביא מדרש:  'וירא  כי  אין  איש'-עתיד  לצאת  ממנו</w:t>
      </w:r>
    </w:p>
    <w:p>
      <w:r>
        <w:t>שיתגייר. לפני הריגתו של המצרי משה מוודא שאין איש  עתיד  לצאת  ממנו  שיתגייר,</w:t>
      </w:r>
    </w:p>
    <w:p>
      <w:r>
        <w:t>ורק אז הורג אותו. פרשה זו מעוררת תמיהות רבות, אולם כאן ברצוני להתמקד  בנקודה</w:t>
      </w:r>
    </w:p>
    <w:p>
      <w:r>
        <w:t>שולית לכאורה: טבעה של ראיית העתיד של משה.</w:t>
      </w:r>
    </w:p>
    <w:p>
      <w:r>
        <w:t>נביא נתפס בדרך כלל כמי שרואה את העתיד. בעוד  שאדם  רגיל  יכול  לראות  רק  את</w:t>
      </w:r>
    </w:p>
    <w:p>
      <w:r>
        <w:t>הקורה בהווה ולזכור את מה שראה בעבר,  הנביא  ניחן  ביכולת  להטרים  את  העתיד,</w:t>
      </w:r>
    </w:p>
    <w:p>
      <w:r>
        <w:t>כלומר לראות אירועים לפני זמן התרחשותם בפועל.</w:t>
      </w:r>
    </w:p>
    <w:p>
      <w:r>
        <w:t>ננסה כעת לחשוב מה ראה משה רבינו. לכאורה הוא  התבונן  בעתידו  של  אותו  מצרי,</w:t>
      </w:r>
    </w:p>
    <w:p>
      <w:r>
        <w:t>וראה כבר כעת שלא עתיד לצאת ממנו מישהו שיתגייר, ואז החליט  להרגו.  אולם  ברור</w:t>
      </w:r>
    </w:p>
    <w:p>
      <w:r>
        <w:t>כי תיאור זה חוטא לאמת, והוא איננו אלא אשלייה אופטית.  אותו  מצרי,  שמשה  הרג</w:t>
      </w:r>
    </w:p>
    <w:p>
      <w:r>
        <w:t>רגע לאחר מכן, כמובן לא הוליד שום צאצא לאחר מותו, ולכן כלל  לא  היה  לו  צאצא</w:t>
      </w:r>
    </w:p>
    <w:p>
      <w:r>
        <w:t>שיכול להתגייר. משה רבנו עצמו, במו מעשהו, גרם לכך שלא  יהיו  לו  כלל  צאצאים.</w:t>
      </w:r>
    </w:p>
    <w:p>
      <w:r>
        <w:t>עתידו בפועל של המצרי הזה השתנה על ידי מעשהו של משה, שהרי  הוא  הומת  על  ידו</w:t>
      </w:r>
    </w:p>
    <w:p>
      <w:r>
        <w:t>ברגע זה. אם כך, כאשר משה מנסה להתבונן בעתידו, כפי שהוא יתרחש בפועל,  הוא  לא</w:t>
      </w:r>
    </w:p>
    <w:p>
      <w:r>
        <w:t>יכול לצפות במאומה. למצרי האומלל הזה כלל לא היה  עתיד.  במצב  כזה  משה  איננו</w:t>
      </w:r>
    </w:p>
    <w:p>
      <w:r>
        <w:t>יכול לראות שום צאצא עתידי שלו, ובודאי שלא לשאול האם אחד כזה עתיד להתגייר.</w:t>
      </w:r>
    </w:p>
    <w:p>
      <w:r>
        <w:t>יכול מישהו לנסות לפרש שמדובר בצאצאים שכבר היו לאותו מצרי לפני המתתו  על  ידי</w:t>
      </w:r>
    </w:p>
    <w:p>
      <w:r>
        <w:t>משה, אלא שאז שיקולו של משה נראה חסר טעם. אם צאצאים אלו כבר קיימים מה  עניינם</w:t>
      </w:r>
    </w:p>
    <w:p>
      <w:r>
        <w:t>לשאלה האם להמית כעת את אביהם. ברור שהשיקול נעשה על  סמך  צאצאים  עתידיים  של</w:t>
      </w:r>
    </w:p>
    <w:p>
      <w:r>
        <w:t>אותו מצרי.[1]</w:t>
      </w:r>
    </w:p>
    <w:p>
      <w:r>
        <w:t>צפייתו של משה רבינו במקרה זה לא היתה נבואה, לפחות לא במובנה הרווח, שהרי  הוא</w:t>
      </w:r>
    </w:p>
    <w:p>
      <w:r>
        <w:t>צפה בעתיד 'וירטואלי', עתיד שכלל לא עומד להתרחש.  משה  צפה  בעתיד  שאמור  היה</w:t>
      </w:r>
    </w:p>
    <w:p>
      <w:r>
        <w:t>להתרחש אם אכן המצרי היה נותר בחיים, ולא במה שהתרחש בעתיד בפועל.  ישנם  מחזות</w:t>
      </w:r>
    </w:p>
    <w:p>
      <w:r>
        <w:t>נבואה מסוג כזה גם בהקשרים אחרים (יש הטוענים כי  למעשה  כל  מראות  הנבואה  הם</w:t>
      </w:r>
    </w:p>
    <w:p>
      <w:r>
        <w:t>כאלו).</w:t>
      </w:r>
    </w:p>
    <w:p>
      <w:r>
        <w:t>נחדד מעט את הדברים. במקרה דנן משה רבינו לא התבונן כלל בעתיד, אלא  בהוה.  הוא</w:t>
      </w:r>
    </w:p>
    <w:p>
      <w:r>
        <w:t>בחן את המצרי כפי מצבו הנוכחי והגיע למסקנה שלאור  מצבו  זה  לא  צפוי  שצאצאיו</w:t>
      </w:r>
    </w:p>
    <w:p>
      <w:r>
        <w:t>העתידים לצאת ממנו יתגיירו. מה שנבחן על ידי משה רבנו הוא מצבו  הרוחני  הנוכחי</w:t>
      </w:r>
    </w:p>
    <w:p>
      <w:r>
        <w:t>של אותו מצרי, ולא עתידו.</w:t>
      </w:r>
    </w:p>
    <w:p>
      <w:r>
        <w:t>כאשר ישמעאל הושלך על ידי הגר תחת אחד השיחים, מסופר בחז"ל  שנערך  דיון  בבי"ד</w:t>
      </w:r>
    </w:p>
    <w:p>
      <w:r>
        <w:t>של מעלה האם להצילו או להשאירו למות. המלאכים טענו שאסור להצילו שהרי הוא  עתיד</w:t>
      </w:r>
    </w:p>
    <w:p>
      <w:r>
        <w:t>להרע לישראל לכל אורך ההיסטוריה (עד ימינו). הקב"ה עונה להם שהוא שומע את  בכיו</w:t>
      </w:r>
    </w:p>
    <w:p>
      <w:r>
        <w:t>'באשר הוא שם', ומסבירים חז"ל שהקב"ה קבע כאן עיקרון שהאדם נדון אך ורק  על  פי</w:t>
      </w:r>
    </w:p>
    <w:p>
      <w:r>
        <w:t>מצבו בהוה.</w:t>
      </w:r>
    </w:p>
    <w:p>
      <w:r>
        <w:t>במקרה של משה והמצרי אנו רואים צד שני, אולי מעט פחות סימפטי, של אותו  עיקרון.</w:t>
      </w:r>
    </w:p>
    <w:p>
      <w:r>
        <w:t>האדם נדון על פי מעשיו בהוה, "באשר הוא שם", גם אם תוצאת הדיון במקרה  זה  (שלא</w:t>
      </w:r>
    </w:p>
    <w:p>
      <w:r>
        <w:t>כמו אצל ישמעאל) היא לחומרא. ייתכן שהמצרי, או מישהו מצאצאיו, היה עושה  תשובה,</w:t>
      </w:r>
    </w:p>
    <w:p>
      <w:r>
        <w:t>ואולי מתגייר, ובכל זאת הוא נדון לחומרא "באשר הוא שם".[2] כעין זה אמרו  חכמים</w:t>
      </w:r>
    </w:p>
    <w:p>
      <w:r>
        <w:t>על מי שאומר אחטא ואשוב (כלומר, כעת אחטא ואחר כך אעשה תשובה והכל  יתכפר  לי),</w:t>
      </w:r>
    </w:p>
    <w:p>
      <w:r>
        <w:t>שאין מספיקין בידו לעשות תשובה.</w:t>
      </w:r>
    </w:p>
    <w:p>
      <w:r>
        <w:t>ראייתו של משה רבינו בהקשר זה היתה ראייה של חכם יותר מאשר ראייה של נביא.  זהו</w:t>
      </w:r>
    </w:p>
    <w:p>
      <w:r>
        <w:t>חכם שמתבונן בהוה, ולא נביא שמתבונן בעתיד. חז"ל אומרים לנו שחכם  עדיף  מנביא.</w:t>
      </w:r>
    </w:p>
    <w:p>
      <w:r>
        <w:t>בהקשר שלנו ניתן להבין זאת בכך שחכם יכול לראות אפילו עתיד  שלא  יתרחש  בפועל,</w:t>
      </w:r>
    </w:p>
    <w:p>
      <w:r>
        <w:t>ובזה הוא עדיף מן הנביא שרואה רק עתיד שקורה בפועל.[3] בניגוד למה  שניתן  אולי</w:t>
      </w:r>
    </w:p>
    <w:p>
      <w:r>
        <w:t>לחשוב, ראיה מסוג של 'באשר הוא  שם'  לפעמים  חזקה  יותר  מראיית  עתידות  (ראה</w:t>
      </w:r>
    </w:p>
    <w:p>
      <w:r>
        <w:t>דברינו בשבוע שעבר שקשורים מאד לדברים שבכאן).</w:t>
      </w:r>
    </w:p>
    <w:p>
      <w:r>
        <w:t>נבואה ניטלה מן העולם, אולם נותרה  לנו  החכמה,  ולא  אלמן  ישראל:  'חכם  עדיף</w:t>
      </w:r>
    </w:p>
    <w:p>
      <w:r>
        <w:t>מנביא'.</w:t>
      </w:r>
    </w:p>
    <w:p/>
    <w:p>
      <w:r>
        <w:t xml:space="preserve">                                                        שבת שלום</w:t>
      </w:r>
    </w:p>
    <w:p>
      <w:r>
        <w:t>ניתן למסור לגניזה בכל בית כנסת או ישיבה. הערות יתקבלו בברכה.</w:t>
      </w:r>
    </w:p>
    <w:p>
      <w:r>
        <w:t>-----------------------</w:t>
      </w:r>
    </w:p>
    <w:p>
      <w:r>
        <w:t xml:space="preserve">    [1] מעניין לציין שחז"ל מגלים לנו שהמגדף שהיה בישראל במדבר (ראה ויקרא פרק</w:t>
      </w:r>
    </w:p>
    <w:p>
      <w:r>
        <w:t xml:space="preserve">  כ"ד) הוא בנו של אותו מצרי. ועוד יותר מוזר שבן זה דווקא כן התגייר, שהרי הוא</w:t>
      </w:r>
    </w:p>
    <w:p>
      <w:r>
        <w:t xml:space="preserve">    היה עם בני ישראל במדבר (למעשה הוא היה בנה של יהודייה, והמלבי"ם שם דן האם</w:t>
      </w:r>
    </w:p>
    <w:p>
      <w:r>
        <w:t xml:space="preserve">      לפני מתן תורה נדרש אחד כזה להתגייר). לכאורה, אם כן, משה לא צפה נכון את</w:t>
      </w:r>
    </w:p>
    <w:p>
      <w:r>
        <w:t xml:space="preserve">  העתיד?! מאידך, ברור הוא שלא היו יכולים להיות למצרי הזה בנים לאחר המתתו (בן</w:t>
      </w:r>
    </w:p>
    <w:p>
      <w:r>
        <w:t xml:space="preserve">    וירטואלי לא יכול להתגייר). מובן שהמגדף היה בנו של המצרי מלפני המתתו בידי</w:t>
      </w:r>
    </w:p>
    <w:p>
      <w:r>
        <w:t xml:space="preserve">              משה, ואכן זה טיב החינוך שקיבל. משה רבנו כנראה 'קרא אותו' היטב.</w:t>
      </w:r>
    </w:p>
    <w:p>
      <w:r>
        <w:t xml:space="preserve">    [2] המשנה בפרק ח' מסנהדרין אומרת שבן סורר ומורה, ובא במחתרת (גנב בלילה),</w:t>
      </w:r>
    </w:p>
    <w:p>
      <w:r>
        <w:t xml:space="preserve">   נדונים על שם סופם. נראה שגם שם זו אינה נבואה במובנה הרגיל אלא בחינה נכונה</w:t>
      </w:r>
    </w:p>
    <w:p>
      <w:r>
        <w:t xml:space="preserve">                                               של ההווה העגום של אנשים כאלו.</w:t>
      </w:r>
    </w:p>
    <w:p>
      <w:r>
        <w:t xml:space="preserve">     [3] כמובן שגם נביא יכול להיות בבחינת חכם, והוא אכן בדרך כלל כזה. אם כך,</w:t>
      </w:r>
    </w:p>
    <w:p>
      <w:r>
        <w:t xml:space="preserve">       כשהוא מתבונן בראייה של חכם הוא רואה את העתיד הפוטנציאלי, וכשהוא משתמש</w:t>
      </w:r>
    </w:p>
    <w:p>
      <w:r>
        <w:t xml:space="preserve">      בנבואה הוא רואה את העתיד להתרחש בפועל. נהוג להסביר שאליהו הנביא, שיתרץ</w:t>
      </w:r>
    </w:p>
    <w:p>
      <w:r>
        <w:t xml:space="preserve">     קושיות ובעיות (נוטריקון תיק"ו) על אף שנביא אינו רשאי לפסוק הלכות בנבואה</w:t>
      </w:r>
    </w:p>
    <w:p>
      <w:r>
        <w:t xml:space="preserve">                           ('לא בשמים היא'), ישתמש בכחו כחכם ולא בכח הנבואה.</w:t>
      </w:r>
    </w:p>
    <w:p/>
    <w:p>
      <w:r>
        <w:br w:type="page"/>
      </w:r>
    </w:p>
    <w:p>
      <w:pPr>
        <w:pStyle w:val="Heading1"/>
      </w:pPr>
      <w:r>
        <w:t>ביטון72.doc</w:t>
      </w:r>
    </w:p>
    <w:p/>
    <w:p/>
    <w:p>
      <w:r>
        <w:t>בס"ד ערב שבת קודש פרשת וארא התשס"א</w:t>
      </w:r>
    </w:p>
    <w:p/>
    <w:p/>
    <w:p>
      <w:r>
        <w:t xml:space="preserve">                         שמותיו של הקב"ה ושמות בכלל</w:t>
      </w:r>
    </w:p>
    <w:p/>
    <w:p/>
    <w:p>
      <w:r>
        <w:t>פרשתנו פותחת במאמר הזדהות מפיו של הקב"ה אל משה: "..ויאמר אליו אני  ה':  וארא</w:t>
      </w:r>
    </w:p>
    <w:p>
      <w:r>
        <w:t>אל אברהם אל יצחק ואל יעקב בא-ל ש-ד-י ושמי ה' לא נודעתי להם:".  הקב"ה  כביכול</w:t>
      </w:r>
    </w:p>
    <w:p>
      <w:r>
        <w:t>עורך היכרות עם משה, ומסביר לו שהשם שבו הוא  נגלה  אליו,  י-ה-ו-ה,  מציין  את</w:t>
      </w:r>
    </w:p>
    <w:p>
      <w:r>
        <w:t>אותה יישות שנגלתה  לאבות  בשם  א-ל  ש-ד-י.  המפרשים  דנים  סביב  פסוקים  אלו</w:t>
      </w:r>
    </w:p>
    <w:p>
      <w:r>
        <w:t>במשמעותם של שמותיו השונים של ה', ובמשמעותו של שם ה' בכלל.  לקב"ה  ישנם  שמות</w:t>
      </w:r>
    </w:p>
    <w:p>
      <w:r>
        <w:t>שונים, והשם החדש שמתגלה בפסוקים אלו, י-ה-ו-ה, מכונה שם העצם.  מעבר  לו  ישנם</w:t>
      </w:r>
    </w:p>
    <w:p>
      <w:r>
        <w:t>שמות אחרים, וישנם גם תארים.</w:t>
      </w:r>
    </w:p>
    <w:p>
      <w:r>
        <w:t xml:space="preserve">         השאלה היסודית בהקשר זה היא מהי המשמעות של שמות בכלל, ובפרט שמות מול</w:t>
      </w:r>
    </w:p>
    <w:p>
      <w:r>
        <w:t xml:space="preserve">      תיאורים. כללית ניתן לציין אובייקטים שונים (ובכללם בני אדם) בשתי דרכים:</w:t>
      </w:r>
    </w:p>
    <w:p>
      <w:r>
        <w:t xml:space="preserve">  תיאור ושם. התיאור משתמש במאפיינים שונים בכדי להצביע על האובייקט, בעוד ששמו</w:t>
      </w:r>
    </w:p>
    <w:p>
      <w:r>
        <w:t xml:space="preserve">    הוא שרירותי. לדוגמא, כאשר אני רוצה לציין את משה רבנו, אני יכול לתאר אותו</w:t>
      </w:r>
    </w:p>
    <w:p>
      <w:r>
        <w:t xml:space="preserve">    כ'מנהיגם של בני ישראל בעת יציאת מצרים', 'גדול הנביאים' וכדומה, ואני יכול</w:t>
      </w:r>
    </w:p>
    <w:p>
      <w:r>
        <w:t xml:space="preserve">    פשוט לומר את שמו 'משה בן עמרם'. התיאור מורכב ממאפיינים של האובייקט, בעוד</w:t>
      </w:r>
    </w:p>
    <w:p>
      <w:r>
        <w:t xml:space="preserve">    שהשם הוא מילה שרירותית שמוצמדת אליו משיקולי נוחיות, כדי שניתן יהיה לפנות</w:t>
      </w:r>
    </w:p>
    <w:p>
      <w:r>
        <w:t xml:space="preserve">                                             אליו ולציין אותו בקלות ובנוחות.</w:t>
      </w:r>
    </w:p>
    <w:p>
      <w:r>
        <w:t xml:space="preserve">       מאידך, מאפיינים של אובייקט, לפחות בחלקם, יכולים להשתנות, ואילו שמו של</w:t>
      </w:r>
    </w:p>
    <w:p>
      <w:r>
        <w:t xml:space="preserve">  האובייקט ברמה העקרונית לא יכול להשתנות (אלא, אולי, בהסכמה חברתית). דבר חסר</w:t>
      </w:r>
    </w:p>
    <w:p>
      <w:r>
        <w:t xml:space="preserve">                  משמעות לא יכול להשתנות, וגם אם משנים אותו אין לכך כל מובן.</w:t>
      </w:r>
    </w:p>
    <w:p>
      <w:r>
        <w:t xml:space="preserve">        הפיצול שעשיתי כאן בין שמו של אובייקט לתיאורו, מבוסס על גישות מסוימות</w:t>
      </w:r>
    </w:p>
    <w:p>
      <w:r>
        <w:t xml:space="preserve">    בפילוסופיה אנליטית, ואינו מקובל על הכל. הדיונים בסוגיא זו נערכים סביב מה</w:t>
      </w:r>
    </w:p>
    <w:p>
      <w:r>
        <w:t xml:space="preserve">  שהפילוסוף הבריטי הידוע ברטרנד ראסל קרא 'בעיית ההצבעה', שעוסקת בשאלת ההצבעה</w:t>
      </w:r>
    </w:p>
    <w:p>
      <w:r>
        <w:t xml:space="preserve">  על אובייקטים. הסוגיא הפילוסופית הזו מעלה בעיות שונות סביב השימוש בשני סוגי</w:t>
      </w:r>
    </w:p>
    <w:p>
      <w:r>
        <w:t xml:space="preserve">                                                המצביעים הללו (השם והתיאור).</w:t>
      </w:r>
    </w:p>
    <w:p>
      <w:r>
        <w:t xml:space="preserve">       אחת הבעיות שעולות בקשר זה היא מהי המשמעותו של תיאור, או של משפט שמכיל</w:t>
      </w:r>
    </w:p>
    <w:p>
      <w:r>
        <w:t xml:space="preserve">  תיאור. בדרך כלל מבינים שמשמעותו של שם היא האובייקט הריאלי בעולם שאותו מתאר</w:t>
      </w:r>
    </w:p>
    <w:p>
      <w:r>
        <w:t xml:space="preserve">    השם הנדון. אם כך, מקשים כמה פילוסופים, מהי משמעותו של משפט כמו 'משה רבנו</w:t>
      </w:r>
    </w:p>
    <w:p>
      <w:r>
        <w:t xml:space="preserve">    הוא האיש העלה את ישראל ממצרים'. לכאורה משמעותו של הביטוי 'משה רבנו', היא</w:t>
      </w:r>
    </w:p>
    <w:p>
      <w:r>
        <w:t xml:space="preserve">    האיש המצויין בשם זה, ומשמעותו של התיאור 'האיש שהעלה את ישראל ממצרים', גם</w:t>
      </w:r>
    </w:p>
    <w:p>
      <w:r>
        <w:t xml:space="preserve">          היא אותו איש. אם כך, קיבלנו משפט מן הסוג: 'משה רבנו הוא משה רבנו'.</w:t>
      </w:r>
    </w:p>
    <w:p>
      <w:r>
        <w:t xml:space="preserve">   ניתן להתנגד לכך ולומר שההצמדה בין תיאור לשם היא דוקא בעלת משמעות, שכן אני</w:t>
      </w:r>
    </w:p>
    <w:p>
      <w:r>
        <w:t xml:space="preserve">  מצביע על העובדה שלבעליו של אותו שם ישנה התכונה המופיעה בתיאור. האיש המכונה</w:t>
      </w:r>
    </w:p>
    <w:p>
      <w:r>
        <w:t xml:space="preserve">  'משה רבנו' הוא בעל התכונה 'היות מנהיג ישראל ביציאת מצרים'. לעומת זאת, כאשר</w:t>
      </w:r>
    </w:p>
    <w:p>
      <w:r>
        <w:t xml:space="preserve">     משפט מצמיד שני שמות ומזהה ביניהם, או אז נראה שבאמת אין לו כל משמעות. אם</w:t>
      </w:r>
    </w:p>
    <w:p>
      <w:r>
        <w:t xml:space="preserve">  ניטול למשל את המשפט: 'רומן גארי הוא אמיל אז'אר' (שני סופרים צרפתיים ידועים</w:t>
      </w:r>
    </w:p>
    <w:p>
      <w:r>
        <w:t xml:space="preserve">  שהתברר שהאחד הוא פסאודונים של השני), נקבל משפט נכון, אך לכאורה חסר משמעות.</w:t>
      </w:r>
    </w:p>
    <w:p>
      <w:r>
        <w:t xml:space="preserve">                                     משמעותו היא שאמיל אז'אר הוא אמיל אז'אר.</w:t>
      </w:r>
    </w:p>
    <w:p>
      <w:r>
        <w:t xml:space="preserve">      תופעה זו היא ביטוי לכך שמכיון ששם הוא חסר משמעות מהותית, שכן הוא מציין</w:t>
      </w:r>
    </w:p>
    <w:p>
      <w:r>
        <w:t xml:space="preserve">  שרירותי, אזי לחילופי שמות כאלה אין כל משמעות. אלו שתי דרכים להצביע על אותו</w:t>
      </w:r>
    </w:p>
    <w:p>
      <w:r>
        <w:t xml:space="preserve">  אובייקט. מצב זה מזכיר את הבדיחה על המחבר של 'מקבת', שמלחשים כי, בניגוד למה</w:t>
      </w:r>
    </w:p>
    <w:p>
      <w:r>
        <w:t xml:space="preserve">  שמקובל, זה לא היה שייקספיר אלא בן דוד שלו שגם לו קראו שייקספיר. הבעייה היא</w:t>
      </w:r>
    </w:p>
    <w:p>
      <w:r>
        <w:t xml:space="preserve">  שמכיון שמשמעותו של שם היא האיש שהוא מצביע עליו, ואם כך אזי אותו בן דוד הוא</w:t>
      </w:r>
    </w:p>
    <w:p>
      <w:r>
        <w:t xml:space="preserve">                                             הוא שייקספיר שעליו כולם מדברים.</w:t>
      </w:r>
    </w:p>
    <w:p>
      <w:r>
        <w:t xml:space="preserve">     בפסוקים שפותחים את הפרשה, מופיעה לכאורה אותה בעייה. הקב"ה מזהה שני שמות</w:t>
      </w:r>
    </w:p>
    <w:p>
      <w:r>
        <w:t xml:space="preserve">      שבהם הוא מופיע, ומתקבל לכאורה משפט חסר משמעות. משמעותו היא: אלוקים הוא</w:t>
      </w:r>
    </w:p>
    <w:p>
      <w:r>
        <w:t xml:space="preserve">                                                                     אלוקים.</w:t>
      </w:r>
    </w:p>
    <w:p>
      <w:r>
        <w:t xml:space="preserve">  בהקשר של שם ה', למשפט כזה אולי ישנה יותר משמעות מאשר בהקשר של שמות רגילים.</w:t>
      </w:r>
    </w:p>
    <w:p>
      <w:r>
        <w:t xml:space="preserve">          כידוע, שמותיו של הקב"ה אינם שרירותיים באותו מובן בו שמות רגילים הם</w:t>
      </w:r>
    </w:p>
    <w:p>
      <w:r>
        <w:t xml:space="preserve"> שרירותיים. לשמות ה' ישנה משמעות, ולמעשה לכל אחד מהם ישנה משמעות אחרת (הקורא</w:t>
      </w:r>
    </w:p>
    <w:p>
      <w:r>
        <w:t xml:space="preserve">   מוזמן לחשוב מהו, לפי זה, ההבדל בין שמותיו של הקב"ה לבין התיאורים שלו. רמז</w:t>
      </w:r>
    </w:p>
    <w:p>
      <w:r>
        <w:t xml:space="preserve">                                              לפתרון בעז"ה במאמר השבוע הבא).</w:t>
      </w:r>
    </w:p>
    <w:p>
      <w:r>
        <w:t xml:space="preserve">        דברים אלו מתומצתים במשפט מפרק א' משער 'שם בן ד' בספר 'הפרדס' לר' משה</w:t>
      </w:r>
    </w:p>
    <w:p>
      <w:r>
        <w:t xml:space="preserve"> קורדובירו, שכותב כך (וראה גם הקדמת ר' ישעיה הורביץ לספרו 'שני לוחות הברית',</w:t>
      </w:r>
    </w:p>
    <w:p>
      <w:r>
        <w:t xml:space="preserve">                                                             בחלק 'בית ה''):</w:t>
      </w:r>
    </w:p>
    <w:p>
      <w:r>
        <w:t xml:space="preserve">  ואין שם בן ד' אליו, או שאר השמות, כשם העצם אל האנשים. כי שמם הסכמיי, פירוש</w:t>
      </w:r>
    </w:p>
    <w:p>
      <w:r>
        <w:t xml:space="preserve">     כי הסכים אברהם אבינו לקרוא את בנו יצחק לסיבה או לסיבות, אבל לא שיוחס שם</w:t>
      </w:r>
    </w:p>
    <w:p>
      <w:r>
        <w:t xml:space="preserve">   יצחק אל תכונה כלל, ולא שיורה שמו על עצמותו. ואין כן שמותיו יתברך, כי כולם</w:t>
      </w:r>
    </w:p>
    <w:p>
      <w:r>
        <w:t xml:space="preserve">                                               מורים על תכונת הדבר הנקרא בו.</w:t>
      </w:r>
    </w:p>
    <w:p>
      <w:r>
        <w:t xml:space="preserve">    בהקשר שלנו ניתן לומר שהשם א-ל ש-ד-י הוא הופעה של אלוקים במידת הדין, בעוד</w:t>
      </w:r>
    </w:p>
    <w:p>
      <w:r>
        <w:t xml:space="preserve">    ששם העצם י-ה-ו-ה היא הופעה שלו במידת הרחמים. אם כן, הקב"ה איננו רק מזדהה</w:t>
      </w:r>
    </w:p>
    <w:p>
      <w:r>
        <w:t xml:space="preserve">   לפני משה רבינו, אלא מבשר לו על עידן של הנהגה אלוקית מסוג חדש: הנהגה במידת</w:t>
      </w:r>
    </w:p>
    <w:p>
      <w:r>
        <w:t xml:space="preserve">                                                   הרחמים. במהרה בימינו אמן.</w:t>
      </w:r>
    </w:p>
    <w:p>
      <w:r>
        <w:t xml:space="preserve">                                                         שבת שלום</w:t>
      </w:r>
    </w:p>
    <w:p>
      <w:r>
        <w:t>ניתן למסור לגניזה בכל בית כנסת או ישיבה. הערות יתקבלו בברכה.</w:t>
      </w:r>
    </w:p>
    <w:p>
      <w:r>
        <w:br w:type="page"/>
      </w:r>
    </w:p>
    <w:p>
      <w:pPr>
        <w:pStyle w:val="Heading1"/>
      </w:pPr>
      <w:r>
        <w:t>ביטון73.doc</w:t>
      </w:r>
    </w:p>
    <w:p/>
    <w:p/>
    <w:p>
      <w:r>
        <w:t>בס"ד ערב שבת קודש פרשת בא התשס"א</w:t>
      </w:r>
    </w:p>
    <w:p/>
    <w:p/>
    <w:p>
      <w:r>
        <w:t xml:space="preserve">                       מיהו ה'אני': עיון מטא-פסיכולוגי</w:t>
      </w:r>
    </w:p>
    <w:p/>
    <w:p/>
    <w:p>
      <w:r>
        <w:t>בפתיחת הפרשה הקב"ה מגלה למשה רבנו שהוא הכביד את ליבו של פרעה, ולכן הוא  יסרב</w:t>
      </w:r>
    </w:p>
    <w:p>
      <w:r>
        <w:t>לשחרר את בני ישראל מעולו. נראה שהבחירה ניטלה מפרעה, והסירוב  כפוי  עליו  ע"י</w:t>
      </w:r>
    </w:p>
    <w:p>
      <w:r>
        <w:t>הקב"ה. רוב הפרשנים טוענים שהבחירה לא ניטלה מפרעה, שכן לעולם לא  ננעלים  שערי</w:t>
      </w:r>
    </w:p>
    <w:p>
      <w:r>
        <w:t>תשובה ובחירה, אלא הכבדת הלב פירושה שהבחירה בטוב נעשתה קשה יותר על פרעה.  מצב</w:t>
      </w:r>
    </w:p>
    <w:p>
      <w:r>
        <w:t>כזה טעון הסבר. מה פירושה של הקשיית בחירה בכיוון כלשהו? האם היתה לפרעה  בחירה</w:t>
      </w:r>
    </w:p>
    <w:p>
      <w:r>
        <w:t>או שלא היתה לו?</w:t>
      </w:r>
    </w:p>
    <w:p>
      <w:r>
        <w:t xml:space="preserve">  מושג הבחירה הוא סבוך ובלתי מובן מהרבה בחינות, אולם דוקא בו ישנו משהו מהותי</w:t>
      </w:r>
    </w:p>
    <w:p>
      <w:r>
        <w:t xml:space="preserve"> להווייה האנושית. מקובלנו שלשום יצור אחר, יהא הוא גבוה מן האדם או נמוך ממנו,</w:t>
      </w:r>
    </w:p>
    <w:p>
      <w:r>
        <w:t xml:space="preserve">   אין בחירה. הבחירה גם מהוה את הבסיס לאחריות המוסרית שרובצת על האדם. אם הוא</w:t>
      </w:r>
    </w:p>
    <w:p>
      <w:r>
        <w:t xml:space="preserve">    בחר בדרך כלשהי עליו לשאת בתוצאות. יצור ללא בחירה לא אמור לשאת בתוצאות של</w:t>
      </w:r>
    </w:p>
    <w:p>
      <w:r>
        <w:t xml:space="preserve">                                                   מעשיו שכן הם כפויים עליו.</w:t>
      </w:r>
    </w:p>
    <w:p>
      <w:r>
        <w:t xml:space="preserve">       אם חושבים מעט על נושא זה, נראה שהסברים, פסיכולוגיים או אחרים, לפעולות</w:t>
      </w:r>
    </w:p>
    <w:p>
      <w:r>
        <w:t xml:space="preserve"> ולהחלטות של האדם, סותרים את מושג הבחירה. לכאורה אם אדם בוחר לעשות משהו בגלל</w:t>
      </w:r>
    </w:p>
    <w:p>
      <w:r>
        <w:t xml:space="preserve">     חוויות ילדות שעברו עליו, או בגלל השפעה אחרת כלשהי, אזי אין מקום להתייחס</w:t>
      </w:r>
    </w:p>
    <w:p>
      <w:r>
        <w:t xml:space="preserve">     לבחירתו כחפשית. גם אם נאמר שהפסיכולוגיה אינה מסוגלת להמציא הסבר מלא לכל</w:t>
      </w:r>
    </w:p>
    <w:p>
      <w:r>
        <w:t xml:space="preserve">  פעולה אנושית בגלל המורכבות של נפש האדם, אין בכך כדי לפתור את הבעיה. אם אכן</w:t>
      </w:r>
    </w:p>
    <w:p>
      <w:r>
        <w:t xml:space="preserve">     לפעילות האנושית ישנו הסבר, סבוך ככל שיהיה, גם אם הפסיכולוגיה אינה יכולה</w:t>
      </w:r>
    </w:p>
    <w:p>
      <w:r>
        <w:t xml:space="preserve">   (לפחות בינתיים) למצוא אותו, עצם קיומו של הסבר כזה פירושו שאין לאדם בחירה.</w:t>
      </w:r>
    </w:p>
    <w:p>
      <w:r>
        <w:t xml:space="preserve">    אותם אילוצים סבוכים שהפסיכולוגיה לא יכולה לתאר, הם אשר גרמו לו להחליט או</w:t>
      </w:r>
    </w:p>
    <w:p>
      <w:r>
        <w:t xml:space="preserve">                    לפעול בצורה זו, גם אם אנו לא יכולים להצביע עליהם במדויק.</w:t>
      </w:r>
    </w:p>
    <w:p>
      <w:r>
        <w:t xml:space="preserve">    דומה כי לבעייתיות זו ישנו אך ורק מוצא אחד. עלינו להבין שהפסיכולוגיה אינה</w:t>
      </w:r>
    </w:p>
    <w:p>
      <w:r>
        <w:t xml:space="preserve"> מתארת את האדם. היא מתארת את הסביבה שבתוכה הוא פועל, אולם לא אותו עצמו. האדם</w:t>
      </w:r>
    </w:p>
    <w:p>
      <w:r>
        <w:t xml:space="preserve">   עצמו, הוא היישות שהמאפיינים הפסיכולוגיים מאפיינים אותה, אולם היא איננה סך</w:t>
      </w:r>
    </w:p>
    <w:p>
      <w:r>
        <w:t xml:space="preserve">                                                               כל המאפיינים.</w:t>
      </w:r>
    </w:p>
    <w:p>
      <w:r>
        <w:t xml:space="preserve">                     משל למה הדבר דומה, למי שיאמר כי מדינת ישראל היא סכום של</w:t>
      </w:r>
    </w:p>
    <w:p>
      <w:r>
        <w:t xml:space="preserve">          יהדות+דמוקרטיה+מיקום במזרח התיכון+שטח של כך וכך קמ"ר. ברור שאלו הם</w:t>
      </w:r>
    </w:p>
    <w:p>
      <w:r>
        <w:t xml:space="preserve">    המאפיינים של המדינה, אולם היא עצמה אינה המכלול של המאפיינים. מדינת ישראל</w:t>
      </w:r>
    </w:p>
    <w:p>
      <w:r>
        <w:t xml:space="preserve">      היא היישות שהם מאפיינים אותה. הדבר עצמו אינו סך כל מאפייניו אלא היישות</w:t>
      </w:r>
    </w:p>
    <w:p>
      <w:r>
        <w:t xml:space="preserve">    שנושאת אותם. כך גם האדם עצמו אינו מכלול המניעים והסביבה הפסיכולוגית שלו,</w:t>
      </w:r>
    </w:p>
    <w:p>
      <w:r>
        <w:t xml:space="preserve">                                   אלא היישות שנושאת אותם, או שמתאפיינת בהם.</w:t>
      </w:r>
    </w:p>
    <w:p>
      <w:r>
        <w:t xml:space="preserve">    ראיתי פעם מאמר מלומד שעוסק בשאלה איזה מחלקי הנפש הוא ה'אני', ומציג גישות</w:t>
      </w:r>
    </w:p>
    <w:p>
      <w:r>
        <w:t xml:space="preserve">    שונות בעניין. התמצית המשותפת לכל הגישות היתה שחלק מחלקיה הפסיכולוגיים של</w:t>
      </w:r>
    </w:p>
    <w:p>
      <w:r>
        <w:t xml:space="preserve">      הנפש הוא ה'אני'. כאן ישנה טעות משותפת לכל הגישות הללו גם יחד. כל 'חלקי</w:t>
      </w:r>
    </w:p>
    <w:p>
      <w:r>
        <w:t xml:space="preserve">  הנפש' שמתארת הפסיכולוגיה, הם מאפיינים, תארים, של הנפש, אולם לא 'חלקים' שלה</w:t>
      </w:r>
    </w:p>
    <w:p>
      <w:r>
        <w:t xml:space="preserve"> במובן המקובל. הנפש עצמה היא היישות שנושאת את כל ה'חלקים'/מאפיינים הללו, ולא</w:t>
      </w:r>
    </w:p>
    <w:p>
      <w:r>
        <w:t xml:space="preserve">                                                          המכלול שמורכב מהם.</w:t>
      </w:r>
    </w:p>
    <w:p>
      <w:r>
        <w:t xml:space="preserve">   כאשר אדם בוחר הוא עושה פעולה חפשית לחלוטין, ללא כל הסבר, או סיבה, קודמים.</w:t>
      </w:r>
    </w:p>
    <w:p>
      <w:r>
        <w:t xml:space="preserve"> כאמור לעיל, אם היתה לפעולה זו סיבה לא היתה כאן בחירה חפשית. בחירה היא פעולה</w:t>
      </w:r>
    </w:p>
    <w:p>
      <w:r>
        <w:t xml:space="preserve">    ללא סיבה, ואולי נכון יהיה לומר שזוהי פעולה לתכלית ולא פעולה מסיבה. ראינו</w:t>
      </w:r>
    </w:p>
    <w:p>
      <w:r>
        <w:t xml:space="preserve">     שהפסיכולוגיה, כמו כל תיאור מדעי אחר, אינה מתארת את הנפש כשלעצמה. אם כך,</w:t>
      </w:r>
    </w:p>
    <w:p>
      <w:r>
        <w:t xml:space="preserve"> עלינו להבין מה כן מתארת הפסיכולוגיה, ואיך זה מתייחס לאותה יישות הקרויה 'נפש</w:t>
      </w:r>
    </w:p>
    <w:p>
      <w:r>
        <w:t xml:space="preserve">                                                      האדם' (או 'רוח האדם').</w:t>
      </w:r>
    </w:p>
    <w:p>
      <w:r>
        <w:t xml:space="preserve">     כאשר תיאוריה פסיכולוגית כלשהי מתארת השפעה אנושית, משהו כמו חוויית ילדות</w:t>
      </w:r>
    </w:p>
    <w:p>
      <w:r>
        <w:t xml:space="preserve">      למשל, היא עוסקת בהשפעות על הבחירה החפשית, ולא בסיבות לה. כאשר אדם מגלה</w:t>
      </w:r>
    </w:p>
    <w:p>
      <w:r>
        <w:t xml:space="preserve">   נטייה לאלימות בגלל סיבות פסיכולוגיות אלו או אחרות, פירושו של דבר שיהיה לו</w:t>
      </w:r>
    </w:p>
    <w:p>
      <w:r>
        <w:t xml:space="preserve">  יותר קשה לבחור בהתנהגות לא אלימה. בהחלט אין פירושו של דבר שאין זה ביכולתו.</w:t>
      </w:r>
    </w:p>
    <w:p>
      <w:r>
        <w:t xml:space="preserve"> הנטייה הפסיכולוגית מתארת השפעות חיצוניות, שמערימות קשיים על כיווני בחירה של</w:t>
      </w:r>
    </w:p>
    <w:p>
      <w:r>
        <w:t xml:space="preserve">                                        האדם, אולם היא לא עוסקת בבחירה עצמה.</w:t>
      </w:r>
    </w:p>
    <w:p>
      <w:r>
        <w:t xml:space="preserve">      נביא משל לעניין זה. אם מוטל על אדם לעבור קיר גבוה, אזי הגבהת הקיר אינה</w:t>
      </w:r>
    </w:p>
    <w:p>
      <w:r>
        <w:t xml:space="preserve">    משפיעה על כוחותיו של האדם, וברור שלא נכון יהיה לומר שכוחותיו פחתו כתוצאה</w:t>
      </w:r>
    </w:p>
    <w:p>
      <w:r>
        <w:t xml:space="preserve">   מכך. כוחותיו עומדים בעינם, אולם המכשולים שעליו לעבור הם קשים יותר. הנטיות</w:t>
      </w:r>
    </w:p>
    <w:p>
      <w:r>
        <w:t xml:space="preserve">    הפסיכולוגיות הן בבחינת מכשולים העומדים לפני האדם, כלומר הם הסביבה שבתוכה</w:t>
      </w:r>
    </w:p>
    <w:p>
      <w:r>
        <w:t xml:space="preserve">   הוא פועל, ולא האדם עצמו. גם טיפול פסיכולוגי אינו שינוי של האדם, אלא שינוי</w:t>
      </w:r>
    </w:p>
    <w:p>
      <w:r>
        <w:t xml:space="preserve">     הסביבה בה הוא פועל, באופן שינמיך את המכשולים שעליהם הוא צריך להתגבר. כך</w:t>
      </w:r>
    </w:p>
    <w:p>
      <w:r>
        <w:t xml:space="preserve">                                                  יהיה לו קל יותר לעשות זאת.</w:t>
      </w:r>
    </w:p>
    <w:p>
      <w:r>
        <w:t xml:space="preserve">   כאשר הקב"ה מכביד את לב פרעה, פירושו של דבר שהוא הגביה את המכשולים שסביבו,</w:t>
      </w:r>
    </w:p>
    <w:p>
      <w:r>
        <w:t xml:space="preserve">   כלומר שינה את הסביבה שבתוכה הוא פועל כך שיהיה לו יותר קשה לבחור בטוב. הוא</w:t>
      </w:r>
    </w:p>
    <w:p>
      <w:r>
        <w:t xml:space="preserve">       יצטרך לאמץ יותר אנרגיה נפשית חיובית לשם כך. אין כאן כל נגיעה בכוחותיו</w:t>
      </w:r>
    </w:p>
    <w:p>
      <w:r>
        <w:t xml:space="preserve">   הרוחניים של פרעה, ועל כן בחירתו נותרה חפשית. הקב"ה הכניס את פרעה למצב שבו</w:t>
      </w:r>
    </w:p>
    <w:p>
      <w:r>
        <w:t xml:space="preserve">                                                     יהיה לו יותר קשה לפעול.</w:t>
      </w:r>
    </w:p>
    <w:p>
      <w:r>
        <w:t xml:space="preserve">  המסקנה מן התיאור הזה היא אופטימית. לעומת הדטרמיניזם הפסיכולוגי, אנו מסיקים</w:t>
      </w:r>
    </w:p>
    <w:p>
      <w:r>
        <w:t xml:space="preserve">  שברוב גדול של המקרים 'אין הדבר תלוי אלא בי' (כמאמרו של ר' אליעזר בן דורדיא</w:t>
      </w:r>
    </w:p>
    <w:p>
      <w:r>
        <w:t xml:space="preserve">                                                           במסכת עבודה זרה).</w:t>
      </w:r>
    </w:p>
    <w:p>
      <w:r>
        <w:t xml:space="preserve">                                                                    שבת שלום</w:t>
      </w:r>
    </w:p>
    <w:p>
      <w:r>
        <w:t>ניתן למסור לגניזה בכל בית כנסת או ישיבה. הערות יתקבלו בברכה.</w:t>
      </w:r>
    </w:p>
    <w:p>
      <w:r>
        <w:br w:type="page"/>
      </w:r>
    </w:p>
    <w:p>
      <w:pPr>
        <w:pStyle w:val="Heading1"/>
      </w:pPr>
      <w:r>
        <w:t>ביטון74.doc</w:t>
      </w:r>
    </w:p>
    <w:p/>
    <w:p/>
    <w:p>
      <w:r>
        <w:t>בס"ד ערב שבת קודש פרשת בשלח, שבת 'שירה' התשס"א</w:t>
      </w:r>
    </w:p>
    <w:p/>
    <w:p/>
    <w:p>
      <w:r>
        <w:t xml:space="preserve">                 פסיכיאטריה קולקטיבית: בעיות בזיכרון ובמיקוד</w:t>
      </w:r>
    </w:p>
    <w:p/>
    <w:p/>
    <w:p>
      <w:r>
        <w:t>בשבוע שעבר עסקנו במטא-פסיכולוגיה, והפעם נעבור הלאה, לפסיכיאטריה (אין  דרישות</w:t>
      </w:r>
    </w:p>
    <w:p>
      <w:r>
        <w:t>קדם).</w:t>
      </w:r>
    </w:p>
    <w:p>
      <w:r>
        <w:t>בפרשתנו ישנו מוטיב חוזר לעייפה, והוא הזיכרון הקצר של בני האדם  בכלל  ושל  עם</w:t>
      </w:r>
    </w:p>
    <w:p>
      <w:r>
        <w:t>ישראל בפרט.</w:t>
      </w:r>
    </w:p>
    <w:p>
      <w:r>
        <w:t>מייד לאחר האותות והמופתים שהקב"ה עושה לישראל, הוא מחליט להוליכם  בדרך  ארוכה</w:t>
      </w:r>
    </w:p>
    <w:p>
      <w:r>
        <w:t>ולא דרך ארץ פלישתים, כדי שאם  יראו  מלחמה  לא  יחליטו  פתאום  להתחרט  ולחזור</w:t>
      </w:r>
    </w:p>
    <w:p>
      <w:r>
        <w:t>למצרים. ההנחה, שהתבררה  כמוצדקת,  היתה  שהניסים  הגדולים  יישכחו  מייד  כאשר</w:t>
      </w:r>
    </w:p>
    <w:p>
      <w:r>
        <w:t>נמצאים במצב חדש וקשה.</w:t>
      </w:r>
    </w:p>
    <w:p>
      <w:r>
        <w:t>כאשר פרעה מסכים, בעל כרחו, ליציאת ישראל ממצרים, הוא עושה כן מרוב הסבל  שניחת</w:t>
      </w:r>
    </w:p>
    <w:p>
      <w:r>
        <w:t>עליו בעשר תהמכות. מייד  לאחר  שישראל  יוצאים,  נהפך  לבב  פרעה  ואנשיו,  והם</w:t>
      </w:r>
    </w:p>
    <w:p>
      <w:r>
        <w:t>מתחרטים ואומרים: "מה זאת עשינו כי שילחנו את ישראל מעבדנו".  פתאום  הוא  אינו</w:t>
      </w:r>
    </w:p>
    <w:p>
      <w:r>
        <w:t>זוכר את כל הסבל שאילץ אותו להסכים ליציאת ישראל. הקב"ה מודיע לבני ישראל  שהוא</w:t>
      </w:r>
    </w:p>
    <w:p>
      <w:r>
        <w:t>מחזק את לב פרעה והוא ירדוף אחריהם, וכל זאת למען לעשות בו  ובחילו  נקמה  (ראה</w:t>
      </w:r>
    </w:p>
    <w:p>
      <w:r>
        <w:t>דברינו בשבוע שעבר). הודעה מוקדמת זו אינה מונעת את בהלתם  של  ישראל  כאשר  הם</w:t>
      </w:r>
    </w:p>
    <w:p>
      <w:r>
        <w:t>רואים את מצרים רודף אחריהם. בסיטואציה החדשה הם  כלל  לא  זוכרים  את  ההודעה,</w:t>
      </w:r>
    </w:p>
    <w:p>
      <w:r>
        <w:t>ונכנסים ממש לפאניקה.</w:t>
      </w:r>
    </w:p>
    <w:p>
      <w:r>
        <w:t>לאחר טביעת מצרים בים סוף, נאמר על עם ישראל: "ויאמינו בה' ובמשה  עבדו".  מייד</w:t>
      </w:r>
    </w:p>
    <w:p>
      <w:r>
        <w:t>אחר כך נאמרת שירת הים, ולאחריה  קורה  האבסורד  הגדול  ביותר.  מייד  אחרי  כל</w:t>
      </w:r>
    </w:p>
    <w:p>
      <w:r>
        <w:t>הנפלאות והאמונה הגדולה, הם יוצאים למדבר שור, ושם הם לא מוצאים מים  פרט  למים</w:t>
      </w:r>
    </w:p>
    <w:p>
      <w:r>
        <w:t>המרים של מרה. מייד כולם שוכחים הכל, ומתחילים להתלונן שהקב"ה  לקח  אותם  למות</w:t>
      </w:r>
    </w:p>
    <w:p>
      <w:r>
        <w:t>במדבר, ומה בכלל הוא רוצה מהם!? מסתבר מאד שהיו להם מים, והם  רק  היו  מודאגים</w:t>
      </w:r>
    </w:p>
    <w:p>
      <w:r>
        <w:t>איך יהיו להם מים בעתיד (שאל"כ טענותיהם מוצדקות).  נראה  כי  היה  כאן  ניסיון</w:t>
      </w:r>
    </w:p>
    <w:p>
      <w:r>
        <w:t>מהקב"ה, ואם כן, הם נכשלו בו כישלון חרוץ.</w:t>
      </w:r>
    </w:p>
    <w:p>
      <w:r>
        <w:t>אם במרה היה נראה כאילו ישנה סיבה כלשהי לתלונותיהם של ישראל,  הרי  שמייד  אחר</w:t>
      </w:r>
    </w:p>
    <w:p>
      <w:r>
        <w:t>כך העם מגיע למדבר סין, ואז הוא מתלונן ללא כל סיבה. סתם נמאס  להם  מן  המדבר.</w:t>
      </w:r>
    </w:p>
    <w:p>
      <w:r>
        <w:t>לאחר מכן ישנה ירידת המן, אירוע שהיה מלווה בניסים  רבים  וגדולים,  ושם  הקב"ה</w:t>
      </w:r>
    </w:p>
    <w:p>
      <w:r>
        <w:t>מצוה לא לקחת יותר מאשר מנה יומית. חלק מן העם גם כאן אינו  שומע,  ונוטל  יותר</w:t>
      </w:r>
    </w:p>
    <w:p>
      <w:r>
        <w:t>ממנה אחת. העודף, אין צורך לומר, הבאיש. לאחר מכן  ישראל  מצווים  לשמור  לעתיד</w:t>
      </w:r>
    </w:p>
    <w:p>
      <w:r>
        <w:t>צנצנת מן לתזכורת, אולי כדי לעזור להם לשפר את זיכרונם שאכן  נראה  לקוי  במידת</w:t>
      </w:r>
    </w:p>
    <w:p>
      <w:r>
        <w:t>מה. ברפידים שוב אין מים, והעם כמובן כמעט סוקל את  משה  באבנים,  והמקום  זוכה</w:t>
      </w:r>
    </w:p>
    <w:p>
      <w:r>
        <w:t>להיקרא 'מסה ומריבה'. בסוף הפרשה מתנהלת מלחמת עמלק,  ושוב  אנו  מצווים  'כתוב</w:t>
      </w:r>
    </w:p>
    <w:p>
      <w:r>
        <w:t>זאת זיכרון בספר'. ניסיון נוסף לשיפור הזיכרון  הקולקטיבי  שלנו.  עמלק,  בכלל,</w:t>
      </w:r>
    </w:p>
    <w:p>
      <w:r>
        <w:t>הוא אחד מעזרי הזיכרון היותר חזקים שלנו, כפי  שנאמר:  "זכור  את  אשר  עשה  לך</w:t>
      </w:r>
    </w:p>
    <w:p>
      <w:r>
        <w:t>עמלק".</w:t>
      </w:r>
    </w:p>
    <w:p>
      <w:r>
        <w:t>בהפטרה, שלקוחה מספר שופטים, הזיכרון של ישראל משתפר מעט: לאחר כל ניצחון  הארץ</w:t>
      </w:r>
    </w:p>
    <w:p>
      <w:r>
        <w:t>שוקטת ארבעים שנה. כל זאת עד ששוכחים הכל, מתחילים לעבוד עבודה זרה מחדש,  ושוב</w:t>
      </w:r>
    </w:p>
    <w:p>
      <w:r>
        <w:t>מגיע אויב ומשעבד את ישראל, ושוב הם עושים תשובה, הקב"ה  מושיעם  לארבעים  שנה,</w:t>
      </w:r>
    </w:p>
    <w:p>
      <w:r>
        <w:t>וחוזר חלילה.</w:t>
      </w:r>
    </w:p>
    <w:p>
      <w:r>
        <w:t>לאור כל זאת, קצת קשה להבין את פיוטו הנמלץ של הנביא: 'זכרתי  לך  חסד  נעורייך</w:t>
      </w:r>
    </w:p>
    <w:p>
      <w:r>
        <w:t>אהבת כלולותיך, לכתך  אחרי  במדבר  בארץ  לא  זרועה...'.  לאור  התיאור  המתסכל</w:t>
      </w:r>
    </w:p>
    <w:p>
      <w:r>
        <w:t>שלמעלה, אני דוקא הייתי מקוה שהקב"ה לא יזכור כל כך טוב  את  האופן  בו  השתרכו</w:t>
      </w:r>
    </w:p>
    <w:p>
      <w:r>
        <w:t>אבותינו אחריו במדבר.</w:t>
      </w:r>
    </w:p>
    <w:p>
      <w:r>
        <w:t>משה, לעומת זאת, דוקא ניחן בזיכרון ארוך. כאשר כולם  עוסקים  בביזת  מצרים  הוא</w:t>
      </w:r>
    </w:p>
    <w:p>
      <w:r>
        <w:t>עוסק בארונו ועצמותיו של יוסף, שכזכור מסוף ספר  בראשית  (כמאתיים  שנה  קודם),</w:t>
      </w:r>
    </w:p>
    <w:p>
      <w:r>
        <w:t>השביע את ישראל לא לשכוח לקחת אותו איתם לארץ ישראל (שכם,  שהיא  למעשה  פלסטין</w:t>
      </w:r>
    </w:p>
    <w:p>
      <w:r>
        <w:t>דהיום).</w:t>
      </w:r>
    </w:p>
    <w:p>
      <w:r>
        <w:t>המשותף לכל המקרים הללו הוא אפיון ילדותי משהו, חיים חזקים  מאד  בהוה  ללא  כל</w:t>
      </w:r>
    </w:p>
    <w:p>
      <w:r>
        <w:t>זיקה לעבר. הסיטואציה בה אנו מצויים משפיעה עלינו כל כך  חזק  שאנו  מגיבים  רק</w:t>
      </w:r>
    </w:p>
    <w:p>
      <w:r>
        <w:t>אליה. אנו לא מצליחים להתבונן עליה בפרספקטיבה, להבין מאין  היא  באה  לאן  היא</w:t>
      </w:r>
    </w:p>
    <w:p>
      <w:r>
        <w:t>הולכת, ואיך לנהוג בה.</w:t>
      </w:r>
    </w:p>
    <w:p>
      <w:r>
        <w:t>האם משהו השתנה אצלנו מאז?</w:t>
      </w:r>
    </w:p>
    <w:p>
      <w:r>
        <w:t>כשיש לנו כיום בעיה כלשהי, למשל כשקורה מקרה של אלימות במשפחה  או  בבתי  הספר,</w:t>
      </w:r>
    </w:p>
    <w:p>
      <w:r>
        <w:t>אנו מייד מטפלים ודנים אך  ורק  בו.  מייד  כשהגל  הנוכחי  שוכך,  הנושא  נעלם,</w:t>
      </w:r>
    </w:p>
    <w:p>
      <w:r>
        <w:t>ועוברים לדון בשלום עם הפלסטינאים. לאחר שנוכחים לראות שזה מבושש לבוא,  עוברים</w:t>
      </w:r>
    </w:p>
    <w:p>
      <w:r>
        <w:t>לסורים. משרואים שידידנו הסורי גם  הוא  אינו  ממהר  לנגב  אצלנו  חומוס,  מייד</w:t>
      </w:r>
    </w:p>
    <w:p>
      <w:r>
        <w:t>חוזרים לאלימות במשפחה (בונים עוד מעונות לנשים מוכות, וגם זה במקרה הטוב).  אם</w:t>
      </w:r>
    </w:p>
    <w:p>
      <w:r>
        <w:t>יש פיגוע, מייד נוקטים יד קשה כלפי הטרור (דומני כי ממשלת ברק איבדה  אפילו  את</w:t>
      </w:r>
    </w:p>
    <w:p>
      <w:r>
        <w:t>האינסטינקט הבריא הזה. בכלל, אינני מצליח למצוא  משהו  שהיא  לא  איבדה).  מייד</w:t>
      </w:r>
    </w:p>
    <w:p>
      <w:r>
        <w:t>מציבים אולטימטום של ארבעים ושמונה שעות, לאחר מכן  שוכחים  אותו,  וגם  את  מי</w:t>
      </w:r>
    </w:p>
    <w:p>
      <w:r>
        <w:t>שהציב אותו. אצלנו כל מדיניות, או תכנית חומש, תקפה למשך מהדורת חדשות אחת,  או</w:t>
      </w:r>
    </w:p>
    <w:p>
      <w:r>
        <w:t>לכל היותר שתים. נראה כי אורכה הממוצע  של  קדנציה  של  ממשלה  מתכווץ  גם  הוא</w:t>
      </w:r>
    </w:p>
    <w:p>
      <w:r>
        <w:t>בהתאם.</w:t>
      </w:r>
    </w:p>
    <w:p>
      <w:r>
        <w:t>אם, כפי שראינו, משה מייצג את החיים בפרספקטיבה היסטורית, עמלק מייצג את  הגישה</w:t>
      </w:r>
    </w:p>
    <w:p>
      <w:r>
        <w:t>שחיה את ההוה, את הכאן והעכשיו. עליו נאמר:  'ואחריתו  עדי  אובד'.  אין  לעמלק</w:t>
      </w:r>
    </w:p>
    <w:p>
      <w:r>
        <w:t>עתיד, הוא יצור של הוה. אנחנו דוקא מצווים לזכור אותו. ואולי  עלינו  לזכור  את</w:t>
      </w:r>
    </w:p>
    <w:p>
      <w:r>
        <w:t>זה גופא: לזכור שצריך לזכור.</w:t>
      </w:r>
    </w:p>
    <w:p/>
    <w:p>
      <w:r>
        <w:t xml:space="preserve">                            שבת שלום</w:t>
      </w:r>
    </w:p>
    <w:p>
      <w:r>
        <w:t>ניתן למסור לגניזה בכל בית כנסת או ישיבה. תגובות והערות יתקבלו בברכה.</w:t>
      </w:r>
    </w:p>
    <w:p>
      <w:r>
        <w:br w:type="page"/>
      </w:r>
    </w:p>
    <w:p>
      <w:pPr>
        <w:pStyle w:val="Heading1"/>
      </w:pPr>
      <w:r>
        <w:t>ביטון75.doc</w:t>
      </w:r>
    </w:p>
    <w:p/>
    <w:p/>
    <w:p>
      <w:r>
        <w:t>בס"ד ערב שבת קודש פרשת יתרו התשס"א</w:t>
      </w:r>
    </w:p>
    <w:p/>
    <w:p/>
    <w:p>
      <w:r>
        <w:t xml:space="preserve">                           על מי ניתן לצוות? ומה?</w:t>
      </w:r>
    </w:p>
    <w:p/>
    <w:p/>
    <w:p>
      <w:r>
        <w:t>בפרשתנו מופיעות עשרת הדברות, הפותחות בדיבר  הראשון:  "אנוכי  ה'  אלוקיך  אשר</w:t>
      </w:r>
    </w:p>
    <w:p>
      <w:r>
        <w:t>הוצאתיך מארץ מצרים...", קביעת האמונה. הרמב"ם מתייחס לדיבר זה  כציווי,  ומונה</w:t>
      </w:r>
    </w:p>
    <w:p>
      <w:r>
        <w:t>אותו כמצוות עשה (מצוות עשה א'): מצוה להאמין בה'.</w:t>
      </w:r>
    </w:p>
    <w:p>
      <w:r>
        <w:t>עמדה זו של הרמב"ם מעוררת הרבה מאד קשיים. יש המעירים שלא ניתן לצוות על  עיקרי</w:t>
      </w:r>
    </w:p>
    <w:p>
      <w:r>
        <w:t>אמונה, שהרי אם האדם מאמין בהם אין צורך בציווי, ואם איננו מאמין בהם מה  יועיל</w:t>
      </w:r>
    </w:p>
    <w:p>
      <w:r>
        <w:t>ציווי (חלקם אף ניתלים בדברי הרמב"ם עצמו בפירוש המשניות למסכת סוטה  ועוד,  אם</w:t>
      </w:r>
    </w:p>
    <w:p>
      <w:r>
        <w:t>כי לענ"ד אין משם ראיה). לאור זאת, ציווי על עצם האמונה נראה כבר  ממש  כפרדוכס</w:t>
      </w:r>
    </w:p>
    <w:p>
      <w:r>
        <w:t>לוגי. מעבר לקושי שבפיסקה הקודמת, כל  ציווי  מניח  את  קיומו  של  מצוה  (וא"ו</w:t>
      </w:r>
    </w:p>
    <w:p>
      <w:r>
        <w:t>בסגול), ואם איני מאמין בקיומו של מצוה ברור שגם לא אשמע  לציוויים  שלו.  נתאר</w:t>
      </w:r>
    </w:p>
    <w:p>
      <w:r>
        <w:t>לעצמנו אדם שאינו מאמין באלוקים, הפוגש בציווי 'אנוכי  ה'  אלוקיך'.  האם  סביר</w:t>
      </w:r>
    </w:p>
    <w:p>
      <w:r>
        <w:t>שהוא יתחיל בעקבות כך להאמין בו? רק לאחר שהוא  משתכנע  שיש  מצוה  ניתן  לפרוש</w:t>
      </w:r>
    </w:p>
    <w:p>
      <w:r>
        <w:t>בפניו את ציווייו השונים.</w:t>
      </w:r>
    </w:p>
    <w:p>
      <w:r>
        <w:t xml:space="preserve">                              ניתן להציע כמה גישות להבנת עמדתו זו של הרמב"ם.</w:t>
      </w:r>
    </w:p>
    <w:p>
      <w:r>
        <w:t xml:space="preserve">    ניתן לפרש שכוונת הרמב"ם אינה לציווי על עצם האמונה, אלא ציווי על אלו שכבר</w:t>
      </w:r>
    </w:p>
    <w:p>
      <w:r>
        <w:t xml:space="preserve">     מאמינים להעמיק באמונה (בתחילת ספרו, 'היד החזקה', הוא כותב: "לידע שיש שם</w:t>
      </w:r>
    </w:p>
    <w:p>
      <w:r>
        <w:t xml:space="preserve">                                                            מצוי ראשון...").</w:t>
      </w:r>
    </w:p>
    <w:p>
      <w:r>
        <w:t>ניתן גם לומר שהרמב"ם מונה את  העיקרון  הזה  כעיקרון  יסודי  שמונח  ביסוד  כל</w:t>
      </w:r>
    </w:p>
    <w:p>
      <w:r>
        <w:t>המצוות כולן, משיקולי היררכיה  הלכתית-משפטית  (מקור  התוקף  של  החוקים  מופיע</w:t>
      </w:r>
    </w:p>
    <w:p>
      <w:r>
        <w:t>באופן טבעי בראש ספר החוקים). כלומר זוהי אינה מצוה ככל מצוה אחרת,  אלא  קביעה</w:t>
      </w:r>
    </w:p>
    <w:p>
      <w:r>
        <w:t>יסודית שעומדת בראש המצוות (ישנן במניינו  של  הרמב"ם  עוד  מצוות  שהן  בבחינת</w:t>
      </w:r>
    </w:p>
    <w:p>
      <w:r>
        <w:t>סעיפים משפטיים שאינם בעלי תוכן של ציווי).</w:t>
      </w:r>
    </w:p>
    <w:p>
      <w:r>
        <w:t xml:space="preserve">   בעקבות דברינו בשבועיים האחרונים, ברצוני להציע עיקרון עמוק בנפש האדם שמונח</w:t>
      </w:r>
    </w:p>
    <w:p>
      <w:r>
        <w:t xml:space="preserve">  ביסוד גישת הרמב"ם. אכן ישנו כאן ציווי להאמין. ישנם בני אדם שחושבים את עצמם</w:t>
      </w:r>
    </w:p>
    <w:p>
      <w:r>
        <w:t xml:space="preserve">          ללא-מאמינים, ועצם העובדה שהציווי הזה מעורר אותם לכך, היא עצמה מהוה</w:t>
      </w:r>
    </w:p>
    <w:p>
      <w:r>
        <w:t xml:space="preserve">    אינדיקציה לכך שמצויה בתוכם אמונה. ניתן לתאר זאת ברובד פסיכולוגי, ובמקביל</w:t>
      </w:r>
    </w:p>
    <w:p>
      <w:r>
        <w:t xml:space="preserve">                                                          לכך גם ברובד לוגי.</w:t>
      </w:r>
    </w:p>
    <w:p>
      <w:r>
        <w:t xml:space="preserve">  על הרובד הלוגי כבר עמדתי בעבר. בעולם הישיבות נפוצה ה'הוכחה' שכל יהודי חייב</w:t>
      </w:r>
    </w:p>
    <w:p>
      <w:r>
        <w:t xml:space="preserve">  ללכת עם כובע. כתוב בתורה: "וילך אברהם". והרי יהודי כמו אברהם אבינו ודאי לא</w:t>
      </w:r>
    </w:p>
    <w:p>
      <w:r>
        <w:t xml:space="preserve">   הלך ללא כובע. אם כן, ברור שעל כל יהודי ירא שמים מוטלת חובה ללכת בדרכיו של</w:t>
      </w:r>
    </w:p>
    <w:p>
      <w:r>
        <w:t xml:space="preserve">                                                 אברהם אבינו, כלומר עם כובע.</w:t>
      </w:r>
    </w:p>
    <w:p>
      <w:r>
        <w:t xml:space="preserve">   לכאורה אין כאן יותר מאשר הלצה, אולם במבט עמוק יותר ניתן להבחין כאן בהוכחה</w:t>
      </w:r>
    </w:p>
    <w:p>
      <w:r>
        <w:t xml:space="preserve">    של ממש. כל הוכחה לוגית מבוססת על הנחות יסוד. הגזירה של המסקנה מתוך הנחות</w:t>
      </w:r>
    </w:p>
    <w:p>
      <w:r>
        <w:t xml:space="preserve">  היסוד מבוססת על חשיפת העובדה שהמסקנה זה מכבר היתה חבויה בתוכן. הנחות היסוד</w:t>
      </w:r>
    </w:p>
    <w:p>
      <w:r>
        <w:t xml:space="preserve">     מקובלות על בן שיחי עוד לפני הדיון, שהרי הדיון מבוסס עליהן. אם כן, ממילא</w:t>
      </w:r>
    </w:p>
    <w:p>
      <w:r>
        <w:t xml:space="preserve">      יוצא שכך גם לגבי המסקנה שהיתה טמונה בהן. כל הוכחה לוגית מבוססת על הנחת</w:t>
      </w:r>
    </w:p>
    <w:p>
      <w:r>
        <w:t xml:space="preserve">  המבוקש, כמעט כמו אברהם והכובע. אם כן, הציווי על האמונה מהוה למעשה גם הוכחה</w:t>
      </w:r>
    </w:p>
    <w:p>
      <w:r>
        <w:t xml:space="preserve">                       עקיפה לקיומה של אמונה אצל המצווה. עד כאן הרובד הלוגי.</w:t>
      </w:r>
    </w:p>
    <w:p>
      <w:r>
        <w:t xml:space="preserve"> גם את הרובד הפסיכולוגי נציג באמצעות סיפור ידוע. זוג אפיקורסים חיו להם בשלוה</w:t>
      </w:r>
    </w:p>
    <w:p>
      <w:r>
        <w:t xml:space="preserve">    ונחת, עד שיום אחד שמעה האישה את בעלה מחרף ומגדף את האלוקים, ומייד התחילה</w:t>
      </w:r>
    </w:p>
    <w:p>
      <w:r>
        <w:t xml:space="preserve"> לבכות כשכולה מזועזעת. בעלה פנה אליה בתדהמה ושאל אותה מדוע היא בוכה כאשר הוא</w:t>
      </w:r>
    </w:p>
    <w:p>
      <w:r>
        <w:t xml:space="preserve"> מחרף ומגדף יישות שהיא כלל אינה מאמינה בקיומה. האישה הבוכיה ענתה לו שהאלוקים</w:t>
      </w:r>
    </w:p>
    <w:p>
      <w:r>
        <w:t xml:space="preserve">   שהיא לא מאמינה בו (!) הוא דוקא 'ארך אפיים ורב חסד ואמת' (ולא אכזרי ומרושע</w:t>
      </w:r>
    </w:p>
    <w:p>
      <w:r>
        <w:t xml:space="preserve">                                                כמו זה שבעלה אינו מאמין בו).</w:t>
      </w:r>
    </w:p>
    <w:p>
      <w:r>
        <w:t xml:space="preserve">   גם זו נראית לכאורה תופעה מבדחת, אולם חלק מן הטענות של יוצאי השואה שהפסיקו</w:t>
      </w:r>
    </w:p>
    <w:p>
      <w:r>
        <w:t xml:space="preserve">      להאמין באלוקים ואף פיתחו כלפיו טינה עקב החוויות הנוראות שעברו, מייצגות</w:t>
      </w:r>
    </w:p>
    <w:p>
      <w:r>
        <w:t xml:space="preserve">    תופעה דומה מאד. כמו שהאישה בכתה כאשר חירפו יישות לא קיימת, גם אלו נוטרים</w:t>
      </w:r>
    </w:p>
    <w:p>
      <w:r>
        <w:t xml:space="preserve"> טינה למי שלכאורה אינם מאמינים בקיומו. יותר מכך: במובנים רבים, שנאה כזו מהוה</w:t>
      </w:r>
    </w:p>
    <w:p>
      <w:r>
        <w:t xml:space="preserve">     ביטוי עמוק של אמונה. מי שמצליח להמשיך ולעבוד את ה' ללא כל בעיות גם לאחר</w:t>
      </w:r>
    </w:p>
    <w:p>
      <w:r>
        <w:t xml:space="preserve">   השואה, לפעמים זהו ביטוי למדרגות מופלאות של אמונה, אולם לפעמים יש כאן פשוט</w:t>
      </w:r>
    </w:p>
    <w:p>
      <w:r>
        <w:t xml:space="preserve">   אמונה מזוייפת (גם אם היא מלווה בקיום מצוות). אדם כזה הוא דוקא כן רציונלי,</w:t>
      </w:r>
    </w:p>
    <w:p>
      <w:r>
        <w:t xml:space="preserve">                   והוא אכן לא כועס על מי שבעומק ליבו הוא אינו מאמין בקיומו.</w:t>
      </w:r>
    </w:p>
    <w:p>
      <w:r>
        <w:t xml:space="preserve">      אפשר להמשיך בסיפור על אחד ה'משכילים' (במלעיל) שרצה לחזור בתשובה על ערש</w:t>
      </w:r>
    </w:p>
    <w:p>
      <w:r>
        <w:t xml:space="preserve"> דווי, וכל זאת רק על מנת להפריך את מאמר חז"ל שרשעים אפילו על פתחו של גיהינום</w:t>
      </w:r>
    </w:p>
    <w:p>
      <w:r>
        <w:t xml:space="preserve">  אינם עושים תשובה. אני מזמין את הקורא לחשוב האם אותו אדם היה כופר או מאמין?</w:t>
      </w:r>
    </w:p>
    <w:p>
      <w:r>
        <w:t xml:space="preserve">  רובד לוגי-פסיכולוגי נוסף הוא הרצון לטלטל את האדם מתרדמתו. אדם שאינו מאמין,</w:t>
      </w:r>
    </w:p>
    <w:p>
      <w:r>
        <w:t xml:space="preserve">  כאשר יגיע לבי"ד של מעלה (ובעיקר לבי"ד שלו עצמו), יצטרך לתת דין וחשבון מדוע</w:t>
      </w:r>
    </w:p>
    <w:p>
      <w:r>
        <w:t xml:space="preserve">    לא בדק את אמונותיו. אין הוא יכול לטעון לא ידעתי שיש אלוקים, שכן בכל אופן</w:t>
      </w:r>
    </w:p>
    <w:p>
      <w:r>
        <w:t xml:space="preserve">     היה עליו לבחון את הסוגיא הזו ביתר רצינות. זהו ודאי רובד בסיסי של הציווי</w:t>
      </w:r>
    </w:p>
    <w:p>
      <w:r>
        <w:t xml:space="preserve">   'אנוכי ה' אלוקיך', וככזה הוא בהחלט פונה גם למי שאינם מאמינים. אם כן, נראה</w:t>
      </w:r>
    </w:p>
    <w:p>
      <w:r>
        <w:t xml:space="preserve">   שייתכן גם ייתכן ציווי גם למי שאינו מאמין בקיומו של מצוה. זהו למעשה הציווי</w:t>
      </w:r>
    </w:p>
    <w:p>
      <w:r>
        <w:t xml:space="preserve">                            להיות רציונלי, והוא כמובן פונה לכל אדם באשר הוא.</w:t>
      </w:r>
    </w:p>
    <w:p>
      <w:r>
        <w:t xml:space="preserve">                                                                    שבת שלום</w:t>
      </w:r>
    </w:p>
    <w:p>
      <w:r>
        <w:t xml:space="preserve">        ניתן למסור לגניזה בכל בית כנסת או ישיבה. הערות ותגובות יתקבלו בברכה.</w:t>
      </w:r>
    </w:p>
    <w:p>
      <w:r>
        <w:br w:type="page"/>
      </w:r>
    </w:p>
    <w:p>
      <w:pPr>
        <w:pStyle w:val="Heading1"/>
      </w:pPr>
      <w:r>
        <w:t>ביטון76.doc</w:t>
      </w:r>
    </w:p>
    <w:p/>
    <w:p/>
    <w:p>
      <w:r>
        <w:t>בס"ד ערב שבת קודש פרשת משפטים התשס"א</w:t>
      </w:r>
    </w:p>
    <w:p/>
    <w:p/>
    <w:p>
      <w:r>
        <w:t xml:space="preserve">                       יהודים וגויים: משפט, הלכה ומוסר</w:t>
      </w:r>
    </w:p>
    <w:p/>
    <w:p/>
    <w:p>
      <w:r>
        <w:t>בפרשתנו מופיעות מצוות רבות מאד, ועיקרה הם דינים שעומדים  ביסוד  מערכת  המשפט</w:t>
      </w:r>
    </w:p>
    <w:p>
      <w:r>
        <w:t>העברי (בעיקר דיני נזיקין). בנוסף לכך, לכאורה באופן לגמרי לא  מסודר,  משובצים</w:t>
      </w:r>
    </w:p>
    <w:p>
      <w:r>
        <w:t>בפרשה גם איסור אונאת (ציעור) גר, שלושה רגלים, שבת ושביעית, איסור בשר  טריפה,</w:t>
      </w:r>
    </w:p>
    <w:p>
      <w:r>
        <w:t>ועוד כהנה וכהנה מצוות מתחומים שונים. בשנה שעברה, בדברינו לפרשה זו, ראינו  את</w:t>
      </w:r>
    </w:p>
    <w:p>
      <w:r>
        <w:t>המסקנה העולה מכך, שגם לחלק המשפטי של ההלכה ישנו  רובד  'דתי'.  המשפט  העברי,</w:t>
      </w:r>
    </w:p>
    <w:p>
      <w:r>
        <w:t>שלא כמו מערכות משפטיות אחרות,  אינו  רק  צורה  לסידור  החיים  על  ידי  הסכמה</w:t>
      </w:r>
    </w:p>
    <w:p>
      <w:r>
        <w:t>חברתית. מצוות אלו גם הן  בעלות  תוכן  ומשמעות  דתית-מיטאפיזית.  בדברי  שבכאן</w:t>
      </w:r>
    </w:p>
    <w:p>
      <w:r>
        <w:t>ברצוני להדגים בקצרה את העיקרון הזה בהלכה קונקרטית,  ולדון  במשמעויות  נוספות</w:t>
      </w:r>
    </w:p>
    <w:p>
      <w:r>
        <w:t>שלה.</w:t>
      </w:r>
    </w:p>
    <w:p>
      <w:r>
        <w:t xml:space="preserve">   בהלכה מקובל שהמוציא מחבירו עליו הראיה, כלומר שאם אדם א' תובע ממון מאדם ב'</w:t>
      </w:r>
    </w:p>
    <w:p>
      <w:r>
        <w:t xml:space="preserve">     שמחזיק בו, חובת הראיה היא על התובע. אם התובע אינו מביא ראיה הממון יישאר</w:t>
      </w:r>
    </w:p>
    <w:p>
      <w:r>
        <w:t xml:space="preserve">     בידי אדם ב' המחזיק בו. המהר"י באסאן (רבו של הרמח"ל) מקשה מדוע מי שמחזיק</w:t>
      </w:r>
    </w:p>
    <w:p>
      <w:r>
        <w:t xml:space="preserve">   בכסף לא יוציאו מרשותו מחשש לאיסור גזל. כלומר, אמנם מבחינה משפטית אין ראיה</w:t>
      </w:r>
    </w:p>
    <w:p>
      <w:r>
        <w:t xml:space="preserve">       המחייבת אותו להוציא את הממון ולמסרו לתובע, אולם עליו לחשוש לאיסור 'לא</w:t>
      </w:r>
    </w:p>
    <w:p>
      <w:r>
        <w:t xml:space="preserve"> תגזול' שהוא איסור מן התורה (בהלכה מקובל שבמצב של חשש למעבר על איסור תורה על</w:t>
      </w:r>
    </w:p>
    <w:p>
      <w:r>
        <w:t xml:space="preserve">                          האדם להחמיר על עצמו על מנת לא להיכנס  לספק איסור).</w:t>
      </w:r>
    </w:p>
    <w:p>
      <w:r>
        <w:t xml:space="preserve">  ר' שמעון שקאפ, בספרו 'שערי יושר' (שער ה'), מיישב את קושייתו של מהר"י באסאן</w:t>
      </w:r>
    </w:p>
    <w:p>
      <w:r>
        <w:t xml:space="preserve">    בקבעו עיקרון הלכתי יסודי: איסור 'לא תגזול' חל אך ורק על מצבים בהם השיקול</w:t>
      </w:r>
    </w:p>
    <w:p>
      <w:r>
        <w:t xml:space="preserve">      המשפטי קובע שהממון שמצוי בידי האדם אינו מצוי בידיו כדין. כלומר במצב בו</w:t>
      </w:r>
    </w:p>
    <w:p>
      <w:r>
        <w:t xml:space="preserve"> הקביעה המשפטית היא שהמחזיק רשאי לשמור בידיו את הממון, לא יחול עליו גם איסור</w:t>
      </w:r>
    </w:p>
    <w:p>
      <w:r>
        <w:t xml:space="preserve">                                                                        גזל.</w:t>
      </w:r>
    </w:p>
    <w:p>
      <w:r>
        <w:t xml:space="preserve">    שאלה זו מעוררת לכאורה קושי גדול. ברור שעל פי ההלכה גם גויים מצווים לבנות</w:t>
      </w:r>
    </w:p>
    <w:p>
      <w:r>
        <w:t xml:space="preserve">         מערכת משפטית (כאחת מהמצוות שהם חייבים בהן), ובמסגרת זו חלים גם דיני</w:t>
      </w:r>
    </w:p>
    <w:p>
      <w:r>
        <w:t xml:space="preserve">   קניינים. התורה עצמה מגדירה צורות קניין שמחייבות גויים, וברור שעל פי התורה</w:t>
      </w:r>
    </w:p>
    <w:p>
      <w:r>
        <w:t xml:space="preserve">                                               יש להם בעלות משפטית על ממונם.</w:t>
      </w:r>
    </w:p>
    <w:p>
      <w:r>
        <w:t xml:space="preserve">    לפי זה קשה מאד להבין את ההלכה הקובעת שגזל הגוי אינו אסור מן התורה אלא רק</w:t>
      </w:r>
    </w:p>
    <w:p>
      <w:r>
        <w:t xml:space="preserve">       מדרבנן. לכאורה, לאור דברי ר' שמעון שקאפ איסור 'לא תגזול' נגזר מן המצב</w:t>
      </w:r>
    </w:p>
    <w:p>
      <w:r>
        <w:t xml:space="preserve"> המשפטי. אצל גוי המצב המשפטי הוא שהממון שבידו שייך לו כדת וכדין, ואם כן צריך</w:t>
      </w:r>
    </w:p>
    <w:p>
      <w:r>
        <w:t xml:space="preserve">   היה להיות שהגוזל ממנו יעבור על איסור תורה של 'לא תגזול'. אם אכן אין איסור</w:t>
      </w:r>
    </w:p>
    <w:p>
      <w:r>
        <w:t xml:space="preserve">      מן התורה על גזל גוי, העיקרון שקבע ר' שמעון שקאפ לכאורה אינו עומד במבחן</w:t>
      </w:r>
    </w:p>
    <w:p>
      <w:r>
        <w:t xml:space="preserve">                                                                      ההלכה.</w:t>
      </w:r>
    </w:p>
    <w:p>
      <w:r>
        <w:t xml:space="preserve">  ההסבר לקושי זה הוא שאמנם נכון הוא שאיסור 'לא תגזול' נגזר מן המישור המשפטי,</w:t>
      </w:r>
    </w:p>
    <w:p>
      <w:r>
        <w:t xml:space="preserve">  אולם הוא אינו זהה עמו. איסור לא תגזול אינו רק ביטוי איסורי לקביעה המשפטית,</w:t>
      </w:r>
    </w:p>
    <w:p>
      <w:r>
        <w:t xml:space="preserve">  אלא הוא מהוה קומה שניה על גביה. כאשר אדם מחזיק ממון שאינו שלו על פי הקביעה</w:t>
      </w:r>
    </w:p>
    <w:p>
      <w:r>
        <w:t xml:space="preserve">   המשפטית, קיים גם איסור לא תגזול. קומה נוספת זו קיימת רק אצל ישראל ולא אצל</w:t>
      </w:r>
    </w:p>
    <w:p>
      <w:r>
        <w:t xml:space="preserve">                                                                        גוי.</w:t>
      </w:r>
    </w:p>
    <w:p>
      <w:r>
        <w:t xml:space="preserve">       דומה כי הסיבה לכך היא שכפי שראינו דיני המשפטים אצל ישראל הם בעלי תוכן</w:t>
      </w:r>
    </w:p>
    <w:p>
      <w:r>
        <w:t xml:space="preserve">      'דתי', כלומר היותו של אדם מישראל בעלים על ממון הוא שיקוף של מצב רוחני-</w:t>
      </w:r>
    </w:p>
    <w:p>
      <w:r>
        <w:t xml:space="preserve">   מיטאפיזי. פגיעה במצב רוחני-מיטאפיזי זה היא מעבר על איסור 'לא תגזול'. אמנם</w:t>
      </w:r>
    </w:p>
    <w:p>
      <w:r>
        <w:t xml:space="preserve">    גם אצל גוי ישנם קניינים ובעלויות, אולם אלו מבטאים אך ורק את הסדר החברתי.</w:t>
      </w:r>
    </w:p>
    <w:p>
      <w:r>
        <w:t xml:space="preserve">      פגיעה בקניין של גוי היא עבירה מוסרית, כלומר פגיעה בסדר החברתי, אולם לא</w:t>
      </w:r>
    </w:p>
    <w:p>
      <w:r>
        <w:t xml:space="preserve">                                                               עבירה 'דתית'.</w:t>
      </w:r>
    </w:p>
    <w:p>
      <w:r>
        <w:t xml:space="preserve">   לכאורה ישנה כאן קולא בהתייחסות לממונם של גויים, אולם מאידך מן ההסבר שבכאן</w:t>
      </w:r>
    </w:p>
    <w:p>
      <w:r>
        <w:t xml:space="preserve">     עולה כי כל גזל גוי הוא עבירה מוסרית בדיוק כמו גזל ממונו של יהודי. ההבדל</w:t>
      </w:r>
    </w:p>
    <w:p>
      <w:r>
        <w:t xml:space="preserve">     ביניהם נעוץ רק במישור ה'דתי'. ההלכה, גם החלק ה'משפטי' שלה, עוסקת במצוות</w:t>
      </w:r>
    </w:p>
    <w:p>
      <w:r>
        <w:t xml:space="preserve">   ה'דתיות', ולכן היא 'קובעת הבדל בין גזל גוי וגזל יהודי. במישור המוסרי, שעל</w:t>
      </w:r>
    </w:p>
    <w:p>
      <w:r>
        <w:t xml:space="preserve">    אף היותו מישור חוץ הלכתי הוא כמובן מחייב כל עובד ה', רמת האיסור היא זהה.</w:t>
      </w:r>
    </w:p>
    <w:p>
      <w:r>
        <w:t xml:space="preserve">  יכולה לעלות תחושת אפלייה גם כלפי ההבדל שקיים במישור ההלכתי בין יהודי וגוי,</w:t>
      </w:r>
    </w:p>
    <w:p>
      <w:r>
        <w:t xml:space="preserve">    אולם טענה זו נובעת מחוסר הבנה. גם איסורו של הגוי לפגוע בקניינו של יהודי,</w:t>
      </w:r>
    </w:p>
    <w:p>
      <w:r>
        <w:t xml:space="preserve">   כפי שהוא עצמו תופס אותו, הוא איסור מוסרי (ברור שגם חוקי, אלא שגם זה הדדי,</w:t>
      </w:r>
    </w:p>
    <w:p>
      <w:r>
        <w:t xml:space="preserve">   וכאן איני עוסק במישור זה). ההדדיות המוסרית דורשת השוואת ההתייחסות המוסרית</w:t>
      </w:r>
    </w:p>
    <w:p>
      <w:r>
        <w:t xml:space="preserve">      אולם איני רואה כל סיבה להשוות גם את ההתייחסות הדתית. ההתייחסות ההלכתית</w:t>
      </w:r>
    </w:p>
    <w:p>
      <w:r>
        <w:t xml:space="preserve"> מבחינה בעליל בין אלו השייכים לקהל מקיימי ההלכה היהודית למי שאינם כאלו. בזה,</w:t>
      </w:r>
    </w:p>
    <w:p>
      <w:r>
        <w:t xml:space="preserve">                                              לעניות דעתי, אין כל פגם מוסרי.</w:t>
      </w:r>
    </w:p>
    <w:p>
      <w:r>
        <w:t xml:space="preserve">      כך גם עלינו להבין את ההבדל בין יהודי לגוי מבחינת איסור ריבית. כידוע יש</w:t>
      </w:r>
    </w:p>
    <w:p>
      <w:r>
        <w:t xml:space="preserve"> איסור להלוות ליהודי בריבית, בעוד שכלפי גוי אין כל איסור. גם כאן עולה לכאורה</w:t>
      </w:r>
    </w:p>
    <w:p>
      <w:r>
        <w:t xml:space="preserve">   תחושה של אפלייה. אולם בדיוק באותו אופן עלינו להבין שכמו שלגוי מבחינתו אין</w:t>
      </w:r>
    </w:p>
    <w:p>
      <w:r>
        <w:t xml:space="preserve">      כל מניעה להלוות ליהודי בריבית, כך גם אין מניעה ליהודי לנהוג כלפיו מתוך</w:t>
      </w:r>
    </w:p>
    <w:p>
      <w:r>
        <w:t xml:space="preserve">   הדדיות מלאה. האיסור לקחת (ולתת) ריבית חל רק בתוך הקהילה שמקבלת על עצמה את</w:t>
      </w:r>
    </w:p>
    <w:p>
      <w:r>
        <w:t xml:space="preserve">      ההנהגה הזו. אין סיבה לנהוג כלפי מישהו לפי אמות מידה שאינן מקובלות עליו</w:t>
      </w:r>
    </w:p>
    <w:p>
      <w:r>
        <w:t xml:space="preserve">                                                                       עצמו.</w:t>
      </w:r>
    </w:p>
    <w:p>
      <w:r>
        <w:t xml:space="preserve">                                                         שבת שלום</w:t>
      </w:r>
    </w:p>
    <w:p>
      <w:r>
        <w:t>ניתן למסור לגניזה בכל בית כנסת או ישיבה. הערות ותגובות יתקבלו בברכה.</w:t>
      </w:r>
    </w:p>
    <w:p>
      <w:r>
        <w:br w:type="page"/>
      </w:r>
    </w:p>
    <w:p>
      <w:pPr>
        <w:pStyle w:val="Heading1"/>
      </w:pPr>
      <w:r>
        <w:t>ביטון77.doc</w:t>
      </w:r>
    </w:p>
    <w:p/>
    <w:p/>
    <w:p>
      <w:r>
        <w:t xml:space="preserve">                             בס"ד ערב שבת קודש פרשת תרומה, שבת 'זכור' התשס"א</w:t>
      </w:r>
    </w:p>
    <w:p/>
    <w:p/>
    <w:p>
      <w:r>
        <w:t xml:space="preserve">                        על ספקנות נעלה וספקנות מגונה</w:t>
      </w:r>
    </w:p>
    <w:p/>
    <w:p/>
    <w:p>
      <w:r>
        <w:t>השבוע אנו קוראים את פרשת 'זכור', העוסקת במצוה לזכור את  אשר  עשה  לנו  עמלק.</w:t>
      </w:r>
    </w:p>
    <w:p>
      <w:r>
        <w:t>פרשה זו נקראת תמיד בשבת שלפני פורים, מכיון שגזירות  המן  הרשע  נתפסות  כהמשך</w:t>
      </w:r>
    </w:p>
    <w:p>
      <w:r>
        <w:t>המאבק בין עמלק לבין ישראל (המן היה מזרע עמלק). חכמינו  לימדו  אותנו  ש'עמלק'</w:t>
      </w:r>
    </w:p>
    <w:p>
      <w:r>
        <w:t>בגימטריא 'ספק', כלומר עמלק מסמל את הספק, וישראל שכנגדו מסמלים את הוודאות.</w:t>
      </w:r>
    </w:p>
    <w:p>
      <w:r>
        <w:t>בעידן שלנו הספק נתפס כמצב נעלה. אדם שמוכן להטיל  ספק  באמיתותיו  נחשב  כנאור</w:t>
      </w:r>
    </w:p>
    <w:p>
      <w:r>
        <w:t>יותר, ואילו זה הבטוח בצדקתו ובטעותו של הזולת נחשב כפרימיטיבי. הספקנות  נתפסת</w:t>
      </w:r>
    </w:p>
    <w:p>
      <w:r>
        <w:t>גם כביטוי לענוה, שהיא בודאי מידה רצויה. האם ניתן ליישב את האינטואיציות  בדבר</w:t>
      </w:r>
    </w:p>
    <w:p>
      <w:r>
        <w:t>מעלותיה של הספקנות עם הגנאי שחכמים מוצאים בה?</w:t>
      </w:r>
    </w:p>
    <w:p>
      <w:r>
        <w:t>עמלק מצויין במקורות גם כ'לץ'. 'לץ תכה ופתי יערים' –  זה  עמלק.  הליצנות  היא</w:t>
      </w:r>
    </w:p>
    <w:p>
      <w:r>
        <w:t>נעיצת סיכה בבלונים, כלומר הורדת דברים מחשיבותם.  חז"ל  אומרים  ש'כל  ליצנותא</w:t>
      </w:r>
    </w:p>
    <w:p>
      <w:r>
        <w:t>אסירא בר מליצנותא דעבודה זרה', כלומר ליצנות היא מגונה פרט לליצנות  על  עבודה</w:t>
      </w:r>
    </w:p>
    <w:p>
      <w:r>
        <w:t>זרה. עולה מכאן שהליצנות אינה מגונה כשלעצמה, שהרי ליצנות שמפחיתה מחשיבותו  של</w:t>
      </w:r>
    </w:p>
    <w:p>
      <w:r>
        <w:t>דבר מגונה (או  בעל  חשיבות  מדומה)  היא  מבורכת.  הליצנות  כתפיסת  עולם,  זו</w:t>
      </w:r>
    </w:p>
    <w:p>
      <w:r>
        <w:t>הטוטלית, היא הליצנות המגונה.</w:t>
      </w:r>
    </w:p>
    <w:p>
      <w:r>
        <w:t>הליצנות היא בת דודתה של הספקנות, שכן הספקנות היא הורדת האמת מחשיבותה.  כשאין</w:t>
      </w:r>
    </w:p>
    <w:p>
      <w:r>
        <w:t>אמת בעולם, אין חשיבות למאומה. במקביל לליצנות, גם כאן  ישנו  הבדל  בין  ההבנה</w:t>
      </w:r>
    </w:p>
    <w:p>
      <w:r>
        <w:t>שישנה אפשרות של טעות אצל כל אחד מאיתנו, לבין  תפיסה  כוללת  שאין  בכלל  אמת.</w:t>
      </w:r>
    </w:p>
    <w:p>
      <w:r>
        <w:t>ספקנות של ענווה היא ספקנות שמבינה שתיתכן טעות  בשיקולים.  ספקנות  מגונה  היא</w:t>
      </w:r>
    </w:p>
    <w:p>
      <w:r>
        <w:t>ספקנות שכופרת בכלל בקיומה של אמת.</w:t>
      </w:r>
    </w:p>
    <w:p>
      <w:r>
        <w:t>ישנו סיפור ידוע על גוי שבא  לחכם  יהודי  ואמר  לו  שכתוב  בתורה  'אחרי  רבים</w:t>
      </w:r>
    </w:p>
    <w:p>
      <w:r>
        <w:t>להטות', כלומר שעלינו להכריע כדעת הרוב. אם כן, טען אותו  גוי,  עלינו  היהודים</w:t>
      </w:r>
    </w:p>
    <w:p>
      <w:r>
        <w:t>ללכת בדרכי הגויים שהם הרוב. ישנן כמה תשובות לשאלה זו. תשובה  ידועה  אחת  היא</w:t>
      </w:r>
    </w:p>
    <w:p>
      <w:r>
        <w:t>שהמצוה ללכת אחר הרוב היא רק במצב של ספק. כאשר איני יודע האם בשר  מסויים  הוא</w:t>
      </w:r>
    </w:p>
    <w:p>
      <w:r>
        <w:t>כשר או טרף, עליי לילך אחר הרוב. אולם במצב בו אני יודע את  האמת  ואיני  מסתפק</w:t>
      </w:r>
    </w:p>
    <w:p>
      <w:r>
        <w:t>כלל, שם אין דין הליכה אחר הרוב. משל למי שיודע בדרך כלשהי  את  תוצאות  הלוטו,</w:t>
      </w:r>
    </w:p>
    <w:p>
      <w:r>
        <w:t>האם סביר שהוא יסמן בטופס את הניחושים שרוב האנשים שאינם  יודעים  מסמנים?  האם</w:t>
      </w:r>
    </w:p>
    <w:p>
      <w:r>
        <w:t>הוא יסתמך בכלל על שיקולים סטטיסטיים כלשהם?</w:t>
      </w:r>
    </w:p>
    <w:p>
      <w:r>
        <w:t>ניסוח דומה של תשובה זו הולך בעקבות מדרש חז"ל שמתאר  שכשהקב"ה  רצה  לברוא  את</w:t>
      </w:r>
    </w:p>
    <w:p>
      <w:r>
        <w:t>האדם, הוא נתייעץ, כביכול, עם פמלייא של מעלה. האמת  והשלום  אמרו  שלא  ייברא,</w:t>
      </w:r>
    </w:p>
    <w:p>
      <w:r>
        <w:t>והצדק אמר שייברא. מכיון שהיה מצב של רוב כנגד בריאת  האדם,  נקט  הקב"ה  במעשה</w:t>
      </w:r>
    </w:p>
    <w:p>
      <w:r>
        <w:t>אנטי-דמוקרטי והשליך את האמת ארצה (שכתוב 'ותשלך  אמת  ארצה'),  וכך  נוצר  רוב</w:t>
      </w:r>
    </w:p>
    <w:p>
      <w:r>
        <w:t>(יחד אתו עצמו) לבריאת האדם. והקשה האדמו"ר מקוצק: מדוע אלוקים השליך  את  האמת</w:t>
      </w:r>
    </w:p>
    <w:p>
      <w:r>
        <w:t>ולא את השלום? והסביר שאם היה אלוקים משליך את השלום, היה נותר  מצב  שבו  ישנו</w:t>
      </w:r>
    </w:p>
    <w:p>
      <w:r>
        <w:t>רוב לברוא את האדם ובמיעוט ניצבת מידת האמת. כנגד האמת, אמר הקוצקר,  לא  מועיל</w:t>
      </w:r>
    </w:p>
    <w:p>
      <w:r>
        <w:t>שום רוב.</w:t>
      </w:r>
    </w:p>
    <w:p>
      <w:r>
        <w:t>שאלת הגוי, בסיפור הנ"ל, מייצגת את העמדה שאין כלל אמת, והכל נקבע על פי  הרוב.</w:t>
      </w:r>
    </w:p>
    <w:p>
      <w:r>
        <w:t>זוהי עמדה רווחת  מאד  במחוזותינו,  כאשר  החוק  ניצב  מעל  הכל,  והכרעת  הרוב</w:t>
      </w:r>
    </w:p>
    <w:p>
      <w:r>
        <w:t>הדמוקרטי נחשבת כבירור העליון של האמת. לפעמים גישה זו מבטאת תפיסה  שאין  אמת.</w:t>
      </w:r>
    </w:p>
    <w:p>
      <w:r>
        <w:t>בחברה מפוררת שכמעט ואין בה אמיתות מוסכמות, אין ברירה אלא להסתמך באופן  טוטלי</w:t>
      </w:r>
    </w:p>
    <w:p>
      <w:r>
        <w:t>על החוק ועל הכרעת הרוב.</w:t>
      </w:r>
    </w:p>
    <w:p>
      <w:r>
        <w:t>התשובה הנ"ל, על שני נוסחיה, צריכה להזכיר לנו שהכרעת  הרוב  אינה  כלי  לבירור</w:t>
      </w:r>
    </w:p>
    <w:p>
      <w:r>
        <w:t>האמת, ובודאי לא כאשר אני משוכנע באמת שלי. הכרעת הרוב היא אמצעי  לנהוג  באופן</w:t>
      </w:r>
    </w:p>
    <w:p>
      <w:r>
        <w:t>מוסכם גם כאשר לא מסכימים. אם הרוב אומר משהו אין כל ערובה לכך שהוא צודק.  לכל</w:t>
      </w:r>
    </w:p>
    <w:p>
      <w:r>
        <w:t>היותר, מכיון שאין דרך טובה יותר לנהל חברה, אזי אנו מקבלים על  עצמנו  את  כלל</w:t>
      </w:r>
    </w:p>
    <w:p>
      <w:r>
        <w:t>ההתנהגות של הליכה אחר הרוב. ברור שאין כל צורך לאמץ את עמדת הרוב כשלעצמה.</w:t>
      </w:r>
    </w:p>
    <w:p>
      <w:r>
        <w:t>אחת ההשלכות של הבנה זו היא האפשרות להפר את החוק  במקרים  מסוימים.  מי  שמבין</w:t>
      </w:r>
    </w:p>
    <w:p>
      <w:r>
        <w:t>שהחוק אינו ביטוי של האמת, אלא הסכם חברתי מועיל, מבין  גם  שישנם  מקרים  שבהם</w:t>
      </w:r>
    </w:p>
    <w:p>
      <w:r>
        <w:t>אדם מורשה, ואולי אף מצווה, להפר את החוק. העיקרון שמחייב לשמור על  החוק,  הוא</w:t>
      </w:r>
    </w:p>
    <w:p>
      <w:r>
        <w:t>עצמו אינו כלול בחוק, שאם לא כן לא היתה סיבה לשמור עליו עצמו. המחוייבות  לחוק</w:t>
      </w:r>
    </w:p>
    <w:p>
      <w:r>
        <w:t>מצויה במערכת ערכית שקודמת לו ומצויה מעליו. רק מי שלא מכיר  בקיומה  של  מערכת</w:t>
      </w:r>
    </w:p>
    <w:p>
      <w:r>
        <w:t>כזו, ספקן, יכול לשגות ולטעון לעליונותו של החוק על כל עיקרון אחר בכל  המקרים.</w:t>
      </w:r>
    </w:p>
    <w:p>
      <w:r>
        <w:t>מעניין לשים לב שבפורים נשברים כמה  וכמה  חוקים  (הלכתיים  ונורמטיביים),  וזו</w:t>
      </w:r>
    </w:p>
    <w:p>
      <w:r>
        <w:t>כנראה אנטי-תזה לספקנות הגורסת את עליונות החוק.</w:t>
      </w:r>
    </w:p>
    <w:p>
      <w:r>
        <w:t>דומני שאם נתבונן בחברה שסביבנו נראה שהתפיסה בדבר עליונותו המוחלטת  של  שלטון</w:t>
      </w:r>
    </w:p>
    <w:p>
      <w:r>
        <w:t>החוק,  מאפיינת  בדרך  כלל  שכבות  חברתיות  שמציגות  עצמן  כספקניות,  והכפירה</w:t>
      </w:r>
    </w:p>
    <w:p>
      <w:r>
        <w:t>בעליונותו מאפיינת את אלו שנתפסים כספקניים פחות. עמדה הגורסת  עליונות  מוחלטת</w:t>
      </w:r>
    </w:p>
    <w:p>
      <w:r>
        <w:t>של החוק, פעמים רבות (לא תמיד, כמובן) היא ביטוי לכפירה בקיומה  של  אמת  בכלל.</w:t>
      </w:r>
    </w:p>
    <w:p>
      <w:r>
        <w:t>זוהי כעין עמלקיות ויש להיזהר ממנה.</w:t>
      </w:r>
    </w:p>
    <w:p>
      <w:r>
        <w:t>הליצנות של פורים, יכולה לבוא רק לאחר ההכנה שאנו מקבלים בפרשת 'זכור'.</w:t>
      </w:r>
    </w:p>
    <w:p>
      <w:r>
        <w:t xml:space="preserve">                                                         שבת שלום</w:t>
      </w:r>
    </w:p>
    <w:p>
      <w:r>
        <w:t>ניתן למסור לגניזה בכל בית כנסת או ישיבה. הערות ותגובות יתקבלו בברכה.</w:t>
      </w:r>
    </w:p>
    <w:p>
      <w:r>
        <w:br w:type="page"/>
      </w:r>
    </w:p>
    <w:p>
      <w:pPr>
        <w:pStyle w:val="Heading1"/>
      </w:pPr>
      <w:r>
        <w:t>ביטון78.doc</w:t>
      </w:r>
    </w:p>
    <w:p/>
    <w:p>
      <w:r>
        <w:t>הערה: 1. מתנות לאביונים הן כנראה לא עבור הסעודה. 2. הסיבה להקדמת הפורים</w:t>
      </w:r>
    </w:p>
    <w:p>
      <w:r>
        <w:t>מתייחסת למתנות לאביונים או גם לקריאה (ראה אצל הרב זוין – המועדים בהלכה)?</w:t>
      </w:r>
    </w:p>
    <w:p>
      <w:r>
        <w:t>לבדוק!!!</w:t>
      </w:r>
    </w:p>
    <w:p/>
    <w:p>
      <w:r>
        <w:t xml:space="preserve">                            בס"ד ערב שבת קודש פרשת תצוה, פורים משולש, התשס"א</w:t>
      </w:r>
    </w:p>
    <w:p/>
    <w:p/>
    <w:p>
      <w:r>
        <w:t xml:space="preserve">                  מתנות לאביונים: למען הנותן או למען המקבל</w:t>
      </w:r>
    </w:p>
    <w:p/>
    <w:p/>
    <w:p>
      <w:r>
        <w:t>כידוע פורים נחוג ביום י"ד לחודש אדר בערים שאינן מוקפות חומה מימי  יהושע  בן-</w:t>
      </w:r>
    </w:p>
    <w:p>
      <w:r>
        <w:t>נון ('ערים'), וביום ט"ו באדר בערים מוקפות ('כרכים'). השנה י"ד אדר יוצא  ביום</w:t>
      </w:r>
    </w:p>
    <w:p>
      <w:r>
        <w:t>ו', ולכן פורים דמוקפין צריך לחול בשבת. במצב כזה  בכרכים  המגילה  נקראת  ביום</w:t>
      </w:r>
    </w:p>
    <w:p>
      <w:r>
        <w:t>ו', וביום השבת קוראים 'ויבוא עמלק' ואומרים 'על  הניסים'.  לגבי  סעודת  פורים</w:t>
      </w:r>
    </w:p>
    <w:p>
      <w:r>
        <w:t>נחלקו הפוסקים, האם עושים אותה בשבת או ביום  א'  שלאחריה.  עקב  התפרסות  דיני</w:t>
      </w:r>
    </w:p>
    <w:p>
      <w:r>
        <w:t>הפורים בכרכים על שלושה ימים קרוי מצב כזה 'פורים משולש'.</w:t>
      </w:r>
    </w:p>
    <w:p>
      <w:r>
        <w:t>אחד ההסברים המופיעים בגמרא להקדמת קריאת המגילה ליום ו' הוא 'מפני שעיניהם  של</w:t>
      </w:r>
    </w:p>
    <w:p>
      <w:r>
        <w:t>עניים נשואות במקרא מגילה'. ומסביר  על  כך  רש"י  שהעניים  מצפים  לקבל  מתנות</w:t>
      </w:r>
    </w:p>
    <w:p>
      <w:r>
        <w:t>לאביונים, שהיא אחת ממצוות היום, ואם היו קוראים את המגילה בשבת  לא  ניתן  היה</w:t>
      </w:r>
    </w:p>
    <w:p>
      <w:r>
        <w:t>לתת להם את המתנות.</w:t>
      </w:r>
    </w:p>
    <w:p>
      <w:r>
        <w:t>לכאורה ישנה אפשרות לפתור את הבעיה על ידי קביעה שהמתנות לאביונים יינתנו  ביום</w:t>
      </w:r>
    </w:p>
    <w:p>
      <w:r>
        <w:t>ו', והמגילה תיקרא בשבת כדינה. נראה מכאן שמתנות לאביונים צריכות  להינתן  דוקא</w:t>
      </w:r>
    </w:p>
    <w:p>
      <w:r>
        <w:t>ביום מקרא המגילה, ומכיון שכך, הקדמת המתנות כרוכה בהכרח בהקדמת קריאת  המגילה.</w:t>
      </w:r>
    </w:p>
    <w:p>
      <w:r>
        <w:t>לעומת זאת, ידוע שהמתנות לאביונים הם לצורך סעודת פורים, ועל  כן  נראה  שהקדמת</w:t>
      </w:r>
    </w:p>
    <w:p>
      <w:r>
        <w:t>מתן המתנות ליום ו' מעידה לטובת השיטה שהסעודה צריכה להיעשות בשבת, שכן אם  אנו</w:t>
      </w:r>
    </w:p>
    <w:p>
      <w:r>
        <w:t>גורסים שהסעודה צריכה להיערך ביום א', אזי ניתן היה לתת את המתנות ביום  א'  עם</w:t>
      </w:r>
    </w:p>
    <w:p>
      <w:r>
        <w:t>הסעודה כמו בכל שנה רגילה.</w:t>
      </w:r>
    </w:p>
    <w:p>
      <w:r>
        <w:t>ניתן להסיק מכאן שמתנות לאביונים הן בעלות משמעות כפולה: סיפוק צרכי הסעודה  של</w:t>
      </w:r>
    </w:p>
    <w:p>
      <w:r>
        <w:t>העני (ולכן רצוי לתיתן ביום סעודתו), וקיום מצוה של הנותן (ולכן  עליהן  להינתן</w:t>
      </w:r>
    </w:p>
    <w:p>
      <w:r>
        <w:t>ביום קריאת המגילה).</w:t>
      </w:r>
    </w:p>
    <w:p>
      <w:r>
        <w:t>ישנן בפוסקים שאלות הנוגעות לבן עיר ששלח מתנות לאביונים  לבן  כרך,  האם  עליו</w:t>
      </w:r>
    </w:p>
    <w:p>
      <w:r>
        <w:t>לעשות זאת ביום י"ד (פורים של הנותן) או ביום ט"ו (פורים של המקבל), וכן  להיפך</w:t>
      </w:r>
    </w:p>
    <w:p>
      <w:r>
        <w:t>בבן כרך ששלח לבן עיר.  לכאורה  שאלה  זו  תלויה  האם  אנו  מבינים  את  המתנות</w:t>
      </w:r>
    </w:p>
    <w:p>
      <w:r>
        <w:t>לאביונים (וגם משלוח המנות) כמצוה התלויה בנותן,  כלומר  שמוטל  על  הנותן  לתת</w:t>
      </w:r>
    </w:p>
    <w:p>
      <w:r>
        <w:t>מתנות לאביונים בפורים שלו, או כמצוה התלויה במקבל, ואם כן עלינו  לשלוח  מתנות</w:t>
      </w:r>
    </w:p>
    <w:p>
      <w:r>
        <w:t>ביום פורים של המקבל. נראה שגם כאן הדיון דומה.</w:t>
      </w:r>
    </w:p>
    <w:p>
      <w:r>
        <w:t>דומה כי שאלה זו תלויה בהבנת מצוות המתנות (ואולי מצוות בין אדם לחבירו  בכלל):</w:t>
      </w:r>
    </w:p>
    <w:p>
      <w:r>
        <w:t>האם היא באה לתקן את מצבו הרוחני ואת מידותיו המוסריות של הנותן, או  שמא  לשפר</w:t>
      </w:r>
    </w:p>
    <w:p>
      <w:r>
        <w:t>את מצבו הגשמי של המקבל. אם מטרת המצוה היא תיקונו הרוחני של  האדם  הנותן  אזי</w:t>
      </w:r>
    </w:p>
    <w:p>
      <w:r>
        <w:t>מסתבר שעליו לשלוח את המתנות בפורים שלו, שכן חז"ל קבעו מצוה  עליו  לתת  מתנות</w:t>
      </w:r>
    </w:p>
    <w:p>
      <w:r>
        <w:t>דוקא בפורים. אולם אם המטרה היא שיפור  מצבו  של  המקבל,  נראה  שיש  לשלוח  את</w:t>
      </w:r>
    </w:p>
    <w:p>
      <w:r>
        <w:t>המתנות דוקא ביום שבו המקבל זקוק להן.</w:t>
      </w:r>
    </w:p>
    <w:p>
      <w:r>
        <w:t>שאלה מעין זו נדונה בגמרא. טורנוסרופוס הרשע שאל  את  ר'  עקיבא:  'אם  אלוקיכם</w:t>
      </w:r>
    </w:p>
    <w:p>
      <w:r>
        <w:t>אוהב עניים הוא, מפני מה אינו מפרנסם?", אמר לו: "כדי שניצול אנו בהן מדינה  של</w:t>
      </w:r>
    </w:p>
    <w:p>
      <w:r>
        <w:t>גיהינום". כלומר טורנוסרופוס הרשע חשב שהצדקה מטרתה רק הצלת העני, ועל כך  עונה</w:t>
      </w:r>
    </w:p>
    <w:p>
      <w:r>
        <w:t>לו ר' עקיבא, שמטרת הנתינה היא גם עבור הנותן ולא רק עבור המקבל. מצוות  הצדקה,</w:t>
      </w:r>
    </w:p>
    <w:p>
      <w:r>
        <w:t>ככל מצוה אחרת, נועדה כדי 'לצרף בה את הבריות', כלומר  את  אלו  שמקיימים  אותה</w:t>
      </w:r>
    </w:p>
    <w:p>
      <w:r>
        <w:t>(ראה גם בספר החינוך מצוה ס"ו).</w:t>
      </w:r>
    </w:p>
    <w:p>
      <w:r>
        <w:t>לפי תפיסתו של טורנוסרופוס נראה שמטרת הצדקה היא העני, ולכן ברור לגמרי  שעלינו</w:t>
      </w:r>
    </w:p>
    <w:p>
      <w:r>
        <w:t>לתת לו אותה ביום שהוא זקוק לה. לפי ר' עקיבא השאלה קשה יותר. היה  מקום  להבין</w:t>
      </w:r>
    </w:p>
    <w:p>
      <w:r>
        <w:t>שאמנם מטרת הצדקה היא האדם הנותן אותה, אולם מעשה הצדקה הוא סיוע לעני, ועל  כן</w:t>
      </w:r>
    </w:p>
    <w:p>
      <w:r>
        <w:t>ברור שעלינו לתת אותה ביום בו הוא זקוק  לה  (כמו  המסקנה  מתפיסתו  השגויה  של</w:t>
      </w:r>
    </w:p>
    <w:p>
      <w:r>
        <w:t>טורנוסרופוס). אולם לפי שיטת ר' עקיבא נפתחת גם אפשרות להבין שבמתן  צדקה  ישנו</w:t>
      </w:r>
    </w:p>
    <w:p>
      <w:r>
        <w:t>גם (וכמובן לא רק) מימד של תועלת רוחנית לנותן, ועל כן חשוב  שהיא  תינתן  ביום</w:t>
      </w:r>
    </w:p>
    <w:p>
      <w:r>
        <w:t>המיועד לכך מבחינתו, כלומר ביום פורים שלו.</w:t>
      </w:r>
    </w:p>
    <w:p>
      <w:r>
        <w:t>ובאמת, לאור הדיון הקודם בפורים משולש, נראה שיש בצדקה את שני  המימדים  (כדברי</w:t>
      </w:r>
    </w:p>
    <w:p>
      <w:r>
        <w:t>ר"ע): יש בה תועלת לנותן, ועל כן היא צריכה להינתן ביום קריאת המגילה  (יום  ו'</w:t>
      </w:r>
    </w:p>
    <w:p>
      <w:r>
        <w:t>השנה), שאז לפי קביעת חכמים תהיה התועלת הרוחנית של מצוה זו עבור נותן  המתנות.</w:t>
      </w:r>
    </w:p>
    <w:p>
      <w:r>
        <w:t>אולם ישנו גם מימד של תועלת למקבל, ולכן היא  צריכה  להינתן  לצורך  סעודתו  של</w:t>
      </w:r>
    </w:p>
    <w:p>
      <w:r>
        <w:t>העני (שנערכת השנה בכרכים ביום א'). כאמור, חכמים צריכים היו להקדים  את  קריאת</w:t>
      </w:r>
    </w:p>
    <w:p>
      <w:r>
        <w:t>המגילה ליום ו', ולא הסתפקו בהקדמת מצוות הנתינה בלבד, בכדי  לאפשר  מתן  מתנות</w:t>
      </w:r>
    </w:p>
    <w:p>
      <w:r>
        <w:t>לאביונים ביום הקריאה. חכמים רצו בתיקונו של הנותן.</w:t>
      </w:r>
    </w:p>
    <w:p>
      <w:r>
        <w:t>במצב של פורים משולש ישנו פיצול בין הקריאה לבין  הסעודה,  וכאן  יכולה  להיבחן</w:t>
      </w:r>
    </w:p>
    <w:p>
      <w:r>
        <w:t>ביתר חדות מהותה של מצוות מתנות לאביונים. מן ההלכה עולה כי  המטרה  היא  תועלת</w:t>
      </w:r>
    </w:p>
    <w:p>
      <w:r>
        <w:t>לנותן, שהרי מצוות מתנות במצב כזה היא ביום הקריאה (של הנותן) ולא ביום  הסעודה</w:t>
      </w:r>
    </w:p>
    <w:p>
      <w:r>
        <w:t>(של המקבל). מכאן נראה לכאורה להסיק גם לגבי הספק ההלכתי המתואר  למעלה  (הנוגע</w:t>
      </w:r>
    </w:p>
    <w:p>
      <w:r>
        <w:t>לכל שנה ושנה), שבן עיר ששולח מתנותיו לבן כרך  או  להיפך,  צריך  השולח  לשלוח</w:t>
      </w:r>
    </w:p>
    <w:p>
      <w:r>
        <w:t>אותן ביום פורים שלו עצמו (של הנותן).</w:t>
      </w:r>
    </w:p>
    <w:p>
      <w:r>
        <w:t>פרשת השבוע שעבר פותחת במילים: 'דבר אל בני ישראל ויקחו לי תרומה. מאת  כל  איש</w:t>
      </w:r>
    </w:p>
    <w:p>
      <w:r>
        <w:t>אשר ידבנו ליבו תקחו...'. חז"ל אומרים (עיין ברש"י שם) שעיקר התרומה  הוא  נדבת</w:t>
      </w:r>
    </w:p>
    <w:p>
      <w:r>
        <w:t>ליבו של הנותן. אם המטרה היתה רק שיפור מצבו של המקבל, מאי  נפקא  מינא  אם  יש</w:t>
      </w:r>
    </w:p>
    <w:p>
      <w:r>
        <w:t>נדבת לב או לא. מכאן שוב עולה שהתרומה היא גם למען  הנותן,  ועל  כן  לא  מספיק</w:t>
      </w:r>
    </w:p>
    <w:p>
      <w:r>
        <w:t>לתת, אלא צריך שזה יהיה מנדבת לב.</w:t>
      </w:r>
    </w:p>
    <w:p>
      <w:r>
        <w:t xml:space="preserve">                                                         שבת שלום</w:t>
      </w:r>
    </w:p>
    <w:p>
      <w:r>
        <w:t>ניתן למסור לגניזה בכל בית כנסת או ישיבה. הערות ותגובות יתקבלו בברכה.</w:t>
      </w:r>
    </w:p>
    <w:p>
      <w:r>
        <w:br w:type="page"/>
      </w:r>
    </w:p>
    <w:p>
      <w:pPr>
        <w:pStyle w:val="Heading1"/>
      </w:pPr>
      <w:r>
        <w:t>ביטון79.doc</w:t>
      </w:r>
    </w:p>
    <w:p/>
    <w:p/>
    <w:p>
      <w:r>
        <w:t xml:space="preserve">                                       בס"ד ערב שבת קודש פרשת כי תשא, התשס"א</w:t>
      </w:r>
    </w:p>
    <w:p/>
    <w:p/>
    <w:p>
      <w:r>
        <w:t xml:space="preserve">                      מה למשה רבינו ולפילוסופיה של קאנט</w:t>
      </w:r>
    </w:p>
    <w:p/>
    <w:p/>
    <w:p/>
    <w:p/>
    <w:p>
      <w:r>
        <w:t xml:space="preserve">    בפרשתנו משה רבנו עומד בנקרת הצור, ומבקש מהקב"ה: 'הראני נא את כבודך'. הוא</w:t>
      </w:r>
    </w:p>
    <w:p>
      <w:r>
        <w:t xml:space="preserve">  נענה בתשובה מתבקשת: 'לא תוכל לראות את פני, כי לא יראני האדם וחי...וראית את</w:t>
      </w:r>
    </w:p>
    <w:p>
      <w:r>
        <w:t xml:space="preserve">  אחורי ופני לא יראו'. זהו דו-שיח תמוה מאד. וכי משה לא ידע שלא ניתן לראות את</w:t>
      </w:r>
    </w:p>
    <w:p>
      <w:r>
        <w:t xml:space="preserve">   האלוקים? מדוע את אחוריו של האלוקים כן ניתן לראות? ברצוני לקשור זאת לסוגיה</w:t>
      </w:r>
    </w:p>
    <w:p>
      <w:r>
        <w:t xml:space="preserve">                                              יסודית בתורת ההכרה הפילוסופית.</w:t>
      </w:r>
    </w:p>
    <w:p>
      <w:r>
        <w:t xml:space="preserve"> הפילוסוף עמנואל קאנט לימד שאדם אינו יכול להכיר את המציאות כמות שהיא, אלא רק</w:t>
      </w:r>
    </w:p>
    <w:p>
      <w:r>
        <w:t xml:space="preserve">     את השתקפותה בהכרתו. במציאות ישנם עצמים, ואליהם אין לנו כל גישה. מה שאנו</w:t>
      </w:r>
    </w:p>
    <w:p>
      <w:r>
        <w:t xml:space="preserve">       יכולים לתפוס הוא רק את תכונותיהם כפי שהן נראות בהכרתנו. ההכרה האנושית</w:t>
      </w:r>
    </w:p>
    <w:p>
      <w:r>
        <w:t xml:space="preserve">  מוגבלת מעצם טיבה, בכך שהיא משתמשת בכלים מסויימים לצורך פעולתה, והם שמעצבים</w:t>
      </w:r>
    </w:p>
    <w:p>
      <w:r>
        <w:t xml:space="preserve">     את התמונה המתקבלת. מסתבר מאד שאם היה להכרה שלנו מבנה אחר היינו רואים את</w:t>
      </w:r>
    </w:p>
    <w:p>
      <w:r>
        <w:t xml:space="preserve">                                                     העולם באופן אחר בתכלית.</w:t>
      </w:r>
    </w:p>
    <w:p>
      <w:r>
        <w:t xml:space="preserve">  הטענה הקאנטיאנית הזו נתפסת בדרך כלל כתיאור של מגבלה אנושית: מכיון שאנו בני</w:t>
      </w:r>
    </w:p>
    <w:p>
      <w:r>
        <w:t xml:space="preserve">     אנוש, אנו מוגבלים עקב שימוש בכלי ההכרה האנושיים. לעניות דעתי נראה שהדבר</w:t>
      </w:r>
    </w:p>
    <w:p>
      <w:r>
        <w:t xml:space="preserve"> אינו כן. אם היו לנו כלים אחרים אכן היינו רואים עולם אחר, אולם ברור שלא ניתן</w:t>
      </w:r>
    </w:p>
    <w:p>
      <w:r>
        <w:t xml:space="preserve">     לתפוס את העולם ללא כלים בכלל. כלומר, הכלים שהתפיסה שלנו משתמשת בהם אינם</w:t>
      </w:r>
    </w:p>
    <w:p>
      <w:r>
        <w:t xml:space="preserve">  מהווים מגבלה כלשהי, אלא תנאי מובנה בעצם הפעולה של הכרת דברים חיצוניים לנו.</w:t>
      </w:r>
    </w:p>
    <w:p>
      <w:r>
        <w:t xml:space="preserve">                                           כלי ההכרה הם תנאי הכרחי לכל הכרה.</w:t>
      </w:r>
    </w:p>
    <w:p>
      <w:r>
        <w:t xml:space="preserve">  ניטול דוגמא להמחשת העניין. כאשר אנו רואים פרח כלשהו שצבעו צהוב, ברור שהצבע</w:t>
      </w:r>
    </w:p>
    <w:p>
      <w:r>
        <w:t xml:space="preserve">   הצהוב הוא תוצאה של הפעלת כלי החישה שלנו (עיניים+מוח) על האובייקט החיצוני.</w:t>
      </w:r>
    </w:p>
    <w:p>
      <w:r>
        <w:t xml:space="preserve">   אם למשל היינו מחליפים את החיישן הצהוב שבמוח שלנו עם החיישן שאחראי על הצבע</w:t>
      </w:r>
    </w:p>
    <w:p>
      <w:r>
        <w:t xml:space="preserve">       האדום, אזי היינו רואים את אותו פרח עצמו בצבע אדום. יותר מכך, אם היינו</w:t>
      </w:r>
    </w:p>
    <w:p>
      <w:r>
        <w:t xml:space="preserve">    מחברים את העיניים למרכז השמיעה במוח היינו שומעים (!) את צבעו של הפרח ולא</w:t>
      </w:r>
    </w:p>
    <w:p>
      <w:r>
        <w:t xml:space="preserve">   רואים אותו (הדבר דומה לחיבור מיקרופון לאוסצילוסקופ. במצב כזה אנו רואים את</w:t>
      </w:r>
    </w:p>
    <w:p>
      <w:r>
        <w:t xml:space="preserve">  הקולות, כפשוטו). כללית, בעולם עצמו קיימים גלים אלקטרומגנטיים, ואנו מתרגמים</w:t>
      </w:r>
    </w:p>
    <w:p>
      <w:r>
        <w:t xml:space="preserve"> אותם לצבעים. באופן דומה, גלים אקוסטיים שקיימים בעולם מתורגמים אצלנו לקולות.</w:t>
      </w:r>
    </w:p>
    <w:p>
      <w:r>
        <w:t xml:space="preserve">                            הצבעים והקולות אינם קיימים בעולם אלא אצלנו בלבד.</w:t>
      </w:r>
    </w:p>
    <w:p>
      <w:r>
        <w:t xml:space="preserve">  באופן כללי יותר נאמר: סוג ההכרה קובע את סוג התחושה שתיווצר אצלנו כאשר נצפה</w:t>
      </w:r>
    </w:p>
    <w:p>
      <w:r>
        <w:t xml:space="preserve">   בכל אובייקט נתון. ניתן להרחיב יותר את הקביעה הזו ולומר כי כל התכונות שאנו</w:t>
      </w:r>
    </w:p>
    <w:p>
      <w:r>
        <w:t xml:space="preserve">    מייחסים לעצמים אינן אלא אופן השתקפותם של העצמים בהכרה. אמור לי איך בנויה</w:t>
      </w:r>
    </w:p>
    <w:p>
      <w:r>
        <w:t xml:space="preserve">                                                    הכרתך, ואומר לך מה תראה.</w:t>
      </w:r>
    </w:p>
    <w:p>
      <w:r>
        <w:t xml:space="preserve">  נשאל את עצמנו כעת מה יראה יצור נטול כלי הכרה כשיצפה באותו פרח צהוב? התשובה</w:t>
      </w:r>
    </w:p>
    <w:p>
      <w:r>
        <w:t xml:space="preserve">   היא שהוא כלל אינו יכול לצפות בפרח כזה. הוא לא יחוש מאומה. כאמור, כלי חישה</w:t>
      </w:r>
    </w:p>
    <w:p>
      <w:r>
        <w:t xml:space="preserve">    והכרה אינם מגבלה על התפיסה האנושית אלא תנאי הכרחי לתפיסה בכלל. כאשר אשאל</w:t>
      </w:r>
    </w:p>
    <w:p>
      <w:r>
        <w:t xml:space="preserve">   מהו צבעו של הפרח, אניח שהנשאל צופה בו באמצעות עיניים. באותו אופן, כל שאלה</w:t>
      </w:r>
    </w:p>
    <w:p>
      <w:r>
        <w:t xml:space="preserve">   על תכונות של עצם מניחה מערכת מסוג מסויים שצופה בו. עולה מכאן מסקנה מרחיקת</w:t>
      </w:r>
    </w:p>
    <w:p>
      <w:r>
        <w:t xml:space="preserve">   לכת: ה'מגבלה' של קאנט אינה מגבלה כלל. אין תפיסה ללא כלי תפיסה. השאלה: מהו</w:t>
      </w:r>
    </w:p>
    <w:p>
      <w:r>
        <w:t xml:space="preserve">    צבעו של הפרח? פירושה: מהי התחושה הנוצרת בהכרה האנושית כאשר היא צופה בפרח</w:t>
      </w:r>
    </w:p>
    <w:p>
      <w:r>
        <w:t xml:space="preserve">   זה? במילים אחרות: תכונות אינן אפיונים של הדברים כשלעצמם. התכונות הן אופני</w:t>
      </w:r>
    </w:p>
    <w:p>
      <w:r>
        <w:t xml:space="preserve">                                                הופעתם של הדברים בהכרה שלנו.</w:t>
      </w:r>
    </w:p>
    <w:p>
      <w:r>
        <w:t xml:space="preserve">   לגבי האלוקים כבר כתבו רבים שאנו לא מסוגלים לתפוס אותו כפי שהוא, אלא רק את</w:t>
      </w:r>
    </w:p>
    <w:p>
      <w:r>
        <w:t xml:space="preserve">   הופעתו בעולם. לאור דברינו למעלה עולה שאלה קשה: במה שונה התפיסה האנושית את</w:t>
      </w:r>
    </w:p>
    <w:p>
      <w:r>
        <w:t xml:space="preserve">     האלוקות מתפיסה אנושית של כל עצם שהוא? כפי שראינו, לגבי כל עצם נכון לומר</w:t>
      </w:r>
    </w:p>
    <w:p>
      <w:r>
        <w:t xml:space="preserve">  שאין לנו גישה אליו כשלעצמו אלא רק להופעתו בהכרתנו. אם כן, במה שונה האלוקים</w:t>
      </w:r>
    </w:p>
    <w:p>
      <w:r>
        <w:t xml:space="preserve">                                                                מכל עצם אחר?</w:t>
      </w:r>
    </w:p>
    <w:p>
      <w:r>
        <w:t xml:space="preserve">   אולי ניתן לפרש כך את שאלתו של משה רבנו שרצה 'לראות' את כבוד האלוקים. אולי</w:t>
      </w:r>
    </w:p>
    <w:p>
      <w:r>
        <w:t xml:space="preserve">   משה חשב שמכיון ששום עצם אינו נתפס אצלנו כשלעצמו, ואנו מכירים רק את הופעתו</w:t>
      </w:r>
    </w:p>
    <w:p>
      <w:r>
        <w:t xml:space="preserve">             כלפינו, אם כך, הכרה כזו לכאורה יכולה להיות לנו גם לגבי האלוקות.</w:t>
      </w:r>
    </w:p>
    <w:p>
      <w:r>
        <w:t xml:space="preserve">    אם מותר לטפס לגבהים כאלו, אולי ניתן אפילו לנסות להציע אינטרפרטציה לתשובה</w:t>
      </w:r>
    </w:p>
    <w:p>
      <w:r>
        <w:t xml:space="preserve"> שמשה רבנו קיבל. הקב"ה הסביר למשה שאין לנו כל יכולת ליצור מגע, או יחס כלשהו,</w:t>
      </w:r>
    </w:p>
    <w:p>
      <w:r>
        <w:t xml:space="preserve">     עם האלוקות. איננו יכולים להביט באלוקות וליצור ממנה תמונה כלשהי בהכרתנו.</w:t>
      </w:r>
    </w:p>
    <w:p>
      <w:r>
        <w:t xml:space="preserve"> בניגוד לכל עצם אחר, הכרתנו את האלוקים מבוססת על צפייה בעצמים שמייצגים אותו,</w:t>
      </w:r>
    </w:p>
    <w:p>
      <w:r>
        <w:t xml:space="preserve">  ולא בו עצמו. תארי האלוקים ושמותיו, להבדיל מתארים ושמות של עצמים רגילים, הם</w:t>
      </w:r>
    </w:p>
    <w:p>
      <w:r>
        <w:t xml:space="preserve">   עצמם יישויות שניתנו לנו בכדי שנוכל דרכם להכיר אותו. הפילוסופיה הקאנטיאנית</w:t>
      </w:r>
    </w:p>
    <w:p>
      <w:r>
        <w:t xml:space="preserve">                             תקפה אך ורק לגבי עצמים רגילים, לא לגבי האלוקות.</w:t>
      </w:r>
    </w:p>
    <w:p>
      <w:r>
        <w:t xml:space="preserve"> בזה אולי ניתן גם להבין את התשובה התמוהה שמשה קיבל. איך ניתן לראות את אחוריו</w:t>
      </w:r>
    </w:p>
    <w:p>
      <w:r>
        <w:t xml:space="preserve">       של האלוקים? אחוריו של האלוקים אלו עצמים נבראים שהם בבחינת מייצגים שלו</w:t>
      </w:r>
    </w:p>
    <w:p>
      <w:r>
        <w:t xml:space="preserve">   כלפינו. 'אחוריים' אלו הם העולמות הרוחניים שאליהם יש לנו גישה הכרתית כלשהי</w:t>
      </w:r>
    </w:p>
    <w:p>
      <w:r>
        <w:t xml:space="preserve">     (כמובן לא בחושינו הרגילים). רק באלו קיבל משה רבנו רשות לצפות. עצמים אלו</w:t>
      </w:r>
    </w:p>
    <w:p>
      <w:r>
        <w:t xml:space="preserve">       יכולים ליצור תמונה כלשהי בהכרתו של אדם. אמנם אפילו הם לא דומים לעצמים</w:t>
      </w:r>
    </w:p>
    <w:p>
      <w:r>
        <w:t xml:space="preserve">      רגילים, שכן הם אינם נחשפים בפני כל אדם, אלא רק כלפי מי שמגיע למדרגה של</w:t>
      </w:r>
    </w:p>
    <w:p>
      <w:r>
        <w:t xml:space="preserve">                                                                      נבואה.</w:t>
      </w:r>
    </w:p>
    <w:p>
      <w:r>
        <w:t xml:space="preserve">                                                         שבת שלום</w:t>
      </w:r>
    </w:p>
    <w:p>
      <w:r>
        <w:t>ניתן למסור לגניזה בכל בית כנסת או ישיבה. הערות ותגובות יתקבלו בברכה.</w:t>
      </w:r>
    </w:p>
    <w:p>
      <w:r>
        <w:br w:type="page"/>
      </w:r>
    </w:p>
    <w:p>
      <w:pPr>
        <w:pStyle w:val="Heading1"/>
      </w:pPr>
      <w:r>
        <w:t>ביטון80.doc</w:t>
      </w:r>
    </w:p>
    <w:p/>
    <w:p>
      <w:r>
        <w:t>בס"ד ערב שבת קודש פרשת ויקהל-פקודי, שבת 'החודש', התשס"א</w:t>
      </w:r>
    </w:p>
    <w:p/>
    <w:p>
      <w:r>
        <w:t xml:space="preserve">                                 תלמוד ומעשה</w:t>
      </w:r>
    </w:p>
    <w:p/>
    <w:p/>
    <w:p/>
    <w:p>
      <w:r>
        <w:t>לפני שלושה שבועות ושבועיים קראנו את פרשיות תרומה ותצוה  שבהן  מצטוה  משה  על</w:t>
      </w:r>
    </w:p>
    <w:p>
      <w:r>
        <w:t>ידי הקב"ה על הקמת המשכן ופרטיו השונים.  בשבת  זו  נקרא  פרשה  כפולה,  ויקהל-</w:t>
      </w:r>
    </w:p>
    <w:p>
      <w:r>
        <w:t>פקודי, העוסקת בהקמת המשכן בפועל. במקביל, לקראת ראש  חודש  ניסן,  אנו  קוראים</w:t>
      </w:r>
    </w:p>
    <w:p>
      <w:r>
        <w:t>השבת גם את פרשת 'החודש  הזה  לכם  ראש  חדשים',  העוסקת  בחודש  ניסן  ובקביעת</w:t>
      </w:r>
    </w:p>
    <w:p>
      <w:r>
        <w:t>החודשים בכלל. כפי שמזכיר רש"י הראשון בספר  בראשית,  פרשת  'החודש'  מכילה  את</w:t>
      </w:r>
    </w:p>
    <w:p>
      <w:r>
        <w:t>הציווי ההלכתי הישיר הראשון בתורה. עד כאן עסקה התורה  בתיאור  התהוותו  של  עם</w:t>
      </w:r>
    </w:p>
    <w:p>
      <w:r>
        <w:t>ישראל, וכעת מתחיל החלק היישומי של התורה.</w:t>
      </w:r>
    </w:p>
    <w:p>
      <w:r>
        <w:t>שתי הפרשיות הללו דומות זו לזו במובן זה: שתיהן עוסקות  בהדגשת  חשיבות  היישום</w:t>
      </w:r>
    </w:p>
    <w:p>
      <w:r>
        <w:t>בפועל. בפרשיות ויקהל-פקודי התורה חוזרת בפירוט על  פרשיות  שלמות  שכבר  נאמרו</w:t>
      </w:r>
    </w:p>
    <w:p>
      <w:r>
        <w:t>כציווי למשה רבנו (בפרשיות תרומה ותצוה).  כפי  שמציינים  כמה  פרשנים,  משמעות</w:t>
      </w:r>
    </w:p>
    <w:p>
      <w:r>
        <w:t>העניין היא הדגשת חשיבות הקיום בפועל, מעבר  ללימוד  ולידע  התיאורטי  (שבמסגרת</w:t>
      </w:r>
    </w:p>
    <w:p>
      <w:r>
        <w:t>התורה גם לו יש חשיבות כשלעצמה). כאמור, גם בפרשת החודש רואים  היבט  דומה,  שם</w:t>
      </w:r>
    </w:p>
    <w:p>
      <w:r>
        <w:t>מתחיל החלק המעשי-יישומי של התורה.</w:t>
      </w:r>
    </w:p>
    <w:p>
      <w:r>
        <w:t>הגמרא מתלבטת באשר ליחס בין הלימוד לבין יישומו בפועל. מה גדול יותר: תלמוד  או</w:t>
      </w:r>
    </w:p>
    <w:p>
      <w:r>
        <w:t>מעשה? המסקנה היא: "תלמוד  גדול,  שהתלמוד  מביא  לידי  מעשה".  אמירה  זו  היא</w:t>
      </w:r>
    </w:p>
    <w:p>
      <w:r>
        <w:t>פרדוכסלית לכאורה, שהרי נראה ממנה שדוקא המעשה הוא הגדול שכן  התלמוד  מוצג  רק</w:t>
      </w:r>
    </w:p>
    <w:p>
      <w:r>
        <w:t>כאמצעי להגיע אליו.</w:t>
      </w:r>
    </w:p>
    <w:p>
      <w:r>
        <w:t>ייתכן שהכוונה היא שמה שגדול הוא התלמוד שמוביל  למעשה.  כלומר,  עצם  ההתלבטות</w:t>
      </w:r>
    </w:p>
    <w:p>
      <w:r>
        <w:t>האם תלמוד גדול או מעשה גדול מניחה  שישנם  שני  דברים,  תלמוד  ומעשה,  ועלינו</w:t>
      </w:r>
    </w:p>
    <w:p>
      <w:r>
        <w:t>להחליט מי מהם גדול. המסקנה היא שההתלבטות התבססה על הבנה שגוייה  של  המושגים:</w:t>
      </w:r>
    </w:p>
    <w:p>
      <w:r>
        <w:t>תלמוד ומעשה אינן שתי אלטרנטיבות. ישנה רק אלטרנטיבה אחת:  תלמוד  שמוביל  לידי</w:t>
      </w:r>
    </w:p>
    <w:p>
      <w:r>
        <w:t>מעשה. דוקא על רקע חשיבותו של הלימוד העיוני בעולמה של  תורה,  ננסה  כעת,  ככל</w:t>
      </w:r>
    </w:p>
    <w:p>
      <w:r>
        <w:t>שקוצר היריעה יאפשר, להבין את האמירה הזו אודות היחס ליישום  המעשי  של  הלימוד</w:t>
      </w:r>
    </w:p>
    <w:p>
      <w:r>
        <w:t>בשלושה מישורים הבנויים זה על גבי זה.</w:t>
      </w:r>
    </w:p>
    <w:p>
      <w:r>
        <w:t>1. ייחודו של התלמוד, כמו של התורה  בכלל,  הוא  שזהו  לימוד  תיאורטי,  לפעמים</w:t>
      </w:r>
    </w:p>
    <w:p>
      <w:r>
        <w:t>מופשט ביותר, שמסתיים בהוראה מעשית. בכל סוגיא אנו נדרשים לפסוק הלכה.  לדוגמא,</w:t>
      </w:r>
    </w:p>
    <w:p>
      <w:r>
        <w:t>בן סורר ומורה לא היה ולא עתיד להיות (לפי אחת הדעות),  כלומר  אין  לסוגיא  זו</w:t>
      </w:r>
    </w:p>
    <w:p>
      <w:r>
        <w:t>השלכות הלכתיות ישירות (עקיפות ישנן),  ובכל  זאת  מתנהלים  דיונים  ערים  באשר</w:t>
      </w:r>
    </w:p>
    <w:p>
      <w:r>
        <w:t>לפרטי ההלכות הנוגעות אליו. דיונים  אלו  מסתיימים,  ככל  דיון  הלכתי,  בפסיקת</w:t>
      </w:r>
    </w:p>
    <w:p>
      <w:r>
        <w:t>הלכה. אנו מוצאים, אם כן, שאין לימוד תיאורטי שמטרתו רק להשתעשע  אינטלקטואלית.</w:t>
      </w:r>
    </w:p>
    <w:p>
      <w:r>
        <w:t>הדיון נעשה במגמה להגיע למסקנה ולהכריע. רובד  ראשון  של  חשיבות  המעשה  בחיים</w:t>
      </w:r>
    </w:p>
    <w:p>
      <w:r>
        <w:t>התורניים הוא עצם ההיזקקות להכרעה בלימוד, כלומר  היותו  של  הלימוד  בעל  אופי</w:t>
      </w:r>
    </w:p>
    <w:p>
      <w:r>
        <w:t>מסקני.</w:t>
      </w:r>
    </w:p>
    <w:p>
      <w:r>
        <w:t>2. ישנו רובד נוסף של חשיבות היישום המעשי, והוא ההוצאה לפועל של  דברי  התורה.</w:t>
      </w:r>
    </w:p>
    <w:p>
      <w:r>
        <w:t>התורה אינה תחום עיון מנותק, על אף שישנם דיונים הלכתיים שלפעמים  נראים  כאלו.</w:t>
      </w:r>
    </w:p>
    <w:p>
      <w:r>
        <w:t>מטרת הדיון אינה רק הכרעה והגעה למסקנה עיונית, אלא מימוש בפועל של המסקנה.  יש</w:t>
      </w:r>
    </w:p>
    <w:p>
      <w:r>
        <w:t>כאן מימד שנראה פעמים רבות חסר מאד במערכות חיים שונות: בחיי תורה האדם  מחוייב</w:t>
      </w:r>
    </w:p>
    <w:p>
      <w:r>
        <w:t>למסקנות העיוניות שאליהן הוא מגיע. סוף הבירור העיוני, מופשט  ככל  שיהיה,  הוא</w:t>
      </w:r>
    </w:p>
    <w:p>
      <w:r>
        <w:t>התנהגות בפועל בהתאם למסקנות העיון.</w:t>
      </w:r>
    </w:p>
    <w:p>
      <w:r>
        <w:t>ידוע הסיפור על  פרופסור  לפילוסופיה  של  המוסר  שכאשר  נשאל  אודות  התנהגותו</w:t>
      </w:r>
    </w:p>
    <w:p>
      <w:r>
        <w:t>המוסרית המופקרת, ענה שכמו שמתימטיקאי אינו צריך להיות  משולש  כך  גם  פרופסור</w:t>
      </w:r>
    </w:p>
    <w:p>
      <w:r>
        <w:t>למוסר אינו צריך לנהוג באופן מוסרי. בעולם התורני לא קיים חילוק כזה.  אם  ישנו</w:t>
      </w:r>
    </w:p>
    <w:p>
      <w:r>
        <w:t>תלמיד חכם שאינו נוהג בהתאם למה שהוא מלמד, אסור  ללמוד  ממנו.  הוא  כלל  אינו</w:t>
      </w:r>
    </w:p>
    <w:p>
      <w:r>
        <w:t>נחשב תלמיד חכם. הרובד השני של חשיבות המעשה בחיים התורניים הוא  שהתורה  פועלת</w:t>
      </w:r>
    </w:p>
    <w:p>
      <w:r>
        <w:t>על העולם ומתקנת אותו באופן מלא רק אם מיישמים אותה בפועל.</w:t>
      </w:r>
    </w:p>
    <w:p>
      <w:r>
        <w:t>3. הרובד הקודם מתייחס גם הוא ליישום  המעשי  כמטרת  הלימוד,  ובו  עדיין  נתפס</w:t>
      </w:r>
    </w:p>
    <w:p>
      <w:r>
        <w:t>הלימוד כאמצעי שמיועד לעזור לאדם לדעת מה עליו לעשות. נחזור כעת  לאותו  'תלמיד</w:t>
      </w:r>
    </w:p>
    <w:p>
      <w:r>
        <w:t>חכם' תיאורטי שאינו מקיים את מה  שהוא  מלמד.  מקובלנו  מרבותינו  שגם  סברותיו</w:t>
      </w:r>
    </w:p>
    <w:p>
      <w:r>
        <w:t>ורעיונותיו של אותו 'תלמיד חכם', אינם  יכולים  להיות  נכונים  וקולעים  לכוונת</w:t>
      </w:r>
    </w:p>
    <w:p>
      <w:r>
        <w:t>התורה. בתלמוד תורה היישום הוא חלק בלתי נפרד מהלימוד. כאן ישנו  אחד  מההבדלים</w:t>
      </w:r>
    </w:p>
    <w:p>
      <w:r>
        <w:t>החשובים בין לימוד תורה אקדמי, שאינו נוגע  לחיי  הלומד,  ללימוד  תורה  ישיבתי</w:t>
      </w:r>
    </w:p>
    <w:p>
      <w:r>
        <w:t>שאמור להנחות את הלומד בהתנהגותו ובהשקפת עולמו.  הטענה  היא  שאי  אפשר  להבין</w:t>
      </w:r>
    </w:p>
    <w:p>
      <w:r>
        <w:t>באמת את הלכות לולב ואת הרעיונות הקשורים  אליו,  ללא  נענוע  לולב  בפועל,  או</w:t>
      </w:r>
    </w:p>
    <w:p>
      <w:r>
        <w:t>לפחות ללא קיומה של מוטיבציה בלימוד שיהיה על מנת  לקיים.  ברובד  זה  מתייחסים</w:t>
      </w:r>
    </w:p>
    <w:p>
      <w:r>
        <w:t>ללימוד כמטרה ולא כאמצעי, ובכל זאת  היישום  נותר  בעל  חשיבות  עליונה.  הרובד</w:t>
      </w:r>
    </w:p>
    <w:p>
      <w:r>
        <w:t>השלישי של חשיבות המעשה בחיים התורניים הוא שהמעשה מהוה תנאי לכך שהלימוד  יהיה</w:t>
      </w:r>
    </w:p>
    <w:p>
      <w:r>
        <w:t>נכון, כלומר שהלימוד יהיה תואם לכוונת נותן התורה.</w:t>
      </w:r>
    </w:p>
    <w:p>
      <w:r>
        <w:t>שלושת הרבדים הללו גם יחד, מהווים הסבר לאותה אמירה  פרדוכסלית  שצוטטה  למעלה,</w:t>
      </w:r>
    </w:p>
    <w:p>
      <w:r>
        <w:t>שתלמוד גדול שמביא לידי מעשה: התלמוד והמעשה שלובים זה  בזה,  ואין  קיום  לאחד</w:t>
      </w:r>
    </w:p>
    <w:p>
      <w:r>
        <w:t>ללא השני.</w:t>
      </w:r>
    </w:p>
    <w:p>
      <w:r>
        <w:t xml:space="preserve">            שבת שלום</w:t>
      </w:r>
    </w:p>
    <w:p>
      <w:r>
        <w:t>ניתן למסור לגניזה בכל בית כנסת או ישיבה. הערות ותגובות יתקבלו בברכה.</w:t>
      </w:r>
    </w:p>
    <w:p>
      <w:r>
        <w:br w:type="page"/>
      </w:r>
    </w:p>
    <w:p>
      <w:pPr>
        <w:pStyle w:val="Heading1"/>
      </w:pPr>
      <w:r>
        <w:t>ביטון81.doc</w:t>
      </w:r>
    </w:p>
    <w:p/>
    <w:p>
      <w:r>
        <w:t>בס"ד ערב שבת קודש פרשת ויקרא, התשס"א</w:t>
      </w:r>
    </w:p>
    <w:p/>
    <w:p>
      <w:r>
        <w:t xml:space="preserve">                    עבירה וכפרה: האם ההלכה היא מיכניסטית?</w:t>
      </w:r>
    </w:p>
    <w:p/>
    <w:p/>
    <w:p>
      <w:r>
        <w:t>בפרשתנו מתחיל ספר הקרבנות, הוא ספר ויקרא. ישנם בהלכה כמה  סוגי  קרבנות,  מהם</w:t>
      </w:r>
    </w:p>
    <w:p>
      <w:r>
        <w:t>קרבנות שבאים כנדבה, ומהם קרבנות חובה של הציבור ושל היחיד, ומהם קרבנות  שבאים</w:t>
      </w:r>
    </w:p>
    <w:p>
      <w:r>
        <w:t>לכפרה. ישנם בתורה שני סוגי ביניים של מצבי עבריינות: שוגג ואונס. עבירה  בשוגג</w:t>
      </w:r>
    </w:p>
    <w:p>
      <w:r>
        <w:t>היא עבירה שנעשית בחוסר ידיעה, למשל: אדם שצד חיה בשבת, ואינו יודע  ששבת  היום</w:t>
      </w:r>
    </w:p>
    <w:p>
      <w:r>
        <w:t>או שאינו יודע שאסור לצוד בשבת.  עבירה  באונס  היא  עבירה  שנעשתה  מתוך  חוסר</w:t>
      </w:r>
    </w:p>
    <w:p>
      <w:r>
        <w:t>ברירה, למשל תחת איום על החיים (איום של  אדם  עם  אקדח,  או  'איום'  של  מחלה</w:t>
      </w:r>
    </w:p>
    <w:p>
      <w:r>
        <w:t>מסוכנת). קרבנות כפרה, כמו חטאת  למשל,  מובאים  רק  על  עבירות  בשוגג,  כנאמר</w:t>
      </w:r>
    </w:p>
    <w:p>
      <w:r>
        <w:t>בפרשתנו: "נפש כי תחטא בשגגה מכל מצוות ה' אשר לא תיעשינה...".</w:t>
      </w:r>
    </w:p>
    <w:p>
      <w:r>
        <w:t>חכמים דנים מדוע עבירה בשוגג דורשת קרבן, ובכלל מדוע עלינו להתכפר  לאחר  עשיית</w:t>
      </w:r>
    </w:p>
    <w:p>
      <w:r>
        <w:t>עבירות בשוגג. עבירה באונס, למשל, אינה טעונה קרבן לכפרה, שכן היא  אינה  נחשבת</w:t>
      </w:r>
    </w:p>
    <w:p>
      <w:r>
        <w:t>כלל כעבירה. עבירה בשוגג, לעומת זאת, נחשבת כעבירה, ועלינו להביא קרבן  על  מנת</w:t>
      </w:r>
    </w:p>
    <w:p>
      <w:r>
        <w:t>להתכפר עליה. ישנם הסברים שונים לכך, כמו זה הקובע שהעובר עבירה בשוגג הוא  אשם</w:t>
      </w:r>
    </w:p>
    <w:p>
      <w:r>
        <w:t>שכן היה עליו לפעול ביתר תשומת לב. כל ההסברים הללו מנסים לבאר  שעבריין  בשוגג</w:t>
      </w:r>
    </w:p>
    <w:p>
      <w:r>
        <w:t>אשם בעבירה שביצע, שלא כמו עבריין באונס.</w:t>
      </w:r>
    </w:p>
    <w:p>
      <w:r>
        <w:t xml:space="preserve">      מעבר לכל ההסברים הללו ישנה כאן הנחה נוספת שעלינו לשים לב אליה. בעבירות</w:t>
      </w:r>
    </w:p>
    <w:p>
      <w:r>
        <w:t xml:space="preserve">   'מוסריות' (כמו גזל, פגיעה בזולת וכדומה), ברור שגם אם האדם עבר עבירה בשוגג</w:t>
      </w:r>
    </w:p>
    <w:p>
      <w:r>
        <w:t xml:space="preserve">       הנזק לזולת נעשה, ועל כן ברור שיש כאן מה לתקן. לעומת זאת היה מקום לומר</w:t>
      </w:r>
    </w:p>
    <w:p>
      <w:r>
        <w:t xml:space="preserve">    שבעבירות שבין אדם למקום לא כך יהיה הדין, שהרי לכאורה אף אחד לא נפגע מהן.</w:t>
      </w:r>
    </w:p>
    <w:p>
      <w:r>
        <w:t xml:space="preserve"> העבירות מן הסוג הזה, כמו אכילת חזיר למשל, אינן פוגעות באף אדם, והעובר עליהן</w:t>
      </w:r>
    </w:p>
    <w:p>
      <w:r>
        <w:t xml:space="preserve"> בשוגג גם לא מרד כלפי ציווי אלוקי כלשהו שכן הוא כלל לא ידע על קיומו של ציווי</w:t>
      </w:r>
    </w:p>
    <w:p>
      <w:r>
        <w:t xml:space="preserve">     כזה. הטענה כי עבירה בשוגג גם היא בגדר עבירה שדורשת כפרה, מניחה שגם מעשה</w:t>
      </w:r>
    </w:p>
    <w:p>
      <w:r>
        <w:t xml:space="preserve">     עבירה בין אדם למקום שנעשה בשוגג, גרם נזק שדורש תיקון. מהותו של הנזק הזה</w:t>
      </w:r>
    </w:p>
    <w:p>
      <w:r>
        <w:t xml:space="preserve">                            ניתנת לפרשנות בהתאם לתפיסת מהותן של המצוות בכלל.</w:t>
      </w:r>
    </w:p>
    <w:p>
      <w:r>
        <w:t xml:space="preserve">     הגישה הרווחת לגבי מהותן של המצוות מניחה שיש למצוות מימד כפול. ההנחה היא</w:t>
      </w:r>
    </w:p>
    <w:p>
      <w:r>
        <w:t xml:space="preserve">   שהמצוות אינן שרירותיות, ובבסיסה של כל מצוה עומדת סיבה כלשהי. לפי תפיסה זו</w:t>
      </w:r>
    </w:p>
    <w:p>
      <w:r>
        <w:t xml:space="preserve">    אכילת חזיר, למשל, פוגמת ברבדים הרוחניים של ההוויה, ומסיבה זו התורה אוסרת</w:t>
      </w:r>
    </w:p>
    <w:p>
      <w:r>
        <w:t xml:space="preserve">   אותה. גישה זו קובעת כי המקיים מצוה כלשהי תיקן משהו בעולם וגם קיים את רצון</w:t>
      </w:r>
    </w:p>
    <w:p>
      <w:r>
        <w:t xml:space="preserve">            ה', וכנגדו העובר עבירה כלשהי פגם במשהו בעולם וגם עבר על רצון ה'.</w:t>
      </w:r>
    </w:p>
    <w:p>
      <w:r>
        <w:t xml:space="preserve">        לפי הבנה זו ניתן לומר שבעבירה בשוגג אמנם אין מימד של חוסר ציות, שהרי</w:t>
      </w:r>
    </w:p>
    <w:p>
      <w:r>
        <w:t xml:space="preserve"> העבריין לא ידע כלל על קיומו של ציווי, אולם הפגימה בעולם קיימת. מי שאכל חזיר</w:t>
      </w:r>
    </w:p>
    <w:p>
      <w:r>
        <w:t xml:space="preserve">      ולא ידע שזהו חזיר, לא עבר על רצון ה', שהרי לא ידע כלל שה' רוצה ממנו לא</w:t>
      </w:r>
    </w:p>
    <w:p>
      <w:r>
        <w:t xml:space="preserve">    לאכול את הבשר הזה, אולם עצם האכילה פוגמת ברובד רוחני כלשהו של העולם. לפי</w:t>
      </w:r>
    </w:p>
    <w:p>
      <w:r>
        <w:t xml:space="preserve"> תפיסה זו הקרבן שמובא על עבירות בשוגג נועד 'למחוק' מן העולם את הפגימה שנוצרה</w:t>
      </w:r>
    </w:p>
    <w:p>
      <w:r>
        <w:t xml:space="preserve">                                                       בו עקב העבירה שנעשתה.</w:t>
      </w:r>
    </w:p>
    <w:p>
      <w:r>
        <w:t xml:space="preserve">    תפיסה זו מעוררת קושי לא פשוט. עבירה באונס, כאמור, אינה זוקקת קרבן לכפרה.</w:t>
      </w:r>
    </w:p>
    <w:p>
      <w:r>
        <w:t xml:space="preserve"> לפי ההסבר הנ"ל לא ברור מדוע העבריין באונס לא חייב בכפרה, שהרי סוף סוף נעשתה</w:t>
      </w:r>
    </w:p>
    <w:p>
      <w:r>
        <w:t xml:space="preserve"> כאן עבירה שפגמה בעולם, על אף שלא היה כאן מימד של מרד (חוסר ציות). בדומה למה</w:t>
      </w:r>
    </w:p>
    <w:p>
      <w:r>
        <w:t xml:space="preserve">        שראינו לגבי עבירה בשוגג, גם עבירה באונס היתה צריכה לדרוש כפרה כלשהי.</w:t>
      </w:r>
    </w:p>
    <w:p>
      <w:r>
        <w:t xml:space="preserve">   הסבר אפשרי לכך הוא שאונס כלל אינו מעשה עבירה. אדם שמבצע עבירה עקב איום על</w:t>
      </w:r>
    </w:p>
    <w:p>
      <w:r>
        <w:t xml:space="preserve">    חייו כלל לא ביצע עבירה, ועל כן לא נגרמה גם פגימה בעולם. אם האיום על חייו</w:t>
      </w:r>
    </w:p>
    <w:p>
      <w:r>
        <w:t xml:space="preserve"> הוא מחמת אדם אחר, אזי ייתכן שהמאיים הוא אשר נחשב כפוגם בעולם, שכן הוא הנחשב</w:t>
      </w:r>
    </w:p>
    <w:p>
      <w:r>
        <w:t xml:space="preserve">     כמבצע העבירה. אם האיום על החיים הוא כתוצאה ממחלה למשל, אזי לא נעשתה כאן</w:t>
      </w:r>
    </w:p>
    <w:p>
      <w:r>
        <w:t xml:space="preserve">                                                עבירה, ועל כן לא נדרשת כפרה.</w:t>
      </w:r>
    </w:p>
    <w:p>
      <w:r>
        <w:t xml:space="preserve">   אם כך, התמונה שצויירה לעיל אינה כה פשוטה. עד כה הנחנו שלמידת האשמה בעבירה</w:t>
      </w:r>
    </w:p>
    <w:p>
      <w:r>
        <w:t xml:space="preserve">     ישנן השלכות רק במישור הציווי ולא במישור הפגימה בעולם. ההנחה היתה שאכילת</w:t>
      </w:r>
    </w:p>
    <w:p>
      <w:r>
        <w:t xml:space="preserve">    חזיר ללא ידיעה על האיסור אינה בגדר מרידה בקב"ה, אולם מעשה האכילה כשלעצמו</w:t>
      </w:r>
    </w:p>
    <w:p>
      <w:r>
        <w:t xml:space="preserve">     פוגם בעולם. חוסר האשמה אינו מקרין על הפגימה בעולם אלא רק על מידת המרידה</w:t>
      </w:r>
    </w:p>
    <w:p>
      <w:r>
        <w:t xml:space="preserve"> שישנה במעשה זה. לאור דברינו כאן אנו רואים שהאשמה משליכה גם על הפגימה בעולם.</w:t>
      </w:r>
    </w:p>
    <w:p>
      <w:r>
        <w:t xml:space="preserve"> במקרה של עבירה באונס, שם אין אשמה כלל, אזי לא רק שאין כאן מרד נגד הקב"ה אלא</w:t>
      </w:r>
    </w:p>
    <w:p>
      <w:r>
        <w:t xml:space="preserve">                                                   שגם לא נוצרת פגימה בעולם.</w:t>
      </w:r>
    </w:p>
    <w:p>
      <w:r>
        <w:t xml:space="preserve"> מסקנתנו היא שלא אכילת החזיר היא הפוגמת בעולם אלא העבירה שבאכילת החזיר. אמנם</w:t>
      </w:r>
    </w:p>
    <w:p>
      <w:r>
        <w:t xml:space="preserve">    נכון הוא שאכילת חזיר אינה רק מרידה נגד ציוויו של הקב"ה, אלא היא יוצרת גם</w:t>
      </w:r>
    </w:p>
    <w:p>
      <w:r>
        <w:t xml:space="preserve">      פגימה בעולם. אולם מסקנתנו היא שלא אכילת החזיר כלשעצמה היא הפוגמת באופן</w:t>
      </w:r>
    </w:p>
    <w:p>
      <w:r>
        <w:t xml:space="preserve">  אוטומטי בעולם. העבירה שבאכילת החזיר היא הפוגמת בו. גם לפי גישת המימד הכפול</w:t>
      </w:r>
    </w:p>
    <w:p>
      <w:r>
        <w:t xml:space="preserve">                                     שתוארה לעיל ההלכה אינה מיכניסטית לגמרי.</w:t>
      </w:r>
    </w:p>
    <w:p>
      <w:r>
        <w:t xml:space="preserve">         ברור שגם כפרה על עבירות פועלת באופן מקביל. פגימת העבירות בעולם אינה</w:t>
      </w:r>
    </w:p>
    <w:p>
      <w:r>
        <w:t xml:space="preserve">         מיכניסטית, וכך גם מחיקת הפגימה על ידי הבאת קרבן אינה כפרה אוטומטית,</w:t>
      </w:r>
    </w:p>
    <w:p>
      <w:r>
        <w:t xml:space="preserve">  מיכניסטית. רובדי המצוה שבהבאת הקרבן, כלומר הכוונה והתשובה שמלוות את הבאתו,</w:t>
      </w:r>
    </w:p>
    <w:p>
      <w:r>
        <w:t xml:space="preserve">                                           הם המאפשרים לקרבן לפעול את הכפרה.</w:t>
      </w:r>
    </w:p>
    <w:p>
      <w:r>
        <w:t xml:space="preserve">                                                         שבת שלום</w:t>
      </w:r>
    </w:p>
    <w:p>
      <w:r>
        <w:t>ניתן למסור לגניזה בכל בית כנסת או ישיבה. הערות ותגובות יתקבלו בברכה.</w:t>
      </w:r>
    </w:p>
    <w:p>
      <w:r>
        <w:br w:type="page"/>
      </w:r>
    </w:p>
    <w:p>
      <w:pPr>
        <w:pStyle w:val="Heading1"/>
      </w:pPr>
      <w:r>
        <w:t>ביטון82.doc</w:t>
      </w:r>
    </w:p>
    <w:p/>
    <w:p>
      <w:r>
        <w:t>בס"ד ערב שבת קודש פרשת צו, ערב פסח התשס"א</w:t>
      </w:r>
    </w:p>
    <w:p/>
    <w:p>
      <w:r>
        <w:t xml:space="preserve">                              מיהו 'בן חורין'?</w:t>
      </w:r>
    </w:p>
    <w:p/>
    <w:p/>
    <w:p>
      <w:r>
        <w:t>אחד משמותיו של חג הפסח הוא 'חג החירות'. מושג החירות נעשה פופולרי מאד  בדורות</w:t>
      </w:r>
    </w:p>
    <w:p>
      <w:r>
        <w:t>האחרונים, והוא מהוה בעיני רבים ערך עליון, ולפעמים יחיד.  ננסה  מעט  לברר  את</w:t>
      </w:r>
    </w:p>
    <w:p>
      <w:r>
        <w:t>משמעותו.</w:t>
      </w:r>
    </w:p>
    <w:p>
      <w:r>
        <w:t>חז"ל מתארים את יציאת בני ישראל ממצרים כיציאה  מעבדות  לחירות.  לכאורה,  זוהי</w:t>
      </w:r>
    </w:p>
    <w:p>
      <w:r>
        <w:t>יציאה מעבדות לפרעה לחירות שפירושה עמידה ברשות עצמם. וכבר ידועה ונדושה  השאלה</w:t>
      </w:r>
    </w:p>
    <w:p>
      <w:r>
        <w:t>מדוע נחשבת יציאת מצרים כיציאה מעבדות לחירות, בעוד שלכאורה זו אינה אלא  יציאה</w:t>
      </w:r>
    </w:p>
    <w:p>
      <w:r>
        <w:t>מעבדות לפרעה לעבדות אחרת, לקב"ה. חז"ל מנמקים את האיסור המוטל  על  אדם  לשעבד</w:t>
      </w:r>
    </w:p>
    <w:p>
      <w:r>
        <w:t>את עצמו לאדם אחר במשפט: "עבדי הם" - ולא עבדים לעבדים. כלומר  האיסור  על  אדם</w:t>
      </w:r>
    </w:p>
    <w:p>
      <w:r>
        <w:t>למסור עצמו לעבדות נגזר מחובתו להיות  עבד  לקב"ה.  התשובה  המקובלת  לשאלה  זו</w:t>
      </w:r>
    </w:p>
    <w:p>
      <w:r>
        <w:t>ניתנת פעמים רבות במונחי הקביעה של חז"ל:  'אין  לך  בן  חורין  אלא  מי  שעוסק</w:t>
      </w:r>
    </w:p>
    <w:p>
      <w:r>
        <w:t>בתורה'. אמנם זו סיסמא מרשימה, אולם עדיין לא ברור מדוע העבד לקב"ה  (זה  שעוסק</w:t>
      </w:r>
    </w:p>
    <w:p>
      <w:r>
        <w:t>בתורה) הוא דוקא בן החורין האמיתי.</w:t>
      </w:r>
    </w:p>
    <w:p>
      <w:r>
        <w:t>רבים מסבירים שהאדם שמרגיש חפשי לעשות מה שברצונו, אינו באמת חפשי.  אדם  שאוכל</w:t>
      </w:r>
    </w:p>
    <w:p>
      <w:r>
        <w:t>מה שהוא רוצה ועושה מה שהוא רוצה, הוא לכאורה חפשי, אולם הדבר תלוי בשאלה  מיהו</w:t>
      </w:r>
    </w:p>
    <w:p>
      <w:r>
        <w:t>ה'הוא' שרוצה. האם תאוותיו, יצריו ונטיותיו הטבעיות  הן  רצונו  שלו?  האם  אדם</w:t>
      </w:r>
    </w:p>
    <w:p>
      <w:r>
        <w:t>שמרגיש חפשי לאכול מה שירצה, ולמעשה אינו יכול לשלוט על עצמו, גם  במקרים  שהוא</w:t>
      </w:r>
    </w:p>
    <w:p>
      <w:r>
        <w:t>עצמו חושב שאין זה רצוי עבורו, הוא אכן חפשי? אדם יכול להיות עבד לתאוותיו,  גם</w:t>
      </w:r>
    </w:p>
    <w:p>
      <w:r>
        <w:t>אם הוא מרגיש שזה 'הוא עצמו' שרוצה אותן.  זוהי  אשלייה,  שדיברנו  עליה  בהקשר</w:t>
      </w:r>
    </w:p>
    <w:p>
      <w:r>
        <w:t>לעונשו של אדם הראשון, ולא נאריך בזה כאן.</w:t>
      </w:r>
    </w:p>
    <w:p>
      <w:r>
        <w:t>בדברי כאן ברצוני להאיר את הנושא הזה מזוית מעט שונה. אדם ללא מגבלות  הוא  אכן</w:t>
      </w:r>
    </w:p>
    <w:p>
      <w:r>
        <w:t>אדם חפשי, אדם ללא שעבוד חיצוני, ולפעמים אולי גם  ללא  שעבוד  פנימי.  גם  אדם</w:t>
      </w:r>
    </w:p>
    <w:p>
      <w:r>
        <w:t>כזה, שבאמת אין עליו כל שעבוד, לא פנימי ולא חיצוני, עדיין אינו בן-חורין.  אדם</w:t>
      </w:r>
    </w:p>
    <w:p>
      <w:r>
        <w:t>בן חורין הוא אדם שבוחר בעצמו את כל מה שהוא עושה.  יכול  אדם  להיות  נטול  כל</w:t>
      </w:r>
    </w:p>
    <w:p>
      <w:r>
        <w:t>אילוצים, ועדיין לא לפעול באופן אוטונומי. חירות פירושה פעולה שמונעת  על  בסיס</w:t>
      </w:r>
    </w:p>
    <w:p>
      <w:r>
        <w:t>בחירה של הפועל עצמו, ולא של גורמים חיצוניים.</w:t>
      </w:r>
    </w:p>
    <w:p>
      <w:r>
        <w:t>עד כאן ראינו שהחירות אינה חופש. החירות והחופש הם שני מושגים  שונים  זה  מזה.</w:t>
      </w:r>
    </w:p>
    <w:p>
      <w:r>
        <w:t>חופש הוא מצב ללא מגבלות חיצוניות שמוטלות על האדם, וחירות פירושה מצב בו  האדם</w:t>
      </w:r>
    </w:p>
    <w:p>
      <w:r>
        <w:t>פועל באופן אוטונומי, ולא נגרר אחרי גורמים חיצוניים.  חשוב  להדגיש  שחופש  של</w:t>
      </w:r>
    </w:p>
    <w:p>
      <w:r>
        <w:t>אדם פעמים רבות אינו תלוי בו אלא בנסיבות חיצוניות שהוא  חי  בתוכן.  חירות  של</w:t>
      </w:r>
    </w:p>
    <w:p>
      <w:r>
        <w:t>אדם תלויה אך ורק בו עצמו. אדם בן חורין הוא אדם  שפועל  באופן  אוטונומי  בתוך</w:t>
      </w:r>
    </w:p>
    <w:p>
      <w:r>
        <w:t>המגבלות החיצוניות שהוא מוטל לתוכן (לפעמים בעל כרחו). לכן דוקא  החירות  מבטאת</w:t>
      </w:r>
    </w:p>
    <w:p>
      <w:r>
        <w:t>מצב בעל משמעות ערכית ולא החופש. מצב של חופש, כלומר  היעדר  מגבלות,  הוא  מצב</w:t>
      </w:r>
    </w:p>
    <w:p>
      <w:r>
        <w:t>נוח יותר לאדם, אולם אין בו כשלעצמו ערך שכן עיצובו של חופש אינו  נתון  בידיו.</w:t>
      </w:r>
    </w:p>
    <w:p>
      <w:r>
        <w:t>פעילות בת חורין בתוך נסיבות של היעדר חופש היא זו שיש לה ערך אנושי.</w:t>
      </w:r>
    </w:p>
    <w:p>
      <w:r>
        <w:t>המשפטים האחרונים מובילים אותנו לשלב השני של הטיעון. עד כאן ראינו  שקיומן  של</w:t>
      </w:r>
    </w:p>
    <w:p>
      <w:r>
        <w:t>מגבלות אינו סותר מצב של חירות, אלא אולי  עומד  בניגוד  לחופש.  בהמשך  הדברים</w:t>
      </w:r>
    </w:p>
    <w:p>
      <w:r>
        <w:t>ברצוני לטעון שקיומן של מגבלות אפילו מהוה  תנאי  הכרחי  למצב  של  חירות.  אדם</w:t>
      </w:r>
    </w:p>
    <w:p>
      <w:r>
        <w:t>שפועל בהיעדר מגבלות, כלומר במצב של חופש גמור, אינו יכול להיות בן  חורין  לפי</w:t>
      </w:r>
    </w:p>
    <w:p>
      <w:r>
        <w:t>ההגדרה הקודמת. בן חורין הוא אדם שפועל באופן אוטונומי  בתוך  אילוצים  נתונים,</w:t>
      </w:r>
    </w:p>
    <w:p>
      <w:r>
        <w:t>כלומר בתוך מצב שאינו לגמרי חפשי.</w:t>
      </w:r>
    </w:p>
    <w:p>
      <w:r>
        <w:t>כמשל לטענה זו אזכיר נושא שהזכרתי כבר בדבריי בעבר. חופש היצירה  האמנותי  אינו</w:t>
      </w:r>
    </w:p>
    <w:p>
      <w:r>
        <w:t>יכול להיות בעל משמעות אלא אם היצירה נעשית בתוך מערכת של כללים. ישנם  ז'אנרים</w:t>
      </w:r>
    </w:p>
    <w:p>
      <w:r>
        <w:t>של יצירות אמנות, שמהווים מערכת  כללים  מחייבת  לעוסק  בתחומים  השונים.  האמן</w:t>
      </w:r>
    </w:p>
    <w:p>
      <w:r>
        <w:t>היצירתי מרשה לעצמו לפעמים לשבור במידה מסויימת את הכללים הללו. בעולם  בו  אין</w:t>
      </w:r>
    </w:p>
    <w:p>
      <w:r>
        <w:t>כללים ליצירה, אין כל אפשרות לשבור כללים כאלו, ואף לא  להבין  ולהעניק  משמעות</w:t>
      </w:r>
    </w:p>
    <w:p>
      <w:r>
        <w:t>ליצירה בכלל. הצופה ביצירה האמנותית לא יוכל להבין שישנה כאן יצירתיות  אם  הוא</w:t>
      </w:r>
    </w:p>
    <w:p>
      <w:r>
        <w:t>אינו מצוייד במערכת כללים (לפעמים לא פורמליים), שדרכם הוא מפרש את  היצירה  בה</w:t>
      </w:r>
    </w:p>
    <w:p>
      <w:r>
        <w:t>הוא צופה, ולפיהם הוא יכול גם להבין מתי היוצר החליט  לשבור  את  הכללים,  והאם</w:t>
      </w:r>
    </w:p>
    <w:p>
      <w:r>
        <w:t>הוא עשה זאת תוך שמירה על רציפות כלשהי עם משמעויות של יצירה מסוג כזה.</w:t>
      </w:r>
    </w:p>
    <w:p>
      <w:r>
        <w:t>לא ניתן לכתוב קומדיה לפי כללים של טרגדיות, שכן במצב זה אין כל  אפשרות  להבין</w:t>
      </w:r>
    </w:p>
    <w:p>
      <w:r>
        <w:t>מה היוצר מנסה להעביר או לומר ביצירתו. יוצר מקורי יוכל לשבור כמה  מהכללים  של</w:t>
      </w:r>
    </w:p>
    <w:p>
      <w:r>
        <w:t>הקומדיה ואולי אף להשתמש בכמה מכללי הטרגדיה,  ובכך  להסב  את  תשומת  ליבו  של</w:t>
      </w:r>
    </w:p>
    <w:p>
      <w:r>
        <w:t>הצופה, או הקורא, למשמעות שהוא מנסה להעביר אליו. שבירת  כל  הכללים  מעקרת  את</w:t>
      </w:r>
    </w:p>
    <w:p>
      <w:r>
        <w:t>האפשרות לפרשנות בכלל. אם כך, קיומן של מערכות כללים  מהוה  תנאי  הכרחי  לחופש</w:t>
      </w:r>
    </w:p>
    <w:p>
      <w:r>
        <w:t>יצירה, וכך גם קיומן של מערכות כללים  (היעדר  חופש  מסוים)  מהוה  תנאי  הכרחי</w:t>
      </w:r>
    </w:p>
    <w:p>
      <w:r>
        <w:t>לחירות.</w:t>
      </w:r>
    </w:p>
    <w:p>
      <w:r>
        <w:t>באופן דומה, אדם 'חפשי', כזה שאינו מכיר כלל בחובתו  לעול  תורה  ומצוות,  אינו</w:t>
      </w:r>
    </w:p>
    <w:p>
      <w:r>
        <w:t>יכול להיות בן חורין. רק אדם שמכיר  במחוייבותו  לתורה,  ובכל  זאת  מבטא  משהו</w:t>
      </w:r>
    </w:p>
    <w:p>
      <w:r>
        <w:t>מקורי משלו בתוך המסגרת הזו, הוא בן חורין אמיתי.</w:t>
      </w:r>
    </w:p>
    <w:p>
      <w:r>
        <w:t>'אין לך בן חורין אלא מי שעוסק בתורה'.</w:t>
      </w:r>
    </w:p>
    <w:p>
      <w:r>
        <w:t xml:space="preserve">      שבת שלום ופסח כשר ושמח (רק כפיפות לעול הכשרות יכולה להוביל  לחירות  של</w:t>
      </w:r>
    </w:p>
    <w:p>
      <w:r>
        <w:t>שמחה)</w:t>
      </w:r>
    </w:p>
    <w:p>
      <w:r>
        <w:t>ניתן למסור לגניזה בכל בית כנסת או ישיבה. הערות ותגובות יתקבלו בברכה.</w:t>
      </w:r>
    </w:p>
    <w:p>
      <w:r>
        <w:br w:type="page"/>
      </w:r>
    </w:p>
    <w:p>
      <w:pPr>
        <w:pStyle w:val="Heading1"/>
      </w:pPr>
      <w:r>
        <w:t>ביטון83.doc</w:t>
      </w:r>
    </w:p>
    <w:p/>
    <w:p>
      <w:r>
        <w:t>בס"ד ערב שבת קודש פרשת שמיני, התשס"א</w:t>
      </w:r>
    </w:p>
    <w:p/>
    <w:p>
      <w:r>
        <w:t xml:space="preserve">                          לימוד תורה ואמת היסטורית</w:t>
      </w:r>
    </w:p>
    <w:p/>
    <w:p/>
    <w:p>
      <w:r>
        <w:t>בפרשתנו מתואר מעשה נדב ואביהו, שני בני אהרן, שהקריבו אש זרה לפני ה', ועל  כן</w:t>
      </w:r>
    </w:p>
    <w:p>
      <w:r>
        <w:t>הם נשרפים באש בתוך קודש הקדשים. לאחר מכן פונה משה לאהרן האבל ואומר לו:  "הוא</w:t>
      </w:r>
    </w:p>
    <w:p>
      <w:r>
        <w:t>אשר דיבר ה' לאמור בקרובי אקדש ועל פני כל העם אכבד". רבים דורשים את מיתת  בני</w:t>
      </w:r>
    </w:p>
    <w:p>
      <w:r>
        <w:t>אהרן כמיתת צדיקים שבאה לכפר. כך למשל מפורש בירושלמי שדורש את הפסוקים  בתחילת</w:t>
      </w:r>
    </w:p>
    <w:p>
      <w:r>
        <w:t>פרשת אחרי-מות [שני בני אהרן 'בקרבתם לפני ה' וימותו'],  ללמדנו  שמיתת  צדיקים</w:t>
      </w:r>
    </w:p>
    <w:p>
      <w:r>
        <w:t>מכפרת כמו יום הכיפורים. מחד, ישנו כאן תיאור  של  מיתה  בעקבות  חטא,  ומאידך,</w:t>
      </w:r>
    </w:p>
    <w:p>
      <w:r>
        <w:t>ישנה התייחסות כמיתה שנועדה לכפר על הכלל.</w:t>
      </w:r>
    </w:p>
    <w:p>
      <w:r>
        <w:t xml:space="preserve"> גם בחז"ל מופיעות שתי הנימות הללו בהתייחסותם למיתת בני אהרן. מחד, יש הדורשים</w:t>
      </w:r>
    </w:p>
    <w:p>
      <w:r>
        <w:t xml:space="preserve">        שסיבת מותם היתה מפני שהורו הלכה בפני רבם, או שנכנסו שתויי יין למקדש,</w:t>
      </w:r>
    </w:p>
    <w:p>
      <w:r>
        <w:t xml:space="preserve">                                                        ומאידך, אומרת הגמרא:</w:t>
      </w:r>
    </w:p>
    <w:p>
      <w:r>
        <w:t xml:space="preserve"> אמר לו משה לאהרן: אהרן אחי, לא מתו בניך אלא להקדיש שמו של הקב"ה. וכיון שידע</w:t>
      </w:r>
    </w:p>
    <w:p>
      <w:r>
        <w:t xml:space="preserve">                 אהרן שבניו ידועי מקום הם, שתק וקיבל שכר, שנאמר 'וידם אהרן'.</w:t>
      </w:r>
    </w:p>
    <w:p>
      <w:r>
        <w:t>לכאורה זהו תיאור של מוות  ללא  חטא.  רבים  התלבטו  בסתירות  אלו  בין  הדרשות</w:t>
      </w:r>
    </w:p>
    <w:p>
      <w:r>
        <w:t>השונות, ובפרט בשאלה איך ליישב את הדרש הזה עם פשט המקראות המדבר על  הקרבת  אש</w:t>
      </w:r>
    </w:p>
    <w:p>
      <w:r>
        <w:t>זרה אשר לא צוו.</w:t>
      </w:r>
    </w:p>
    <w:p>
      <w:r>
        <w:t xml:space="preserve">   עולה כאן שאלה כללית יותר: האם אכן עלינו ליישב תמיד בין הפירוש על דרך הפשט</w:t>
      </w:r>
    </w:p>
    <w:p>
      <w:r>
        <w:t xml:space="preserve">  לבין הפירוש על דרך הדרש. לכאורה מקובל בידנו שישנן כמה דרכים לפרש את המקרא.</w:t>
      </w:r>
    </w:p>
    <w:p>
      <w:r>
        <w:t xml:space="preserve">   למשל כאן, על פי הפשט בני אהרן מתו בחטאם, ועל דרך הדרש הם מתו בכדי לכפר על</w:t>
      </w:r>
    </w:p>
    <w:p>
      <w:r>
        <w:t xml:space="preserve">  כלל ישראל. ישנם מקרים רבים שבהם המדרש סותר את הפשט, ובכל זאת אנו מאמצים את</w:t>
      </w:r>
    </w:p>
    <w:p>
      <w:r>
        <w:t xml:space="preserve">                                                        שני הפירושים גם יחד.</w:t>
      </w:r>
    </w:p>
    <w:p>
      <w:r>
        <w:t xml:space="preserve">     אמנם דוקא כאן נראה כי השאלה סבוכה יותר, שהרי מדובר בשאלה מציאותית: מדוע</w:t>
      </w:r>
    </w:p>
    <w:p>
      <w:r>
        <w:t xml:space="preserve">      הקב"ה המית את בני אהרן, האם כדי לכפר על הכלל או שמא כדי להעניש אותם על</w:t>
      </w:r>
    </w:p>
    <w:p>
      <w:r>
        <w:t xml:space="preserve">   חטאם? על שאלה כגון זו לכאורה יכולה להיות רק תשובה אחת. אם הם חטאו, אזי הם</w:t>
      </w:r>
    </w:p>
    <w:p>
      <w:r>
        <w:t xml:space="preserve"> מתו בחטאם, ואם לא – אזי עלינו להסיק שהם כנראה מתו בכדי לכפר על הכלל. אם כך,</w:t>
      </w:r>
    </w:p>
    <w:p>
      <w:r>
        <w:t xml:space="preserve">                                              נראה כי אחת הדרכים במדרש טועה.</w:t>
      </w:r>
    </w:p>
    <w:p>
      <w:r>
        <w:t xml:space="preserve">  כאן ניתן אמנם לסלק את הקושי על ידי יישוב דרכי הפירוש השונות זו עם זו, למשל</w:t>
      </w:r>
    </w:p>
    <w:p>
      <w:r>
        <w:t xml:space="preserve">  באופן הבא. בני אהרן אכן חטאו, ומה שמיוחד במיתתם היה הפרופורציה (ליתר דיוק:</w:t>
      </w:r>
    </w:p>
    <w:p>
      <w:r>
        <w:t xml:space="preserve">    חוסר הפרופורציה) בין החטא לבין העונש. היחס לצדיקים מתייחד בכך שהם יכולים</w:t>
      </w:r>
    </w:p>
    <w:p>
      <w:r>
        <w:t xml:space="preserve">    להיענש באופן חמור מאד גם על חטא קל, וזאת גם בכדי לכפר על הכלל. מכאן עולה</w:t>
      </w:r>
    </w:p>
    <w:p>
      <w:r>
        <w:t xml:space="preserve">     לכאורה שאין עונש ללא חטא, והמושג השגור 'ייסורים של אהבה' צריך להתפרש על</w:t>
      </w:r>
    </w:p>
    <w:p>
      <w:r>
        <w:t xml:space="preserve"> הפרופורציה של העונש ולא על עצם מתן העונש (וכך כנראה מפרש אותו הרמב"ם ב'מורה</w:t>
      </w:r>
    </w:p>
    <w:p>
      <w:r>
        <w:t xml:space="preserve">   הנבוכים'). גישה זו היא בעייתית לפי רוב הדעות שמפרשות את המושג 'ייסורים של</w:t>
      </w:r>
    </w:p>
    <w:p>
      <w:r>
        <w:t xml:space="preserve">  אהבה' כפשוטו (לא כרמב"ם). מעבר לכך, לא ברור האם אכן תמיד חייב להימצא יישוב</w:t>
      </w:r>
    </w:p>
    <w:p>
      <w:r>
        <w:t xml:space="preserve">                לדרכי הפירוש השונות, ולא תיתכן מחלוקת בנקודה שקשורה למציאות.</w:t>
      </w:r>
    </w:p>
    <w:p>
      <w:r>
        <w:t xml:space="preserve">     הנחת היסוד של הקושי בקיומה של מחלוקת במציאות היא שההתייחסות לדעותיהם של</w:t>
      </w:r>
    </w:p>
    <w:p>
      <w:r>
        <w:t xml:space="preserve">    חכמים היא דרך העיקרון ש'אלו ואלו דברי אלוקים חיים', כלומר אנו מניחים שכל</w:t>
      </w:r>
    </w:p>
    <w:p>
      <w:r>
        <w:t xml:space="preserve">         הדעות המופיעות אצל חכמינו צודקות. עמדה כזו, על אף שהיא נראית לכאורה</w:t>
      </w:r>
    </w:p>
    <w:p>
      <w:r>
        <w:t xml:space="preserve">      פרדוכסלית, ניתנת לאימוץ ביחס לשאלות אידיאיות, או שאלות של ערכים וצורות</w:t>
      </w:r>
    </w:p>
    <w:p>
      <w:r>
        <w:t xml:space="preserve"> הסתכלות. כל חכם תופס פן מסויים של האמת, בעוד שזו מורכבת מן הפנים כולם. אמנם</w:t>
      </w:r>
    </w:p>
    <w:p>
      <w:r>
        <w:t xml:space="preserve">  במחלוקות בשאלות שנוגעות למציאות קשה מאד להבין את הגישה של 'אלו ואלו'. כאשר</w:t>
      </w:r>
    </w:p>
    <w:p>
      <w:r>
        <w:t xml:space="preserve">     חכמים נחלקים לגבי פילגש בגבעה האם הוא מצא לה נימה במרק או זבוב במרק, לא</w:t>
      </w:r>
    </w:p>
    <w:p>
      <w:r>
        <w:t xml:space="preserve">                   נראה סביר ששניהם צודקים (אמנם הגמרא עצמה מציעה שם פתרון).</w:t>
      </w:r>
    </w:p>
    <w:p>
      <w:r>
        <w:t xml:space="preserve">         הגישה המקובלת בעולם הישיבות היא שאין כלל בחז"ל מחלוקות במציאות, וכל</w:t>
      </w:r>
    </w:p>
    <w:p>
      <w:r>
        <w:t xml:space="preserve">     המחלוקות נוגעות לערכים ולאידיאות, ועל כן, כפי שראינו, ניתן להתייחס לשתי</w:t>
      </w:r>
    </w:p>
    <w:p>
      <w:r>
        <w:t xml:space="preserve">     העמדות כאמיתיות. אמנם ישנן מחלוקות, כמו זו לגבי הפילגש בגבעה, שהן בעליל</w:t>
      </w:r>
    </w:p>
    <w:p>
      <w:r>
        <w:t xml:space="preserve">       מחלוקות במציאות, ואם כן לא ברור איך ניתן לחמוק מן המסקנה המתבקשת שאחד</w:t>
      </w:r>
    </w:p>
    <w:p>
      <w:r>
        <w:t xml:space="preserve">                                                     הצדדים במחלוקת זו טועה.</w:t>
      </w:r>
    </w:p>
    <w:p>
      <w:r>
        <w:t xml:space="preserve">  ר' יצחק הוטנר זצ"ל מתייחס לכך באיגרותיו ומסביר שגם מחלוקות הנוגעות למציאות</w:t>
      </w:r>
    </w:p>
    <w:p>
      <w:r>
        <w:t xml:space="preserve">       אינן באמת כאלו. כאשר חכמים נחלקים האם מה שנמצא במרק היה זבוב או נימה,</w:t>
      </w:r>
    </w:p>
    <w:p>
      <w:r>
        <w:t xml:space="preserve"> כוונתם להסיק מכך מסקנות ערכיות. אותנו כלומדי תורה לא מעניין מה היה במציאות,</w:t>
      </w:r>
    </w:p>
    <w:p>
      <w:r>
        <w:t xml:space="preserve">    שכן, כידוע, 'העבר אין'. אותנו מעניין רק אלו מסקנות ערכיות עלינו להסיק מן</w:t>
      </w:r>
    </w:p>
    <w:p>
      <w:r>
        <w:t xml:space="preserve">                                              התיאור ההיסטורי-עובדתי שבמקרא.</w:t>
      </w:r>
    </w:p>
    <w:p>
      <w:r>
        <w:t xml:space="preserve"> אם כן, כאשר באים חכמים ומסיקים מן הכתוב במקרא מסקנות מהופכות, ברור שאחד מהם</w:t>
      </w:r>
    </w:p>
    <w:p>
      <w:r>
        <w:t xml:space="preserve">   טעה לגבי המציאות, אולם המסקנות הערכיות שהוסקו, אם אכן הן נלמדו כפי הדרכים</w:t>
      </w:r>
    </w:p>
    <w:p>
      <w:r>
        <w:t xml:space="preserve">    המקובלות בידינו ללימוד המקרא (כולל דרך הדרש), שתיהן כאחד הן בבחינת 'דברי</w:t>
      </w:r>
    </w:p>
    <w:p>
      <w:r>
        <w:t xml:space="preserve">   אלוקים חיים'. ר' יצחק הוטנר קורא לתופעה זו 'גניזת הדעת'. המציאות העובדתית</w:t>
      </w:r>
    </w:p>
    <w:p>
      <w:r>
        <w:t xml:space="preserve"> שכנראה אינה מתוארת באופן חד משמעי במקרא, נגנזה בכדי לאפשר את שתי דרכי הדרש,</w:t>
      </w:r>
    </w:p>
    <w:p>
      <w:r>
        <w:t xml:space="preserve">     וכל זאת בכדי שנסיק את שתי המסקנות הערכיות. לענייננו נאמר כי שתי המסקנות</w:t>
      </w:r>
    </w:p>
    <w:p>
      <w:r>
        <w:t xml:space="preserve">    הערכיות, שמיתת צדיקים מכפרת, ושהבאת אש זרה היא חטא חמור שעונשו מיתה בידי</w:t>
      </w:r>
    </w:p>
    <w:p>
      <w:r>
        <w:t xml:space="preserve">   שמים, צדקו יחדיו. מה היתה באמת סיבת מותם של שני בני אהרן? זה גנוז מאיתנו,</w:t>
      </w:r>
    </w:p>
    <w:p>
      <w:r>
        <w:t xml:space="preserve">  וזה גם לא באמת חשוב. כשאנחנו לומדים תורה אין אנו עוסקים בהיסטוריה. לעיקרון</w:t>
      </w:r>
    </w:p>
    <w:p>
      <w:r>
        <w:t xml:space="preserve">                               זה ישנן השלכות חשובות נוספות, ואין כאן המקום.</w:t>
      </w:r>
    </w:p>
    <w:p>
      <w:r>
        <w:t xml:space="preserve">                                                                    שבת שלום</w:t>
      </w:r>
    </w:p>
    <w:p>
      <w:r>
        <w:t>ניתן למסור לגניזה בכל בית כנסת או ישיבה. הערות ותגובות יתקבלו בברכה.</w:t>
      </w:r>
    </w:p>
    <w:p>
      <w:r>
        <w:br w:type="page"/>
      </w:r>
    </w:p>
    <w:p>
      <w:pPr>
        <w:pStyle w:val="Heading1"/>
      </w:pPr>
      <w:r>
        <w:t>ביטון84.doc</w:t>
      </w:r>
    </w:p>
    <w:p/>
    <w:p/>
    <w:p>
      <w:r>
        <w:t>בס"ד ערב שבת קודש פרשת תזריע-מצורע, התש"ס</w:t>
      </w:r>
    </w:p>
    <w:p/>
    <w:p/>
    <w:p>
      <w:r>
        <w:t xml:space="preserve">             הלכה וערכים חוץ-הלכתיים, או: האם הקב"ה פוסטמודרני?</w:t>
      </w:r>
    </w:p>
    <w:p/>
    <w:p/>
    <w:p>
      <w:r>
        <w:t>דרשת חז"ל לפסוק המסיים את ת מצורע זוכה להתייחסות אינטנסיבית של חוקרי  תלמוד,</w:t>
      </w:r>
    </w:p>
    <w:p>
      <w:r>
        <w:t>ויש הרואים בה התייחסות של חכמי  הלכה  לערכים  חוץ  תורניים,  ו'התאמת'  התורה</w:t>
      </w:r>
    </w:p>
    <w:p>
      <w:r>
        <w:t>לערכים אלו. נוסח הדרשה הוא כדלהלן:</w:t>
      </w:r>
    </w:p>
    <w:p>
      <w:r>
        <w:t xml:space="preserve">       תניא: זקנים הראשונים היו אומרים 'והדוה בנידתה' – שלא תכחול ולא  תפקוס</w:t>
      </w:r>
    </w:p>
    <w:p>
      <w:r>
        <w:t xml:space="preserve">       [=לא תתאפר] ולא תתקשט בבגדי צבעונין. עד שבא ר' עקיבא ולימד: אם כן אתה</w:t>
      </w:r>
    </w:p>
    <w:p>
      <w:r>
        <w:t xml:space="preserve">       מגנה על בעלה ונמצא בעלה מגרשה.  אלא  מה  אני  מקיים  'והדוה  בנידתה'?</w:t>
      </w:r>
    </w:p>
    <w:p>
      <w:r>
        <w:t xml:space="preserve">       בנידתה [=בטומאתה ואיסורה על בעלה] תהא עד שתבוא במים [=שתטבול במקוה].</w:t>
      </w:r>
    </w:p>
    <w:p>
      <w:r>
        <w:t>לכאורה מתוארת כאן השתלשלות מימים קדמונים בהם נהג איסור על  אשה  להתקשט  בזמן</w:t>
      </w:r>
    </w:p>
    <w:p>
      <w:r>
        <w:t>בו היא אסורה על בעלה. לאחר מכן בא  ר'  עקיבא  ה'רפורמי'  וקבע  שמצב  כזה  לא</w:t>
      </w:r>
    </w:p>
    <w:p>
      <w:r>
        <w:t>ייתכן, שכן היא תתגנה על בעלה והלה יגרש אותה. כלומר, לכאורה המצב ההלכתי  שנהג</w:t>
      </w:r>
    </w:p>
    <w:p>
      <w:r>
        <w:t>עד ימיו לא התאים לערכים החוץ-הלכתיים שהנחו  את  ר'  עקיבא  (=שמירה  על  כבוד</w:t>
      </w:r>
    </w:p>
    <w:p>
      <w:r>
        <w:t>האישה ושלום בית). לכן חידש ר' עקיבא שאין כל איסור להתקשט בימי טומאת הנידה.</w:t>
      </w:r>
    </w:p>
    <w:p>
      <w:r>
        <w:t>מכאן יש שמצאו אסמכתא לכך  שעלינו  להתאים  את  התורה  לערכים  הנוהגים  בימינו</w:t>
      </w:r>
    </w:p>
    <w:p>
      <w:r>
        <w:t>(שוויון האישה, יחס לגוי וכדו'), ואם יש  צורך  בכך  אזי  עלינו  לסרס  מעט  את</w:t>
      </w:r>
    </w:p>
    <w:p>
      <w:r>
        <w:t>משמעות הכתובים בכדי שההלכה תתאים. יהדות ההלכה שמתנגדת לתהליכים  כאלו,  נתפסת</w:t>
      </w:r>
    </w:p>
    <w:p>
      <w:r>
        <w:t>לא רק כמאובנת וכלא מתאימה לערכים המודרניים, אלא אפילו כפוגעת בעצמה  בהמשכיות</w:t>
      </w:r>
    </w:p>
    <w:p>
      <w:r>
        <w:t>ההלכה, שכן בעלי ההלכה, כמו  ר'  עקיבא  הנ"ל,  כן  התאימו  את  פרשנותם  לערכי</w:t>
      </w:r>
    </w:p>
    <w:p>
      <w:r>
        <w:t>המודרנה שנהגו בזמנם.</w:t>
      </w:r>
    </w:p>
    <w:p>
      <w:r>
        <w:t>ישנן  כאן  שתי  טענות  כנגד  השמרנות:  א.  מן  הראוי  להיות   'רפורמי'.   ב.</w:t>
      </w:r>
    </w:p>
    <w:p>
      <w:r>
        <w:t>האורתודוכסים הם למעשה רפורמים,  שכן  הם  שינו  את  תפיסת  ההלכה  ששררה  בעבר</w:t>
      </w:r>
    </w:p>
    <w:p>
      <w:r>
        <w:t>ואיפשרה שינויים והתאמות.</w:t>
      </w:r>
    </w:p>
    <w:p>
      <w:r>
        <w:t>מן הניסוח שבכאן עולה בבירור שאלו שתי טענות שסותרות האחת את חבירתה. אם  עלינו</w:t>
      </w:r>
    </w:p>
    <w:p>
      <w:r>
        <w:t>להיות רפורמים, אזי מה רע ברפורמיות מן הסוג המוצע על ידי האורתודוכסיה  (שינוי</w:t>
      </w:r>
    </w:p>
    <w:p>
      <w:r>
        <w:t>הפרקטיקה ההלכתית באופן ששולל שינויים בהלכה על אף שבעבר הם היו אפשריים)?  ואם</w:t>
      </w:r>
    </w:p>
    <w:p>
      <w:r>
        <w:t>אסור להיות רפורמים ועלינו להמשיך את הפרקטיקה ההלכתית כפי שנהגה בעבר, אזי  לא</w:t>
      </w:r>
    </w:p>
    <w:p>
      <w:r>
        <w:t>ברור מהו הפגם שעליו מצביעה הטענה הראשונה?!</w:t>
      </w:r>
    </w:p>
    <w:p>
      <w:r>
        <w:t>ביחס לדרשתו הנ"ל של ר' עקיבא אעיר כי כלל וכלל לא ברורה ההנחה שר'  עקיבא  פעל</w:t>
      </w:r>
    </w:p>
    <w:p>
      <w:r>
        <w:t>על פי ערכים חוץ-הלכתיים. בהחלט ייתכן, ואף סביר  מאד,  שהערך  של  כבוד  האישה</w:t>
      </w:r>
    </w:p>
    <w:p>
      <w:r>
        <w:t>ושלום בית הם ערכים תורניים לפי ר' עקיבא, ואולי אף ניתן למצוא להם מקור  בתורה</w:t>
      </w:r>
    </w:p>
    <w:p>
      <w:r>
        <w:t>שבכתב. ר' עקיבא טען כנגד החכמים שקדמו לו שעמדתם אינה  מתאימה  לדרישות  התורה</w:t>
      </w:r>
    </w:p>
    <w:p>
      <w:r>
        <w:t>ולא שאינה מתאימה לערכים חוץ-תורניים כלשהם. מעבר לכך, ברור  לי  לגמרי  שהיושר</w:t>
      </w:r>
    </w:p>
    <w:p>
      <w:r>
        <w:t>האינטלקטואלי של ר' עקיבא לא מתאים לפרשנות לא הגונה לכתובים רק  בכדי  להתאימם</w:t>
      </w:r>
    </w:p>
    <w:p>
      <w:r>
        <w:t>לתוצאה רצויה כלשהי (זו לא שאלה של השקפת עולם אלא של יושר אינטלקטואלי).</w:t>
      </w:r>
    </w:p>
    <w:p>
      <w:r>
        <w:t>צר כאן המקום למצות את סוגיית השינויים האפשריים בהלכה, ועל כן  אוסיף  רק  כמה</w:t>
      </w:r>
    </w:p>
    <w:p>
      <w:r>
        <w:t>הערות קצרות במישור העקרוני. מובן מאליו שתורה אלוקית  אינה  צריכה  להתאים  את</w:t>
      </w:r>
    </w:p>
    <w:p>
      <w:r>
        <w:t>עצמה לשום ערך חיצוני. לגבי  קביעותיהם  של  חכמים  לכאורה  יכולה  לעלות  טענה</w:t>
      </w:r>
    </w:p>
    <w:p>
      <w:r>
        <w:t>שדבריהם התאימו לזמנם אולם הם אינם מתאימים לזמננו, אך גם כאן  הדבר  כלל  וכלל</w:t>
      </w:r>
    </w:p>
    <w:p>
      <w:r>
        <w:t>אינו פשוט, לפחות משתי פנים:</w:t>
      </w:r>
    </w:p>
    <w:p>
      <w:r>
        <w:t>1. אם אכן פרשנותם של חכמים לתורה היא פרשנות נכונה, אזי מה שהם אומרים  זה  מה</w:t>
      </w:r>
    </w:p>
    <w:p>
      <w:r>
        <w:t>שהתורה דורשת מאיתנו. אם כך, גם אם אנחנו מוסריים וחכמים יותר מחז"ל, כל  שינוי</w:t>
      </w:r>
    </w:p>
    <w:p>
      <w:r>
        <w:t>הלכתי צריך להיות מעוגן בטיעון פרשני, כלומר עלינו להוכיח שהדרישה החדשה  מונחת</w:t>
      </w:r>
    </w:p>
    <w:p>
      <w:r>
        <w:t>בכוונת התורה [לפי פרשנות ישרה אינטלקטואלית],  ולא  מספיק  לטעון  שהיא  תואמת</w:t>
      </w:r>
    </w:p>
    <w:p>
      <w:r>
        <w:t>לרוח הזמן.</w:t>
      </w:r>
    </w:p>
    <w:p>
      <w:r>
        <w:t>2. מעבר לכך, דרישות הזמן,  ובעיקר  הזמן  הנוכחי,  משתנות  בקצב  הולך  וגובר,</w:t>
      </w:r>
    </w:p>
    <w:p>
      <w:r>
        <w:t>ולפעמים אף חוזרות למקומות שהוקעו בעבר כלא-מוסריים או כלא תואמים  לרוח  הזמן.</w:t>
      </w:r>
    </w:p>
    <w:p>
      <w:r>
        <w:t>למשל, כשרבים מחכמי התורה התנגדו ללאומיות הוקיעו  אותם  כמיושנים  וקלריקליים,</w:t>
      </w:r>
    </w:p>
    <w:p>
      <w:r>
        <w:t>והנה כעת מצטרפים אל מוקיעי הלאומיות רבים וטובים מבני דודינו  המודרניים?  פעם</w:t>
      </w:r>
    </w:p>
    <w:p>
      <w:r>
        <w:t>מי שהתנגד לפרסומות בלתי צנועות ברשות הרבים היה מיושן, והנה כעת  רבות  וטובות</w:t>
      </w:r>
    </w:p>
    <w:p>
      <w:r>
        <w:t>מאחיותינו הפמיניסטיות המודרניות מצטרפות  לאותה  דרישה  מיושנת.  היום  מקובלת</w:t>
      </w:r>
    </w:p>
    <w:p>
      <w:r>
        <w:t>הדעה המגוחכת מבחינה אינטלקטואלית ומוסרית  כאחת  שהזכות  שיש  לאישה  על  גופה</w:t>
      </w:r>
    </w:p>
    <w:p>
      <w:r>
        <w:t>מאפשרת לה, או לרופא (?) שלה, לרצוח (!) את הוולד שבבטנה. אני מקוה ומאמין  שגם</w:t>
      </w:r>
    </w:p>
    <w:p>
      <w:r>
        <w:t>עמדה מזוויעה זו תשתנה בעתיד  הקרוב,  כקודמותיה.  אם  כן,  לאלו  ערכים  עלינו</w:t>
      </w:r>
    </w:p>
    <w:p>
      <w:r>
        <w:t>להתאים את ערכי התורה: האם לאלו הנוהגים היום, או  לאלו  שישררו  מחר?  בעולמנו</w:t>
      </w:r>
    </w:p>
    <w:p>
      <w:r>
        <w:t>הפוסטמודרני ערכים במידה  רבה  הם  עניין  של  אופנה  ויחסי  ציבור  (עיין  ערך</w:t>
      </w:r>
    </w:p>
    <w:p>
      <w:r>
        <w:t>'פוליטיקלי קורקט'). האם גם הדרישות של  הקב"ה  נקבעות  על  פי  הטרנד  האופנתי</w:t>
      </w:r>
    </w:p>
    <w:p>
      <w:r>
        <w:t>האחרון? אולי גם הוא פוסטמודרני?</w:t>
      </w:r>
    </w:p>
    <w:p>
      <w:r>
        <w:t xml:space="preserve">                                                         שבת שלום</w:t>
      </w:r>
    </w:p>
    <w:p>
      <w:r>
        <w:t>ניתן למסור לגניזה בכל בית כנסת או ישיבה. הערות ותגובות יתקבלו בברכה.</w:t>
      </w:r>
    </w:p>
    <w:p>
      <w:r>
        <w:br w:type="page"/>
      </w:r>
    </w:p>
    <w:p>
      <w:pPr>
        <w:pStyle w:val="Heading1"/>
      </w:pPr>
      <w:r>
        <w:t>ביטון85.doc</w:t>
      </w:r>
    </w:p>
    <w:p/>
    <w:p/>
    <w:p>
      <w:r>
        <w:t>בס"ד ערב שבת קודש פרשת אחרי מות - קדושים, התשס"א</w:t>
      </w:r>
    </w:p>
    <w:p/>
    <w:p/>
    <w:p>
      <w:r>
        <w:t xml:space="preserve">                            איך קובעים סולם ערכים</w:t>
      </w:r>
    </w:p>
    <w:p/>
    <w:p/>
    <w:p/>
    <w:p/>
    <w:p>
      <w:r>
        <w:t>בתחילת פרשת קדושים מופיע הציווי 'איש אמו ואביו תיראו ואת שבתותי תשמורו'.</w:t>
      </w:r>
    </w:p>
    <w:p>
      <w:r>
        <w:t>רש"י על המקום מביא את דרשת חז"ל על פסוק זה, ואומר:</w:t>
      </w:r>
    </w:p>
    <w:p>
      <w:r>
        <w:t>'ואת שבתותי תשמורו' – סמך שמירת שבת למורא אב, לומר אף על פי שהזהרתיך על</w:t>
      </w:r>
    </w:p>
    <w:p>
      <w:r>
        <w:t>מורא אב, אם יאמר לך חלל את השבת אל תשמע לו. וכן בשאר כל המצוות.</w:t>
      </w:r>
    </w:p>
    <w:p>
      <w:r>
        <w:t>זהו מקרה של התנגשות בין ערכים, כבודו של האב ושל הקב"ה, והתורה קובעת את היחס</w:t>
      </w:r>
    </w:p>
    <w:p>
      <w:r>
        <w:t>הנכון ביניהם. התנגשות כזו מאופיינת במצב שבו ישנם שני ערכים נכונים וחשובים,</w:t>
      </w:r>
    </w:p>
    <w:p>
      <w:r>
        <w:t>אלא שבסיטואציה מסוימת יוצא ששמירת האחד עומדת בניגוד לשמירה על האחר. במקרה</w:t>
      </w:r>
    </w:p>
    <w:p>
      <w:r>
        <w:t>כזה עלינו להחליט על מבנה סולם הערכים שבו אנו פועלים, כלומר לקבוע סדר</w:t>
      </w:r>
    </w:p>
    <w:p>
      <w:r>
        <w:t>עדיפויות למקרה של התנגשות. השאלה היא כיצד ניתן לקבוע סדר עדיפויות בין</w:t>
      </w:r>
    </w:p>
    <w:p>
      <w:r>
        <w:t>ערכים? בכדי לבחון זאת עלינו להבין מהו 'ערך'?</w:t>
      </w:r>
    </w:p>
    <w:p>
      <w:r>
        <w:t>ראינו בעבר שהמושג 'ערך' מציין אידיאל שמהווה תכלית לעצמו, כלומר כזה שאינו</w:t>
      </w:r>
    </w:p>
    <w:p>
      <w:r>
        <w:t>משמש לצורך שהוא חיצוני לו. לדוגמא, שמירת חוקי התנועה משמשת לצורך נסיעה</w:t>
      </w:r>
    </w:p>
    <w:p>
      <w:r>
        <w:t>בטוחה. שמירת החיים והסדר החברתי היא הערך היסודי בסיטואציה הנדונה, וחוקי</w:t>
      </w:r>
    </w:p>
    <w:p>
      <w:r>
        <w:t>התנועה הם מכשיר שנועד להשגת הערך הנ"ל. על כן שמירת חוקי התנועה אינה 'ערך'</w:t>
      </w:r>
    </w:p>
    <w:p>
      <w:r>
        <w:t>לפי הגדרה זו. לעומת זאת, שמירת חיי אדם היא בהחלט ערך, ועל כן היא איננה</w:t>
      </w:r>
    </w:p>
    <w:p>
      <w:r>
        <w:t>נתפסת כאמצעי לשום מטרה שמחוצה לה. מסיבה זו אין מקום להמית אדם מסיבה כלשהי,</w:t>
      </w:r>
    </w:p>
    <w:p>
      <w:r>
        <w:t>בין אם הוא מבקש זאת, ובין אם אנו רואים שנוח לו בכך, ובודאי כאשר זה נוח</w:t>
      </w:r>
    </w:p>
    <w:p>
      <w:r>
        <w:t>לזולתו (כמו במעשי הרצח המכונים 'הפלות מלאכותיות').</w:t>
      </w:r>
    </w:p>
    <w:p>
      <w:r>
        <w:t>נחזור כעת לבעיה של קביעת יחס בין ערכים שונים (סולם ערכים). כל החלטה באשר</w:t>
      </w:r>
    </w:p>
    <w:p>
      <w:r>
        <w:t>ליחס, או היררכיה, בין שני ערכים, צריכה להתבסס על מערכת שמצויה מחוצה להם.</w:t>
      </w:r>
    </w:p>
    <w:p>
      <w:r>
        <w:t>החלטה שפקוח נפש דוחה שבת אינה יכולה להתקבל מתוך המערכת, שהרי לא ניתן להעריך</w:t>
      </w:r>
    </w:p>
    <w:p>
      <w:r>
        <w:t>את חשיבותה של שמירת שבת במונחי שמירת חיי אדם. אלו שתי קטיגוריות בלתי</w:t>
      </w:r>
    </w:p>
    <w:p>
      <w:r>
        <w:t>תלויות. אם כן, קביעת יחס בין שני ערכים כרוכה בהתבוננות עליהם במסגרתה של</w:t>
      </w:r>
    </w:p>
    <w:p>
      <w:r>
        <w:t>מערכת כוללת יותר שמצויה מחוצה להם, ושניהם ניתנים להערכה ולהשוואה במסגרתה.</w:t>
      </w:r>
    </w:p>
    <w:p>
      <w:r>
        <w:t>אם במונחי מערכת כזו נסיק שהערך של שמירת שבת הוא X, ושהערך של חיי אדם הוא Y,</w:t>
      </w:r>
    </w:p>
    <w:p>
      <w:r>
        <w:t>אזי ההחלטה מי דוחה את מי תתבסס על השוואת הערכים הללו.</w:t>
      </w:r>
    </w:p>
    <w:p>
      <w:r>
        <w:t>לסיכום הדברים עד עתה, העלינו שתי טענות: 1. 'ערך' הוא אידיאל שאינו מהוה</w:t>
      </w:r>
    </w:p>
    <w:p>
      <w:r>
        <w:t>אמצעי לשום דבר. הוא מטרה לעצמו. 2. היררכיה בין ערכים צריכה להתבסס על השוואה</w:t>
      </w:r>
    </w:p>
    <w:p>
      <w:r>
        <w:t>ביניהם במונחי ציר, או מערכת, שהיא חיצונית לשני הערכים הנדונים, ולמעשה כוללת</w:t>
      </w:r>
    </w:p>
    <w:p>
      <w:r>
        <w:t>אותם במובן כלשהו.</w:t>
      </w:r>
    </w:p>
    <w:p>
      <w:r>
        <w:t>הבעיה היא ששתי הטענות הללו אינן מתיישבות זו עם זו. אם אכן ישנה מערכת</w:t>
      </w:r>
    </w:p>
    <w:p>
      <w:r>
        <w:t>חיצונית שכוללת את שני הערכים הללו, ובמסגרתה ניתן להעריך אותם, אזי ברור שהם</w:t>
      </w:r>
    </w:p>
    <w:p>
      <w:r>
        <w:t>משמשים לצורך השגת מטרה כלשהי במסגרתה של אותה מערכת חיצונית. ההערכה של כל</w:t>
      </w:r>
    </w:p>
    <w:p>
      <w:r>
        <w:t>אחד מן הערכים תתבסס על האומדן כמה הוא חשוב. דבר שחשיבותו יונקת מתוך עצמה</w:t>
      </w:r>
    </w:p>
    <w:p>
      <w:r>
        <w:t>ואינה מבוססת על מערכת חיצונית, לא ניתן להעריך בשום צורה כמה הוא חשוב. זוהי</w:t>
      </w:r>
    </w:p>
    <w:p>
      <w:r>
        <w:t>בעיה יסודית שמצביעה על חוסר יכולת לקבוע יחס והיררכיה בין ערכים (בפילוסופיה</w:t>
      </w:r>
    </w:p>
    <w:p>
      <w:r>
        <w:t>מכנים את התופעה הזו: האינקומנסורביליות – היעדר מידה משותפת - של הערכים). יש</w:t>
      </w:r>
    </w:p>
    <w:p>
      <w:r>
        <w:t>לשים לב לכך שגם אם תתגלה לנו באופן כלשהו היררכיה בין הערכים הנדונים (למשל</w:t>
      </w:r>
    </w:p>
    <w:p>
      <w:r>
        <w:t>פסוק בתורה שמלמד זאת), פירושו של דבר שבעומק העניין אלו אינם 'ערכים'. יש להם</w:t>
      </w:r>
    </w:p>
    <w:p>
      <w:r>
        <w:t>מידה משותפת כלשהי, כלומר מטרה חיצונית, אלא שהיא נסתרת מאיתנו.</w:t>
      </w:r>
    </w:p>
    <w:p>
      <w:r>
        <w:t>לכאורה ישנם מקרים שבהם כן ניתן לקבוע היררכיה ערכית. למשל, במקרה שלמעלה, שם</w:t>
      </w:r>
    </w:p>
    <w:p>
      <w:r>
        <w:t>התורה קובעת שערך כבוד המקום דוחה את הערך של כבוד אביו. ישנה אפשרות להבין את</w:t>
      </w:r>
    </w:p>
    <w:p>
      <w:r>
        <w:t>ההיררכיה הזו כמבוססת על העובדה שהחובה לכבד את אביו גם היא מבוססת על החובה</w:t>
      </w:r>
    </w:p>
    <w:p>
      <w:r>
        <w:t>לכבד את המקום. במקרה כזה, אכן כבוד אביו לא היה 'ערך', שכן הוא היה ביטוי</w:t>
      </w:r>
    </w:p>
    <w:p>
      <w:r>
        <w:t>לערך עליון יותר של כבוד המקום, ורק בגלל זה ניתן להעלות נימוק היררכי שכזה.</w:t>
      </w:r>
    </w:p>
    <w:p>
      <w:r>
        <w:t>על אף זאת כדאי לראות שחז"ל לא משתמשים בהנמקה זו בכדי לבסס את קביעתם. ההנמקה</w:t>
      </w:r>
    </w:p>
    <w:p>
      <w:r>
        <w:t>שחז"ל מציעים מופיעה ברש"י הבא בפרשתנו:</w:t>
      </w:r>
    </w:p>
    <w:p>
      <w:r>
        <w:t>'אני ה' אלוקיכם' – אתה ואביך חייבים בכבודי, לפיכך לא תשמע לו לבטל את דבריי.</w:t>
      </w:r>
    </w:p>
    <w:p>
      <w:r>
        <w:t>זהו טיעון מטיפוס אחר. הוא מבוסס על כך שלא רק הבן אלא גם האב עצמו מחוייב</w:t>
      </w:r>
    </w:p>
    <w:p>
      <w:r>
        <w:t>בכבוד המקום. אני אשאיר לקורא לנתח את אופיו של טיפוס ההנמקה הזה.</w:t>
      </w:r>
    </w:p>
    <w:p>
      <w:r>
        <w:t>יכולות להיות שתי אפשרויות לפתור את הבעיה של קביעת סולם ערכים (והן כנראה</w:t>
      </w:r>
    </w:p>
    <w:p>
      <w:r>
        <w:t>אינן אלא שתי פנים של אותו פתרון): 1. ישנו מעין 'אתר' (א' ות' בסגול) ערכי,</w:t>
      </w:r>
    </w:p>
    <w:p>
      <w:r>
        <w:t>כלומר מידה משותפת שביחס אליה נמדדים כל הערכים (כמו ה'אתר' הפיסיקלי שפעם</w:t>
      </w:r>
    </w:p>
    <w:p>
      <w:r>
        <w:t>האמינו בקיומו). 'אתר' זה אינו מערכת ערכית, אלא תחושה אינטואיטיבית שמאפשרת</w:t>
      </w:r>
    </w:p>
    <w:p>
      <w:r>
        <w:t>לכמת חשיבות של ערכים מתוך עצמם (ללא השוואה למשהו חיצוני). 2. בתמונת עולם</w:t>
      </w:r>
    </w:p>
    <w:p>
      <w:r>
        <w:t>מלאה ואמיתית אין ריבוי ערכים. ישנו רק ערך אחד, עליון, שממנו נגזרים כל</w:t>
      </w:r>
    </w:p>
    <w:p>
      <w:r>
        <w:t>הערכים האחרים. נראה שזהו הערך של עבודת ה', או הדבקות בו.</w:t>
      </w:r>
    </w:p>
    <w:p>
      <w:r>
        <w:t xml:space="preserve">                                                         שבת שלום</w:t>
      </w:r>
    </w:p>
    <w:p>
      <w:r>
        <w:t>ניתן למסור לגניזה בכל בית כנסת או ישיבה. הערות ותגובות יתקבלו בברכה.</w:t>
      </w:r>
    </w:p>
    <w:p>
      <w:r>
        <w:br w:type="page"/>
      </w:r>
    </w:p>
    <w:p>
      <w:pPr>
        <w:pStyle w:val="Heading1"/>
      </w:pPr>
      <w:r>
        <w:t>ביטון86.doc</w:t>
      </w:r>
    </w:p>
    <w:p/>
    <w:p/>
    <w:p>
      <w:r>
        <w:t>בס"ד ערב שבת קודש פרשת אמור, התשס"א</w:t>
      </w:r>
    </w:p>
    <w:p/>
    <w:p>
      <w:r>
        <w:t xml:space="preserve">                                 איכות וכמות</w:t>
      </w:r>
    </w:p>
    <w:p/>
    <w:p/>
    <w:p>
      <w:r>
        <w:t>פרשת אמור עוסקת במעמד הכהנים, ובמצוות החלות  עליו.  בכל  זמן  מובדל  אחד  מן</w:t>
      </w:r>
    </w:p>
    <w:p>
      <w:r>
        <w:t>הכהנים להיות כהן גדול. החובות המוטלות עליו הן נוספות על אלו של אחיו  הכהנים,</w:t>
      </w:r>
    </w:p>
    <w:p>
      <w:r>
        <w:t>עובדה שמעוררת את ההרגשה שכהן גדול הוא כהן רגיל בנוסף לעוד 'קומה' המיוחדת  רק</w:t>
      </w:r>
    </w:p>
    <w:p>
      <w:r>
        <w:t>לו. בצורה דומה ניתן לומר שהכהנים הם ישראלים  רגילים  שמחוייבים  בקומה  נוספת</w:t>
      </w:r>
    </w:p>
    <w:p>
      <w:r>
        <w:t>מעבר לקומת היהודי הרגילה.</w:t>
      </w:r>
    </w:p>
    <w:p>
      <w:r>
        <w:t>לכאורה יש כאן שינוי כמותי: היהודי הוא כהן 'קטן' מאד, והכהן ההדיוט הוא 'כהן</w:t>
      </w:r>
    </w:p>
    <w:p>
      <w:r>
        <w:t>גדול' קטן. כלומר יש כאן מידה של קדושה שמצויה בכל ישראל, ויש לה מדרגות</w:t>
      </w:r>
    </w:p>
    <w:p>
      <w:r>
        <w:t>כמותיות שונות, שמחייבות התייחסויות הלכתיות שונות. גם היחס בין ישראל לגוי</w:t>
      </w:r>
    </w:p>
    <w:p>
      <w:r>
        <w:t>ניתן להבנה בצורה זו.</w:t>
      </w:r>
    </w:p>
    <w:p>
      <w:r>
        <w:t>מתעוררת כאן שאלה האם אלו שינויים איכותיים או כמותיים. בעל ה'צפנת פענח' מנסח</w:t>
      </w:r>
    </w:p>
    <w:p>
      <w:r>
        <w:t>זאת כך: ישנו איסור על כל כהן, ובפרט כהן גדול, לקיים יחסי אישות עם גרושה.</w:t>
      </w:r>
    </w:p>
    <w:p>
      <w:r>
        <w:t>השאלה היא האם כהן גדול שקיים יחסי אישות עם גרושה עבר רק על איסור של כהן</w:t>
      </w:r>
    </w:p>
    <w:p>
      <w:r>
        <w:t>גדול, או שמא הוא עבר שני איסורים, זה של כהן רגיל וזה של כהן גדול, שהרי הוא</w:t>
      </w:r>
    </w:p>
    <w:p>
      <w:r>
        <w:t>כהן רגיל ובנוסף לכך הוא גם בעל 'קומה' נוספת של כהן גדול. הצפנת פענח מביא</w:t>
      </w:r>
    </w:p>
    <w:p>
      <w:r>
        <w:t>שישנו צד בהלכה ששינוי כזה הוא שינוי איכותי, כלומר שכהן גדול אינו כהן הדיוט</w:t>
      </w:r>
    </w:p>
    <w:p>
      <w:r>
        <w:t>בתוספת קומה אלא טיפוס הלכתי מסוג חדש. קיום יחסי אישות שלו עם גרושה הוא</w:t>
      </w:r>
    </w:p>
    <w:p>
      <w:r>
        <w:t>איסור אחד בלבד. כאן מתעוררת תהייה באשר ליחס בין איכות לכמות בהקשרים רחבים</w:t>
      </w:r>
    </w:p>
    <w:p>
      <w:r>
        <w:t>יותר. השאלה היא מהי איכות ומהי כמות? והאם כמות יכולה להפוך לאיכות?</w:t>
      </w:r>
    </w:p>
    <w:p>
      <w:r>
        <w:t>ישנם הקשרים הלכתיים שבהם נראה שכמות הופכת לאיכות, למשל כאשר דנים על כסף</w:t>
      </w:r>
    </w:p>
    <w:p>
      <w:r>
        <w:t>מועט, חצי פרוטה. כמעט כל דיני התורה הנוגעים לממון, עוסקים בממון שהוא שוה</w:t>
      </w:r>
    </w:p>
    <w:p>
      <w:r>
        <w:t>פרוטה ומעלה. פחות מכך אינו נחשב ממון. השאלה היא האם חצי פרוטה היא ממון</w:t>
      </w:r>
    </w:p>
    <w:p>
      <w:r>
        <w:t>מועט, או שהיא כלל אינה ממון. ישנם פוסקים שסוברים שחצי פרוטה אינה ממון כלל</w:t>
      </w:r>
    </w:p>
    <w:p>
      <w:r>
        <w:t>(ולא ממון מועט). ההשלכה של עמדה כזו תהיה באדם שגזל חצי פרוטה: האם הוא עבר</w:t>
      </w:r>
    </w:p>
    <w:p>
      <w:r>
        <w:t>על איסור גזל אלא שמן הדין הוא אינו נענש ואף אינו חייב להשיב את הגזילה, או</w:t>
      </w:r>
    </w:p>
    <w:p>
      <w:r>
        <w:t>שמא הוא לא עבר על איסור גזילה כלל שכן מה שנטל מחברו אינו ממון (אין צורך</w:t>
      </w:r>
    </w:p>
    <w:p>
      <w:r>
        <w:t>לציין שלכל הדעות זהו מעשה מגונה, גם אם אין עליו איסור הלכתי פורמלי).</w:t>
      </w:r>
    </w:p>
    <w:p>
      <w:r>
        <w:t>השאלה הבסיסית יותר היא האם בכלל איכות וכמות הם שני מושגים שונים? למשל, ישנה</w:t>
      </w:r>
    </w:p>
    <w:p>
      <w:r>
        <w:t>שאלה בהלכה האם בבי"ד כאשר הולכים אחר הרוב, הולכים אחר רוב כמותי, רוב</w:t>
      </w:r>
    </w:p>
    <w:p>
      <w:r>
        <w:t>הדיינים, או אחר הרוב האיכותי, כלומר רוב החכמה. אם ישנו דיין אחד שחכמתו עולה</w:t>
      </w:r>
    </w:p>
    <w:p>
      <w:r>
        <w:t>על חכמתם המשותפת של שני חבריו, האם נלך אחר דעתו גם כששני האחרים מתנגדים לה,</w:t>
      </w:r>
    </w:p>
    <w:p>
      <w:r>
        <w:t>או לא?</w:t>
      </w:r>
    </w:p>
    <w:p>
      <w:r>
        <w:t>לכאורה זו שאלה האם עדיפה הכמות או האיכות? למעשה, כאשר נדייק מעט יותר נוכל</w:t>
      </w:r>
    </w:p>
    <w:p>
      <w:r>
        <w:t>לשאול את עצמנו, מדוע בכלל כמות החכמה היא איכות ולא כמות? כלומר ניתן לנסח את</w:t>
      </w:r>
    </w:p>
    <w:p>
      <w:r>
        <w:t>השאלה הנ"ל באופן הבא: אכן בבי"ד לכל הדעות הולכים אחר הרוב הכמותי. השאלה היא</w:t>
      </w:r>
    </w:p>
    <w:p>
      <w:r>
        <w:t>האם הכוונה לכמות החכמה או לכמות הדיינים? בניסוח כזה רוב החכמה נתפס גם הוא</w:t>
      </w:r>
    </w:p>
    <w:p>
      <w:r>
        <w:t>ככמות ולא כאיכות.</w:t>
      </w:r>
    </w:p>
    <w:p>
      <w:r>
        <w:t>ההבחנה, המתבקשת לכאורה, בין גודל מופשט וגודל קונקרטי אינה מספקת את המוצא</w:t>
      </w:r>
    </w:p>
    <w:p>
      <w:r>
        <w:t>לבעיה. ישנם מצבים שבהם גם גודל מופשט נתפס ככמות ולא כאיכות. למשל, רוב זמן</w:t>
      </w:r>
    </w:p>
    <w:p>
      <w:r>
        <w:t>הוא רוב כמותי (שלא כמו 'מרבית הזמן' כמובן, שייחודה באיכותה!!). ניתן למדוד</w:t>
      </w:r>
    </w:p>
    <w:p>
      <w:r>
        <w:t>חכמה במדדים כמותיים, כמו .Q.I , ולהתייחס אליה כגודל כמותי. אמירה שהמדד</w:t>
      </w:r>
    </w:p>
    <w:p>
      <w:r>
        <w:t>הכמותי אינו מייצג את החכמה, לא תפתור את הבעיה, שכן גם כשנגדיר שבבי"ד דרוש</w:t>
      </w:r>
    </w:p>
    <w:p>
      <w:r>
        <w:t>רוב .Q.I תישאר ההרגשה שמדובר באיכות ולא בכמות.</w:t>
      </w:r>
    </w:p>
    <w:p>
      <w:r>
        <w:t>הקורא מוזמן לחשוב על בעיה זו, ולנסות למצוא הבדל בין איכות לכמות. מי שלא</w:t>
      </w:r>
    </w:p>
    <w:p>
      <w:r>
        <w:t>הצליח בכך יכול להתנחם בעובדה שהוא מצוי בחברה טובה. פיידרוס, גיבור ספרו של</w:t>
      </w:r>
    </w:p>
    <w:p>
      <w:r>
        <w:t>פירסיג 'זן ואמנות אחזקת האופנוע', מחפש הגדרה כזו לאורך כל הספר, ולא מצליח</w:t>
      </w:r>
    </w:p>
    <w:p>
      <w:r>
        <w:t>למצוא אותה.</w:t>
      </w:r>
    </w:p>
    <w:p>
      <w:r>
        <w:t>דומה כי התשובה לבעיה מביכה זו מצויה בהבחנה שדומה לאינקומנסורביליות של</w:t>
      </w:r>
    </w:p>
    <w:p>
      <w:r>
        <w:t>הערכים שעליה דיברנו בשבוע שעבר. שם ראינו שלערכים אין מידה משותפת, ועל כן לא</w:t>
      </w:r>
    </w:p>
    <w:p>
      <w:r>
        <w:t>ניתן למדוד אותם ולהכריע מי מהם עדיף על זולתו. באותו אופן נאמר שהבדל איכותי</w:t>
      </w:r>
    </w:p>
    <w:p>
      <w:r>
        <w:t>הוא הבדל שאין דרך לכמתו באמצעות מידה משותפת. הבדל חכמה מכומת באמצעות מדד ה-</w:t>
      </w:r>
    </w:p>
    <w:p>
      <w:r>
        <w:t>.Q.I אולם ליחידת .Q.I אין כל משמעות. המדד המספרי הזה אינו יותר ממתן שמות</w:t>
      </w:r>
    </w:p>
    <w:p>
      <w:r>
        <w:t>לרמות ששונות זו מזו איכותית. לא ניתן לדבר על הוספת 5 יחידות .Q.I לאדם</w:t>
      </w:r>
    </w:p>
    <w:p>
      <w:r>
        <w:t>כלשהו, על מנת להשוות את האינטליגנציה שלו לזו של אדם אחר. הרמות הללו אינן</w:t>
      </w:r>
    </w:p>
    <w:p>
      <w:r>
        <w:t>אלא ביטויים להבדלים איכותיים. אין יחידת .Q.I שצבירת כמויות שונות שלה נותנת</w:t>
      </w:r>
    </w:p>
    <w:p>
      <w:r>
        <w:t>רמות משכל שונות. המדד המספרי לרמות השונות אינו אלא מתן שמות שונים לרמות</w:t>
      </w:r>
    </w:p>
    <w:p>
      <w:r>
        <w:t>אלו. ניתן לומר שהמספרים בהקשר זה הם 'סודרים' (אורדינליים) ולא 'מונים'</w:t>
      </w:r>
    </w:p>
    <w:p>
      <w:r>
        <w:t>(קרדינליים).</w:t>
      </w:r>
    </w:p>
    <w:p>
      <w:r>
        <w:t>ישנם כאלו שמסיקים שהבדלים איכותיים כלל אינם ניתנים לסידור היררכי (אין מי</w:t>
      </w:r>
    </w:p>
    <w:p>
      <w:r>
        <w:t>שחכם יותר מחבירו), ומערערים בכך על משמעותם של מבחני מנות המשכל. על אף כל</w:t>
      </w:r>
    </w:p>
    <w:p>
      <w:r>
        <w:t>זאת, ברור שניתן לדבר על היררכיה בין הרמות הללו. יש חכמים יותר ופחות, כלומר</w:t>
      </w:r>
    </w:p>
    <w:p>
      <w:r>
        <w:t>גם באיכות ישנו סדר היררכי. כך גם כהן גדול אינו כהן הדיוט בתוספת קומה, אולם</w:t>
      </w:r>
    </w:p>
    <w:p>
      <w:r>
        <w:t>הוא בודאי במעמד רוחני גבוה יותר מן הכהן ההדיוט. דומני שקביעה זו מקבילה</w:t>
      </w:r>
    </w:p>
    <w:p>
      <w:r>
        <w:t>להשערת האתר הערכי שהצענו בשבוע שעבר.</w:t>
      </w:r>
    </w:p>
    <w:p>
      <w:r>
        <w:t xml:space="preserve">                                                         שבת שלום</w:t>
      </w:r>
    </w:p>
    <w:p>
      <w:r>
        <w:t>ניתן למסור לגניזה בכל בית כנסת או ישיבה. הערות ותגובות יתקבלו בברכה.</w:t>
      </w:r>
    </w:p>
    <w:p>
      <w:r>
        <w:br w:type="page"/>
      </w:r>
    </w:p>
    <w:p>
      <w:pPr>
        <w:pStyle w:val="Heading1"/>
      </w:pPr>
      <w:r>
        <w:t>ביטון87.doc</w:t>
      </w:r>
    </w:p>
    <w:p/>
    <w:p/>
    <w:p>
      <w:r>
        <w:t>בס"ד ערב שבת קודש פרשת בהר-בחוקותי התשס"א</w:t>
      </w:r>
    </w:p>
    <w:p/>
    <w:p/>
    <w:p>
      <w:r>
        <w:t xml:space="preserve">                           פרד"ס: פשט רמז דרש וסוד</w:t>
      </w:r>
    </w:p>
    <w:p/>
    <w:p/>
    <w:p/>
    <w:p/>
    <w:p>
      <w:r>
        <w:t>בפרשת בהר מופיע דין עבד עברי, ושם קובעת התורה: 'ויצא בשנת היובל הוא ובניו'.</w:t>
      </w:r>
    </w:p>
    <w:p>
      <w:r>
        <w:t>לעומת זאת בפ' משפטים כתוב: 'ועבדו לעולם'. חז"ל במסכת קידושין מצביעים על</w:t>
      </w:r>
    </w:p>
    <w:p>
      <w:r>
        <w:t>הסתירה הזו, ועונים: 'לעולם' – לעולמו של יובל. כלומר ישנו כאן פירוש על דרך</w:t>
      </w:r>
    </w:p>
    <w:p>
      <w:r>
        <w:t>הדרש (כתוצאה מפסוק מקביל) ש'לעולם' הכוונה היא עד היובל, ואילו על דרך הפשט,</w:t>
      </w:r>
    </w:p>
    <w:p>
      <w:r>
        <w:t>כפי שהגמרא הניחה, פירוש המילה 'לעולם' הוא לעולם, כפשוטו. גם במקרה של 'עין</w:t>
      </w:r>
    </w:p>
    <w:p>
      <w:r>
        <w:t>תחת עין', ישנו הפירוש על דרך הדרש שהכוונה היא לממון, וישנו הפירוש על דרך</w:t>
      </w:r>
    </w:p>
    <w:p>
      <w:r>
        <w:t>הפשט, שהכוונה היא עין ממש. ברור ששני הפירושים תקפים, שאם לא כן, לא ברור</w:t>
      </w:r>
    </w:p>
    <w:p>
      <w:r>
        <w:t>מדוע התורה תתבטא באופן כל כך מוזר ומעורפל.</w:t>
      </w:r>
    </w:p>
    <w:p>
      <w:r>
        <w:t>ישנם הסברים שונים שמנסים ליישב את שתי דרכי הפירוש הללו: הפשט והדרש. למשל,</w:t>
      </w:r>
    </w:p>
    <w:p>
      <w:r>
        <w:t>בהקשר של 'עין תחת עין' מפרשים שלמעשה היה ראוי להוציא את עינו של החובל</w:t>
      </w:r>
    </w:p>
    <w:p>
      <w:r>
        <w:t>בחברו, אולם התורה מורה למעשה שישלם רק ממון. כלומר הפשט מצביע על ההתייחסות</w:t>
      </w:r>
    </w:p>
    <w:p>
      <w:r>
        <w:t>הערכית, והדרש מורה על ההלכה המעשית. כך גם לגבי 'לעולמו של יובל', שם ניתן</w:t>
      </w:r>
    </w:p>
    <w:p>
      <w:r>
        <w:t>לפרש שהעבד למעשה היה צריך להיות קנוי לעולם, שכן זהו רצונו (יש לכך גם השלכה</w:t>
      </w:r>
    </w:p>
    <w:p>
      <w:r>
        <w:t>הלכתית: יש לאדון קניין הגוף בעבד, מה שלא קורה בקניינים זמניים אחרים). אולם</w:t>
      </w:r>
    </w:p>
    <w:p>
      <w:r>
        <w:t>התורה מנחה אותנו שהלכה למעשה עלינו לשחרר אותו ביובל למרות רצונו, בגלל</w:t>
      </w:r>
    </w:p>
    <w:p>
      <w:r>
        <w:t>שכולנו עבדי הקב"ה ואיננו בעלים מלאים על עצמנו.</w:t>
      </w:r>
    </w:p>
    <w:p>
      <w:r>
        <w:t>תופעה זו של פירושים סותרים ידועה ומקובלת בעולמה של תורה. כידוע ישנן ארבע</w:t>
      </w:r>
    </w:p>
    <w:p>
      <w:r>
        <w:t>דרכי פרשנות לתורה: פשט, רמז, דרש וסוד, ונוטריקון שלהן: פרד"ס. ננסה להבין</w:t>
      </w:r>
    </w:p>
    <w:p>
      <w:r>
        <w:t>מעט את היחסים בין הדרכים הללו, ואת מהותן.</w:t>
      </w:r>
    </w:p>
    <w:p>
      <w:r>
        <w:t>הפשט הוא מושג בעייתי מאד, שכן לגמרי לא ברור מהי הדרך להגדיר את הפירוש</w:t>
      </w:r>
    </w:p>
    <w:p>
      <w:r>
        <w:t>ה'פשוט'. פשוט מבחינת הלשון? מבחינת ההבנה? או אולי שילוב של שתי הבחינות? על</w:t>
      </w:r>
    </w:p>
    <w:p>
      <w:r>
        <w:t>אף זאת יש לנו אינטואיציה לגבי מה נקרא פירוש על דרך הפשט, ועל כן לא אנסה</w:t>
      </w:r>
    </w:p>
    <w:p>
      <w:r>
        <w:t>להגדיר יותר.</w:t>
      </w:r>
    </w:p>
    <w:p>
      <w:r>
        <w:t>הרמז, לעומת זאת, הוא שימוש בכלים פורמליים מוזרים בפרשנות התורה. למשל,</w:t>
      </w:r>
    </w:p>
    <w:p>
      <w:r>
        <w:t>מהפסוק בשיה"ש: 'אל יחסר המזג', לומדת הגמרא במסכת סנהדרין שהסנהדרין שמונה</w:t>
      </w:r>
    </w:p>
    <w:p>
      <w:r>
        <w:t>שבעים זקנים, אסור לה לאפשר ליותר מעשרים מחבריה לצאת מאולם המליאה (לשכת</w:t>
      </w:r>
    </w:p>
    <w:p>
      <w:r>
        <w:t>הגזית) בו זמנית. תמיד צריכים להישאר חמישים חברי סנהדרין לפחות, שכן 'מזג'</w:t>
      </w:r>
    </w:p>
    <w:p>
      <w:r>
        <w:t>בגימטריא 50.</w:t>
      </w:r>
    </w:p>
    <w:p>
      <w:r>
        <w:t>נראה די ברור שאין כאן טענה שזהו פירושו של הפסוק. ניתן לנו להשתמש בכלי הרמז</w:t>
      </w:r>
    </w:p>
    <w:p>
      <w:r>
        <w:t>על מנת להוציא הלכות או הוראות מפסוקי המקרא, אולם הרמז אינו תהליך פרשני.</w:t>
      </w:r>
    </w:p>
    <w:p>
      <w:r>
        <w:t>לצורך הרמז, המקרא משמש רק כקוד, ולא כמקור אינפורמציה. כדי להדגים את העניין</w:t>
      </w:r>
    </w:p>
    <w:p>
      <w:r>
        <w:t>כדאי לשים לב שדרכי הרמז מבוססות בדרך כלל על אותיות ולא על מילים. יחידת</w:t>
      </w:r>
    </w:p>
    <w:p>
      <w:r>
        <w:t>המשמעות הבסיסית של שפה היא מילה (או אפילו משפט). הרמז, בין אם זו גימטריא,</w:t>
      </w:r>
    </w:p>
    <w:p>
      <w:r>
        <w:t>או נוטריקון, משתמש באותיות התורה ולא במילותיה. לעומתו, שאר דרכי ההתייחסות</w:t>
      </w:r>
    </w:p>
    <w:p>
      <w:r>
        <w:t>משתמשות בד"כ במילים ומשפטים. כלומר הדרכים האחרות הן בבחינת פרשנות למקרא,</w:t>
      </w:r>
    </w:p>
    <w:p>
      <w:r>
        <w:t>אולם הרמז הוא התייחסות מסוג שונה. זו אינה פרשנות.</w:t>
      </w:r>
    </w:p>
    <w:p>
      <w:r>
        <w:t>הדרש, ולפחות זה ההלכתי, נראה לכאורה דומה לרמז. ישנן י"ג מידות שהמדרש ההלכתי</w:t>
      </w:r>
    </w:p>
    <w:p>
      <w:r>
        <w:t>משתמש בהן, ואלו לכאורה כללי התייחסות פורמליים למקרא (אמנם למילותיו ולא</w:t>
      </w:r>
    </w:p>
    <w:p>
      <w:r>
        <w:t>לאותיותיו). גם זו לא נראית פרשנות, אולם נראה שהדבר אינו כן. הדרש מתבצע</w:t>
      </w:r>
    </w:p>
    <w:p>
      <w:r>
        <w:t>בכלים שונים, אולם תוצאת הדרש היא פרשנות שונה לפסוקי המקרא. ניתן להראות זאת,</w:t>
      </w:r>
    </w:p>
    <w:p>
      <w:r>
        <w:t>אולם אין כאן המקום להרחיב בכך (ראה למשל במחלוקת הרמב"ם והרמב"ן בשורש השני</w:t>
      </w:r>
    </w:p>
    <w:p>
      <w:r>
        <w:t>לרמב"ם בהקדמתו לספר המצוות שלו).</w:t>
      </w:r>
    </w:p>
    <w:p>
      <w:r>
        <w:t>הסוד הוא בודאי פרשנות, אולם היא מתארת את הפסוקים (עקרונות הלכתיים או</w:t>
      </w:r>
    </w:p>
    <w:p>
      <w:r>
        <w:t>אירועים היסטוריים) בשפה, ובמערכת מושגית, ששונה מהמקובל.</w:t>
      </w:r>
    </w:p>
    <w:p>
      <w:r>
        <w:t>ישנה חלוקה מקבילה לחלוקה לפרד"ס, והיא החלוקה בין נגלה לנסתר. לכאורה נגלה</w:t>
      </w:r>
    </w:p>
    <w:p>
      <w:r>
        <w:t>הוא הפשט, נסתר הוא הסוד, והדרש והרמז מצויים ביניהם. תפיסה זו מבוססת על הבנה</w:t>
      </w:r>
    </w:p>
    <w:p>
      <w:r>
        <w:t>ש'נסתר' פירושו מוסתר בפסוקי התורה, כלומר מרוחק מהפשט. ו'נגלה' הוא הפירוש</w:t>
      </w:r>
    </w:p>
    <w:p>
      <w:r>
        <w:t>המתבקש בפסוקים. אולם ציר זה של המרחק בין הפירוש לזה המתבקש מהפסוקים הוא</w:t>
      </w:r>
    </w:p>
    <w:p>
      <w:r>
        <w:t>הציר שמבחין בין ארבע הדרכים פרד"ס, ולא בין נגלה לנסתר. הציר שמבחין בין נגלה</w:t>
      </w:r>
    </w:p>
    <w:p>
      <w:r>
        <w:t>ונסתר הוא השאלה מאיזה עולם שאובה המערכת המושגית המשמשת בהתייחסות הנדונה.</w:t>
      </w:r>
    </w:p>
    <w:p>
      <w:r>
        <w:t>לפי קריטריון זה ברור שהסוד הוא הנסתר, שכן שפתו שאובה מעולם עליון, וכל שאר</w:t>
      </w:r>
    </w:p>
    <w:p>
      <w:r>
        <w:t>הדרכים (פר"ד) שייכות בשווה לנגלה. בכולן משמשת השפה ההלכתית-תורנית המקובלת.</w:t>
      </w:r>
    </w:p>
    <w:p>
      <w:r>
        <w:t>מה שמבדיל ביניהן הוא כלי הפרשנות וה'מרחק' מהפסוקים.</w:t>
      </w:r>
    </w:p>
    <w:p>
      <w:r>
        <w:t>מכאן יוצאת השלכה מעניינת מאד: הפשט והדרש הם במהותם פירושים מנוגדים, ואפילו</w:t>
      </w:r>
    </w:p>
    <w:p>
      <w:r>
        <w:t>סותרים. הנסתר והנגלה הם אותו פירוש עצמו אלא שהוא מנוסח בשפות שונות. לכן</w:t>
      </w:r>
    </w:p>
    <w:p>
      <w:r>
        <w:t>סתירה הלכתית, או אחרת, בין הנגלה והנסתר, היא בבחינת 'תאונה'. עקרונית היה</w:t>
      </w:r>
    </w:p>
    <w:p>
      <w:r>
        <w:t>צריך להיות מתאם מושלם, ואם אין מתאם כזה, ברור שנפלה שגיאה באחד מצידי</w:t>
      </w:r>
    </w:p>
    <w:p>
      <w:r>
        <w:t>המשוואה. ביחס בין הפשט והדרש, לעומת זאת, דווקא בגלל שאלו במהותם פירושים</w:t>
      </w:r>
    </w:p>
    <w:p>
      <w:r>
        <w:t>סותרים, ברור ששניהם 'צדקו יחדיו'. דרך אפשרית לראות זאת, מתוארת בתחילת</w:t>
      </w:r>
    </w:p>
    <w:p>
      <w:r>
        <w:t>דברינו לגבי עבד ולגבי עונש החובל עינו של חברו.</w:t>
      </w:r>
    </w:p>
    <w:p>
      <w:r>
        <w:t xml:space="preserve">                                                         שבת שלום</w:t>
      </w:r>
    </w:p>
    <w:p>
      <w:r>
        <w:t>ניתן למסור לגניזה בכל בית כנסת או ישיבה. הערות ותגובות יתקבלו בברכה.</w:t>
      </w:r>
    </w:p>
    <w:p>
      <w:r>
        <w:br w:type="page"/>
      </w:r>
    </w:p>
    <w:p>
      <w:pPr>
        <w:pStyle w:val="Heading1"/>
      </w:pPr>
      <w:r>
        <w:t>ביטון88.doc</w:t>
      </w:r>
    </w:p>
    <w:p/>
    <w:p/>
    <w:p>
      <w:r>
        <w:t>בס"ד ערב שבת קודש פרשת במדבר התשס"א</w:t>
      </w:r>
    </w:p>
    <w:p/>
    <w:p/>
    <w:p>
      <w:r>
        <w:t xml:space="preserve">           שבחי הסקטוריאליות: פלורליזם חינוכי מול חינוך לפלורליזם</w:t>
      </w:r>
    </w:p>
    <w:p/>
    <w:p/>
    <w:p>
      <w:r>
        <w:t>פרשת  במדבר  עוסקת  בחלוקת  העם  לשבטיו,  למקומותיהם   השונים   של   השבטים,</w:t>
      </w:r>
    </w:p>
    <w:p>
      <w:r>
        <w:t>ולתפקידיהם. ניתן לומר שעניינה העיקרי של הפרשה הוא הבחנות והפרדות. הפרדה  בין</w:t>
      </w:r>
    </w:p>
    <w:p>
      <w:r>
        <w:t>מיקומי השבטים (שחוזרת על עצמה גם בחלוקת הארץ), או בין  תפקידים  שונים  (למשל</w:t>
      </w:r>
    </w:p>
    <w:p>
      <w:r>
        <w:t>אצל הלויים: 'משורר ששיער [=שימש שוער] חייב מיתה'), ומעל לכל ההבחנה החדה  בין</w:t>
      </w:r>
    </w:p>
    <w:p>
      <w:r>
        <w:t>הקודש לבין החול, שהפוגע בה באופנים שונים חייב מיתה ('הזר  הקרב  יומת'  מופיע</w:t>
      </w:r>
    </w:p>
    <w:p>
      <w:r>
        <w:t>שלוש פעמים בפרשה זו). מפתיע  לגלות  שמייד  לאחר  יצירת  העם  כיחידה  אורגנית</w:t>
      </w:r>
    </w:p>
    <w:p>
      <w:r>
        <w:t>ביציאת מצרים, התורה טורחת  דווקא  לשמור  על  ההפרדות  וההבחנות  הסקטוריאליות</w:t>
      </w:r>
    </w:p>
    <w:p>
      <w:r>
        <w:t>הללו, ואף מחמירה מאד בעונשו של הפוגע בהן.</w:t>
      </w:r>
    </w:p>
    <w:p>
      <w:r>
        <w:t>זהו מצב שאולי היינו מכנים אותו היום 'רב-תרבותיות',  כלומר  שמירה  על  צביונם</w:t>
      </w:r>
    </w:p>
    <w:p>
      <w:r>
        <w:t>הייחודי של הגוונים השונים. המדובר לא רק בהכרה  שבדיעבד  בקיומם,  אלא  בשמירה</w:t>
      </w:r>
    </w:p>
    <w:p>
      <w:r>
        <w:t>לכתחילאית, קנאית משהו, על ההבחנות ביניהם. ישנם בהלכה  עוד  מקומות  שבהם  באה</w:t>
      </w:r>
    </w:p>
    <w:p>
      <w:r>
        <w:t>לידי ביטוי תפיסה סקטוריאלית שכזו: העדיפות העליונה לתת צדקה  היא  לקרוביו  של</w:t>
      </w:r>
    </w:p>
    <w:p>
      <w:r>
        <w:t>האדם, או לבני עירו. חלוקת הנחלות לשבטים  והשמירה  על  מנהגי  העדות,  הן  שתי</w:t>
      </w:r>
    </w:p>
    <w:p>
      <w:r>
        <w:t>דוגמאות נוספות לכך.</w:t>
      </w:r>
    </w:p>
    <w:p>
      <w:r>
        <w:t>כנגד כל זה עומדת ההרגשה שבכל זאת עלינו ליצור רובד מינימלי של  אחידות  בזהותם</w:t>
      </w:r>
    </w:p>
    <w:p>
      <w:r>
        <w:t>של הגוונים המרכיבים את הציבור. ההליכה על החבל הדק בין שתי  המגמות  הללו  היא</w:t>
      </w:r>
    </w:p>
    <w:p>
      <w:r>
        <w:t>בעייתית מאד. מחד, אנו רוצים זהות מינימלית  שתהיה  משותפת  לכל  גווני  החברה,</w:t>
      </w:r>
    </w:p>
    <w:p>
      <w:r>
        <w:t>ומאידך לא למחוק את מה שייחודי לכל אחד מהם. זו  ההנחה  הבסיסית  שמונחת  ביסוד</w:t>
      </w:r>
    </w:p>
    <w:p>
      <w:r>
        <w:t>התפיסה הריכוזית של החינוך. ההנחה היא שישנה  תשתית  לימודית-חינוכית  מינימלית</w:t>
      </w:r>
    </w:p>
    <w:p>
      <w:r>
        <w:t>שצריכה להיות משותפת לכל גווני  האוכלוסיה,  ועל  קיומה  מוטל  פיקוח  של  משרד</w:t>
      </w:r>
    </w:p>
    <w:p>
      <w:r>
        <w:t>החינוך, ומאידך ישנה יותר פתיחות לכך שבכל חברה ביה"ס ייראה  באופן  מעט  שונה,</w:t>
      </w:r>
    </w:p>
    <w:p>
      <w:r>
        <w:t>בהתאם לאופי האוכלוסיה שלומדת ומלמדת בו.</w:t>
      </w:r>
    </w:p>
    <w:p>
      <w:r>
        <w:t>לכאורה המינימום הנ"ל צריך להיות מבוסס על המכנה המשותף בין כל הזרמים.  כל  מה</w:t>
      </w:r>
    </w:p>
    <w:p>
      <w:r>
        <w:t>שמעבר לכך, צריך להינתן להחלטתם של בתיה"ס השונים. הבעיה היא  שישנו  ויכוח  גם</w:t>
      </w:r>
    </w:p>
    <w:p>
      <w:r>
        <w:t>על השאלה מהו אותו מינימום. האם חייבים  ללמוד  מתימטיקה?  או  אנגלית?  בציבור</w:t>
      </w:r>
    </w:p>
    <w:p>
      <w:r>
        <w:t>החרדי יאמרו שלא. האם כל אחד חייב ללמוד תנ"ך? או תושבע"פ? או אולי  את  תולדות</w:t>
      </w:r>
    </w:p>
    <w:p>
      <w:r>
        <w:t>הציונות? גם כאן יש שיאמרו לא. גם באשר לשאלה באיזו צורה יש ללמד  את  המקצועות</w:t>
      </w:r>
    </w:p>
    <w:p>
      <w:r>
        <w:t>הללו נטוש מאבק, שהוא אולי חריף הרבה יותר מאשר על עצם החובה ללמוד  אותם.  מצב</w:t>
      </w:r>
    </w:p>
    <w:p>
      <w:r>
        <w:t>זה יוצר אוירה בה כל שר חינוך מנסה להביא  עמו  מערכת  ערכית  שהוא  מאמין  בה,</w:t>
      </w:r>
    </w:p>
    <w:p>
      <w:r>
        <w:t>ומנסה לשנות את תכנית הלימודים ולהטותה לכיוון הרצוי לו. כמובן שהוא מעורר  בכך</w:t>
      </w:r>
    </w:p>
    <w:p>
      <w:r>
        <w:t>את חמתם של אלו המצויים בצד שונה של המתרס הפוליטי.</w:t>
      </w:r>
    </w:p>
    <w:p>
      <w:r>
        <w:t>ברגע שאין הסכמה על אודות אותו מינימום,  עצם  קיומה  של  מערכת  ריכוזית  גורם</w:t>
      </w:r>
    </w:p>
    <w:p>
      <w:r>
        <w:t>לכפייה על המיעוטים, לפחות בעקיפין. מכספי המיסים שכולנו  משלמים  ממומנים  רק,</w:t>
      </w:r>
    </w:p>
    <w:p>
      <w:r>
        <w:t>או בעיקר, תחומי לימוד שמקובלים על הרוב. כאשר המיעוט מנסה לממן באמצעים  שונים</w:t>
      </w:r>
    </w:p>
    <w:p>
      <w:r>
        <w:t>את צורות החינוך שהוא מאמין בהן, הוא מייד מוצג כסחטן. לעומת  זאת,  כאשר  הרוב</w:t>
      </w:r>
    </w:p>
    <w:p>
      <w:r>
        <w:t>לוקח את כספו של המיעוט לצורך מימון תכניות הלימוד שלו, זוהי 'פעולה  לגיטימית'</w:t>
      </w:r>
    </w:p>
    <w:p>
      <w:r>
        <w:t>התואמת את 'שלטון החוק'. המוסדות המרכזיים נלחמים  כנגד  רשתות  חינוך  המכונות</w:t>
      </w:r>
    </w:p>
    <w:p>
      <w:r>
        <w:t>'סקטוריאליות', ומהווים בעצמם צד במאבק. על אף זאת  ישנה  אשלייה  שהרוב  איננו</w:t>
      </w:r>
    </w:p>
    <w:p>
      <w:r>
        <w:t>'סקטור', הוא המדינה (עיין ערך לואי ה14-).</w:t>
      </w:r>
    </w:p>
    <w:p>
      <w:r>
        <w:t>נראה כי עלינו לעבור משיטה של חינוך שנשלט פוליטית לשיטה  של  פלורליזם  חינוכי</w:t>
      </w:r>
    </w:p>
    <w:p>
      <w:r>
        <w:t>(אמיתי, לא מה שמכנים היום 'פלורליזם', שאינו אלא קוד שבו  משתמש  סקטור  מסוים</w:t>
      </w:r>
    </w:p>
    <w:p>
      <w:r>
        <w:t>לכפיית עמדותיו על כל האחרים). קבוצה שמוצאת  לנכון  להקים  מוסד  חינוכי,  היא</w:t>
      </w:r>
    </w:p>
    <w:p>
      <w:r>
        <w:t>שתחליט על צורת ותחומי הלימוד שיהיו נהוגים בו. המדינה  תהפוך  למערכת  שתפקידה</w:t>
      </w:r>
    </w:p>
    <w:p>
      <w:r>
        <w:t>לעזור לאזרח, במקום להיות צד במאבק שבכוחו לכפות את דעתו.  גם  במצב  כזה  ניתן</w:t>
      </w:r>
    </w:p>
    <w:p>
      <w:r>
        <w:t>לתמוך באוכלוסיה חלשה. למשל, כל אזרח יקבל תלוש מימון חינוך  (דיפרנציאלי)  לכל</w:t>
      </w:r>
    </w:p>
    <w:p>
      <w:r>
        <w:t>ילד שלו, ויתן אותו לבי"ס שהוא מעוניין בו.</w:t>
      </w:r>
    </w:p>
    <w:p>
      <w:r>
        <w:t>ירוחם היא מיקרוקוסמוס של הרבה צורות חשיבה וחינוך, ולכן גם בה  רוחשות  מלחמות</w:t>
      </w:r>
    </w:p>
    <w:p>
      <w:r>
        <w:t>'חינוך' פוליטיות. בבי"ס 'קול יעקב' מתנהלת מלחמה זוטא שכוללת  תופעות  מכוערות</w:t>
      </w:r>
    </w:p>
    <w:p>
      <w:r>
        <w:t>ומיותרות המאיימות לפרק את ביה"ס על  לא  כלום.  בי"ס  'שובו'  סבל  מהתנכלויות</w:t>
      </w:r>
    </w:p>
    <w:p>
      <w:r>
        <w:t>פוליטיות שונות, ועוד לא הזכרתי את  אי  השוויון  בין  בתיה"ס  הממלכתיים  לאלו</w:t>
      </w:r>
    </w:p>
    <w:p>
      <w:r>
        <w:t>החרדיים (לאיזה כיוון?).  התקציבים  הריכוזיים  משמשים  כלי  רב  עוצמה  המאפשר</w:t>
      </w:r>
    </w:p>
    <w:p>
      <w:r>
        <w:t>העדפות של סקטורים שונים, ומאלצים כל מוסד חינוכי לחסות בצלו של  פטרון  פוליטי</w:t>
      </w:r>
    </w:p>
    <w:p>
      <w:r>
        <w:t>בכדי להתקיים. המחיר משולם ע"י כלל התושבים!</w:t>
      </w:r>
    </w:p>
    <w:p>
      <w:r>
        <w:t>אם לא היתה ריכוזיות בתקצוב ובקביעת תכניות הלימודים, היינו פטורים  מעונשן  של</w:t>
      </w:r>
    </w:p>
    <w:p>
      <w:r>
        <w:t>רוב המלחמות הללו. מי שרוצה יקים בי"ס 'שובו', או 'אל המעיין', או בי"ס  תורני-</w:t>
      </w:r>
    </w:p>
    <w:p>
      <w:r>
        <w:t>לאומי, חילוני, מסורתי, או אחר. כשמערכות השלטון יתרכזו במתן  שירותים  לאזרחים</w:t>
      </w:r>
    </w:p>
    <w:p>
      <w:r>
        <w:t>ולא בניסיון לכפות עליהם באופן מלאכותי עמדות, או צורות  חינוך,  תיווצר  אוירה</w:t>
      </w:r>
    </w:p>
    <w:p>
      <w:r>
        <w:t>רגועה שבה התקצוב אינו תלוי בדעות, ולמרבה הפלא גם האחדות תגבר. באוירה  זו  כל</w:t>
      </w:r>
    </w:p>
    <w:p>
      <w:r>
        <w:t>אחד שירצה לשמוע את השני יוכל להזמין אותו, ולא יצטרך לחשוד  בו  באינטרסנטיות,</w:t>
      </w:r>
    </w:p>
    <w:p>
      <w:r>
        <w:t>או לחוש מאוים על ידו. המשחק יפסיק להיות 'סכום אפס'.</w:t>
      </w:r>
    </w:p>
    <w:p>
      <w:r>
        <w:t xml:space="preserve">                                                         שבת שלום</w:t>
      </w:r>
    </w:p>
    <w:p>
      <w:r>
        <w:t>ניתן למסור לגניזה בכל בית כנסת או ישיבה. הערות ותגובות יתקבלו בברכה.</w:t>
      </w:r>
    </w:p>
    <w:p>
      <w:r>
        <w:br w:type="page"/>
      </w:r>
    </w:p>
    <w:p>
      <w:pPr>
        <w:pStyle w:val="Heading1"/>
      </w:pPr>
      <w:r>
        <w:t>ביטון89.doc</w:t>
      </w:r>
    </w:p>
    <w:p/>
    <w:p/>
    <w:p>
      <w:r>
        <w:t>בס"ד ערב שבת קודש פרשת נשא התשס"א</w:t>
      </w:r>
    </w:p>
    <w:p/>
    <w:p/>
    <w:p>
      <w:r>
        <w:t xml:space="preserve">                             מחלות וסיווג חברתי</w:t>
      </w:r>
    </w:p>
    <w:p/>
    <w:p/>
    <w:p>
      <w:r>
        <w:t>בשבוע שעבר ראינו שהתורה מקפידה על הבחנות בין סוגי אנשים שונים, איש על  מחנהו</w:t>
      </w:r>
    </w:p>
    <w:p>
      <w:r>
        <w:t>ואיש על דגלו. בפרשת השבוע נראה שהתורה  ממשיכה  במגמה  זו  ומבחינה  בין  סוגי</w:t>
      </w:r>
    </w:p>
    <w:p>
      <w:r>
        <w:t>אנשים שונים, אולם הפעם מסתיימת השוויוניות הפסטורלית  והפלורליסטית  מן  השבוע</w:t>
      </w:r>
    </w:p>
    <w:p>
      <w:r>
        <w:t>שעבר. כעת כבר ישנם שווים יותר ופחות. הפרשה עוסקת בחלוקת העם  למעמדות  קבועים</w:t>
      </w:r>
    </w:p>
    <w:p>
      <w:r>
        <w:t>של כהנים לויים וישראלים, לאחר מכן בחלוקה הבלתי  קבועה  לטמאים  וטהורים,  במי</w:t>
      </w:r>
    </w:p>
    <w:p>
      <w:r>
        <w:t>שקיבל על עצמו פרישות מדברים מותרים (נזיר),  בחוטאים,  כגון  אישה  שסטתה  תחת</w:t>
      </w:r>
    </w:p>
    <w:p>
      <w:r>
        <w:t>בעלה, ובמצורעים, שהם לכאורה פשוט אנשים חולים. משמעותם של הסיווגים  הללו  היא</w:t>
      </w:r>
    </w:p>
    <w:p>
      <w:r>
        <w:t>הפרדה פיזית (חלקית) בין סוגי האנשים השונים. יש שנכנסים למחנה כהונה, ויש  שרק</w:t>
      </w:r>
    </w:p>
    <w:p>
      <w:r>
        <w:t>ללוייה, ויש שרק למחנה ישראל, וישנם שמורחקים אפילו ממנו.</w:t>
      </w:r>
    </w:p>
    <w:p>
      <w:r>
        <w:t>רוב ככל הסיווגים הללו מעוררים תחושה של דחייה באדם מודרני. כיום איננו מוכנים</w:t>
      </w:r>
    </w:p>
    <w:p>
      <w:r>
        <w:t>להכיר באנשים חולים כשונים, ובודאי לא להוציאם מחוץ למחנה. גם טומאה נשמעת</w:t>
      </w:r>
    </w:p>
    <w:p>
      <w:r>
        <w:t>מושג ארכאי, ובודאי מעמדות של כהונה ולוייה, ואפילו מלכות. אחד מהמעמדות הללו,</w:t>
      </w:r>
    </w:p>
    <w:p>
      <w:r>
        <w:t>אולי דווקא הבעייתי ביותר, הוא המצורע. בפרשת השבוע  מופיע  הציווי  להוציא  את</w:t>
      </w:r>
    </w:p>
    <w:p>
      <w:r>
        <w:t>המצורע מחוץ למחנה, על מנת שלא יטמא אותו. כאמור, צרעת היא מחלה, ועל כן  השאלה</w:t>
      </w:r>
    </w:p>
    <w:p>
      <w:r>
        <w:t>אודות האפלייה כלפי החולה בה עולה ביתר שאת. שאלה זו הטרידה כנראה גם את  חז"ל,</w:t>
      </w:r>
    </w:p>
    <w:p>
      <w:r>
        <w:t>שכנראה לא יכלו לקבל שלהרחקתו מן המחנה ישנה רק סיבה פיזית, ועל כן  הם  מלמדים</w:t>
      </w:r>
    </w:p>
    <w:p>
      <w:r>
        <w:t>אותנו שצרעת היא מחלה 'רוחנית'. מקבל אותה מי שמוציא שם רע על חברו,  או  שמדבר</w:t>
      </w:r>
    </w:p>
    <w:p>
      <w:r>
        <w:t>עליו לשון הרע (מצורע הוא נוטריקון למוציא שם רע). כלומר המצורע הוא חולה  פיזי</w:t>
      </w:r>
    </w:p>
    <w:p>
      <w:r>
        <w:t>אולם מחלתו הפיזית נובעת ממחלה רוחנית.</w:t>
      </w:r>
    </w:p>
    <w:p>
      <w:r>
        <w:t>לכאורה נראה ש'מחלה' רוחנית, בניגוד למחלה פיזית, תלויה בעולם הערכי שבו אנו</w:t>
      </w:r>
    </w:p>
    <w:p>
      <w:r>
        <w:t>מאמינים וחיים. אולם ישנו תחום ביניים, שהוא לכאורה בין הפיזי לערכי, ושם המצב</w:t>
      </w:r>
    </w:p>
    <w:p>
      <w:r>
        <w:t>פחות חד משמעי. כוונתי למה שמכונה בד"כ 'מחלת נפש'. כבר במאה שעברה הצביע פוקו</w:t>
      </w:r>
    </w:p>
    <w:p>
      <w:r>
        <w:t>על כך שמחלות נפש הן הגדרות תלויות-חברה ותלויות-ערכים. הוא כפר לחלוטין במושג</w:t>
      </w:r>
    </w:p>
    <w:p>
      <w:r>
        <w:t>'משוגע', וטען שהוא אינו אלא גלגול מודרני של מושגים עתיקים (שדים ודיבוקים).</w:t>
      </w:r>
    </w:p>
    <w:p>
      <w:r>
        <w:t>כיום ישנה מגמה חברתית שמנסה לחנך את הציבור לתפיסה שחולה הנפש אינו שונה</w:t>
      </w:r>
    </w:p>
    <w:p>
      <w:r>
        <w:t>במאומה מן החולה הפיזי. זו מחלה ככל מחלה, ועלינו להתייחס אליה באותה הבנה,</w:t>
      </w:r>
    </w:p>
    <w:p>
      <w:r>
        <w:t>ולקבל את החולים לחברה בצורה שוויונית. פרופ' מרדכי רוטנברג מהאוני' העברית</w:t>
      </w:r>
    </w:p>
    <w:p>
      <w:r>
        <w:t>טוען שהפסיכיאטריה המודרנית משקפת עולם ערכי פרוטסטנטי, שבו המדד העליון</w:t>
      </w:r>
    </w:p>
    <w:p>
      <w:r>
        <w:t>להיותך 'בריא' נפשית הוא יכולתך להסתדר לבד בחברה. הוא טוען שבחברה יהודית</w:t>
      </w:r>
    </w:p>
    <w:p>
      <w:r>
        <w:t>שחיה על עולם ערכי של עזרה הדדית, ולא של 'מצליחנות' פרוטסטנטית, חולה הנפש</w:t>
      </w:r>
    </w:p>
    <w:p>
      <w:r>
        <w:t>צריך להיות מוגדר אחרת (להצגה פופולרית של הטיעון ראה בספרו 'נצרות</w:t>
      </w:r>
    </w:p>
    <w:p>
      <w:r>
        <w:t>ופסיכיאטריה'). טענות אלו מטשטשות לחלוטין את התיחום החד בין שלושת סוגי</w:t>
      </w:r>
    </w:p>
    <w:p>
      <w:r>
        <w:t>ה'מחלות' הנ"ל: הפיזיות, הפסיכיאטריות והערכיות.</w:t>
      </w:r>
    </w:p>
    <w:p>
      <w:r>
        <w:t>אין ספק שישנו מימד סובייקטיבי מסויים בהגדרתן של תופעות אלו כמחלות, אולם אין</w:t>
      </w:r>
    </w:p>
    <w:p>
      <w:r>
        <w:t>גם ספק שקיים כאן גם רובד אובייקטיבי. על אף זאת, ברור שלא בכל מקרה האדם</w:t>
      </w:r>
    </w:p>
    <w:p>
      <w:r>
        <w:t>שצריך לקבוע את הסיווג של סימפטום כלשהו כמחלה הוא המומחה המקצועי לאותו תחום.</w:t>
      </w:r>
    </w:p>
    <w:p>
      <w:r>
        <w:t>ההומוסכסואליות, שמקובל מאד כיום לומר שהיא כלל אינה מחלה, היא דוגמא טובה מאד</w:t>
      </w:r>
    </w:p>
    <w:p>
      <w:r>
        <w:t>לכך. יש המשייכים את יחסה של התורה למצורע אל ההתייחסויות הדתיות</w:t>
      </w:r>
    </w:p>
    <w:p>
      <w:r>
        <w:t>להומוסכסואליות וכדו'.</w:t>
      </w:r>
    </w:p>
    <w:p>
      <w:r>
        <w:t>הטענות התומכות בסיווג הנורמלי של ההומוסכסואליות מתבססות על שכיחותה</w:t>
      </w:r>
    </w:p>
    <w:p>
      <w:r>
        <w:t>באוכלוסייה, על מקורה הגנטי וכדו'. אמנם נראה כי זהו מקרה קלאסי שבו כל הטענות</w:t>
      </w:r>
    </w:p>
    <w:p>
      <w:r>
        <w:t>הללו אינן רלוונטיות. גם קלפטומניה (נטייה חולנית לגניבה) יכולה להיות בעלת</w:t>
      </w:r>
    </w:p>
    <w:p>
      <w:r>
        <w:t>מקור גנטי, ובאופן תיאורטי היא גם יכולה להיות שכיחה מאד בחברה. עדיין אין בכך</w:t>
      </w:r>
    </w:p>
    <w:p>
      <w:r>
        <w:t>בכדי לומר מאומה על היותה מחלה. מעבר לכך, אין ספק שהחברה צריכה לדאוג בצורות</w:t>
      </w:r>
    </w:p>
    <w:p>
      <w:r>
        <w:t>שונות לכך שהחולה בה לא יזיק לסביבתו. ניתן לומר שמסיבות אלו אין מקום להילחם</w:t>
      </w:r>
    </w:p>
    <w:p>
      <w:r>
        <w:t>נגד קלפטומניה באמצעים פליליים, שהרי את הגנטיקה לא ניתן לשנות, אולם הסיווג</w:t>
      </w:r>
    </w:p>
    <w:p>
      <w:r>
        <w:t>כמחלה אינו תלוי בכל אלו. הוא הדין לגבי ההומוסכסואליות. שכיחות אינה קובעת</w:t>
      </w:r>
    </w:p>
    <w:p>
      <w:r>
        <w:t>אמות מידה מוסריות. הפסיכיאטר יכול לקבוע האם מקורה הוא גנטי, והאם תופעה כזו</w:t>
      </w:r>
    </w:p>
    <w:p>
      <w:r>
        <w:t>נתונה לשליטת האדם שלוקה בכך, או לחילופין איך מטפלים בתופעה זו (והאם ניתן</w:t>
      </w:r>
    </w:p>
    <w:p>
      <w:r>
        <w:t>לעשות כן). אולם הסיווג הערכי, והשאלה האם זו מחלה או לא, אינם תלויים כלל</w:t>
      </w:r>
    </w:p>
    <w:p>
      <w:r>
        <w:t>בשאלות מדעיות כלשהן.</w:t>
      </w:r>
    </w:p>
    <w:p>
      <w:r>
        <w:t>על כן, כל טענה בדבר ביסוס מדעי להיותה של ההומוסכסואליות תופעה נורמלית אינה</w:t>
      </w:r>
    </w:p>
    <w:p>
      <w:r>
        <w:t>אלא דמגוגיה פסאודו-מדעית. טענות רווחות נסמכות על אגודת הפסיכיאטרים</w:t>
      </w:r>
    </w:p>
    <w:p>
      <w:r>
        <w:t>האמריקאית שהוציאה את ההומוסכסואליות מחוץ לרשימת המחלות. אין ספק שהחלטת</w:t>
      </w:r>
    </w:p>
    <w:p>
      <w:r>
        <w:t>האגודה הנ"ל לא הסתמכה על ידע מדעי חדש אלא על שינוי ערכי שעבר על החברה</w:t>
      </w:r>
    </w:p>
    <w:p>
      <w:r>
        <w:t>האמריקאית והמערבית בכלל באותן שנים. על כך ניתן אולי להתווכח, אולם המדע אינו</w:t>
      </w:r>
    </w:p>
    <w:p>
      <w:r>
        <w:t>עניין לכך בשום צורה שהיא. את התחומים הללו אני משאיר לבורא העולם, ובודאי</w:t>
      </w:r>
    </w:p>
    <w:p>
      <w:r>
        <w:t>שאיני נוטה להתווכח עמו. כדאי להשתחרר מההילה המוגזמת, ה'דתית' כמעט, שמוענקת</w:t>
      </w:r>
    </w:p>
    <w:p>
      <w:r>
        <w:t>לפעמים למדע. אין שום החלטה ערכית, בשום תחום שהוא, שמצויה בתחומו של המדע,</w:t>
      </w:r>
    </w:p>
    <w:p>
      <w:r>
        <w:t>ועל כן אין למדען כל ערך מוסף ביחס להדיוט בתחומים ערכיים.</w:t>
      </w:r>
    </w:p>
    <w:p>
      <w:r>
        <w:t xml:space="preserve">                                                         שבת שלום</w:t>
      </w:r>
    </w:p>
    <w:p>
      <w:r>
        <w:t>ניתן למסור לגניזה בכל בית כנסת או ישיבה. הערות ותגובות יתקבלו בברכה.</w:t>
      </w:r>
    </w:p>
    <w:p>
      <w:r>
        <w:br w:type="page"/>
      </w:r>
    </w:p>
    <w:p>
      <w:pPr>
        <w:pStyle w:val="Heading1"/>
      </w:pPr>
      <w:r>
        <w:t>ביטון90.doc</w:t>
      </w:r>
    </w:p>
    <w:p/>
    <w:p/>
    <w:p>
      <w:r>
        <w:t>בס"ד ערב שבת קודש פרשת בהעלותך התשס"א</w:t>
      </w:r>
    </w:p>
    <w:p/>
    <w:p/>
    <w:p>
      <w:r>
        <w:t xml:space="preserve">                       נסיעת הארון: שורשו של החלל-זמן</w:t>
      </w:r>
    </w:p>
    <w:p/>
    <w:p/>
    <w:p>
      <w:r>
        <w:t>בתוך פרשת בהעלותך מופיעה פרשת: 'ויהי בנסוע  הארון  ויאמר  משה...'.  פרשה  זו</w:t>
      </w:r>
    </w:p>
    <w:p>
      <w:r>
        <w:t>מצוינת בספר התורה ע"י אותיות נו"ן הפוכות  לפניה  ולאחריה,  ורש"י  מסביר  זאת</w:t>
      </w:r>
    </w:p>
    <w:p>
      <w:r>
        <w:t>במאמר חז"ל שפרשה זו לא נמצאת במקומה. יש  הסוברים  שפרשה  זו  מהוה  ספר  בפני</w:t>
      </w:r>
    </w:p>
    <w:p>
      <w:r>
        <w:t>עצמו, כך שבסה"כ ישנם בתורה שבעה ספרים ('חומשים'). ננסה מעט להבין מהו  הרעיון</w:t>
      </w:r>
    </w:p>
    <w:p>
      <w:r>
        <w:t>בפסוקים הללו ששקול כנגד ספר שלם.</w:t>
      </w:r>
    </w:p>
    <w:p>
      <w:r>
        <w:t>עיקר עניינה של הפרשה הוא בהבדל שבין נסיעת הארון למנוחתו. למעשה, לאורך כל</w:t>
      </w:r>
    </w:p>
    <w:p>
      <w:r>
        <w:t>הפרשה מופיעה מנוחה ונסיעה, ובעיקר נסיעת בני ישראל על פי ה'. בדבריי לפרשה זו</w:t>
      </w:r>
    </w:p>
    <w:p>
      <w:r>
        <w:t>בשנה שעברה עמדתי על ההתייחסות לבני אדם כ'הולכים' לעומת מלאכים שהם בבחינת</w:t>
      </w:r>
    </w:p>
    <w:p>
      <w:r>
        <w:t>'עומדים' (ראה גם בהפטרה). לפי זה נראה לכאורה שבעולמות רוחניים אין מקום</w:t>
      </w:r>
    </w:p>
    <w:p>
      <w:r>
        <w:t>למושגי זמן. כעת ברצוני להתקדם (!) הלאה, ולהצביע על כך שגם בעולמות רוחניים</w:t>
      </w:r>
    </w:p>
    <w:p>
      <w:r>
        <w:t>שייכים מושגי זמן ומקום, אם כי מופשטים יותר. נסיעת הארון היא הליכה בעולם</w:t>
      </w:r>
    </w:p>
    <w:p>
      <w:r>
        <w:t>גבוה יותר, ומנוחתו היא מנוחה באותו עולם. כלומר גם בעולם של הארון, כמו</w:t>
      </w:r>
    </w:p>
    <w:p>
      <w:r>
        <w:t>בעולמנו אנו, ישנם הליכה ונסיעה, כלומר חלל וזמן, ואלו הם שורשי החלל-זמן</w:t>
      </w:r>
    </w:p>
    <w:p>
      <w:r>
        <w:t>שלנו.</w:t>
      </w:r>
    </w:p>
    <w:p>
      <w:r>
        <w:t>בשני התלמודים מתייחסים לפסוק בפרשתנו 'על פי ה' יחנו ועל פי ה' יסעו' דווקא</w:t>
      </w:r>
    </w:p>
    <w:p>
      <w:r>
        <w:t>בהקשר של מלאכות שבת. בסוגיית הבבלי שעוסקת באיסור לסתור (=להרוס) בניין או</w:t>
      </w:r>
    </w:p>
    <w:p>
      <w:r>
        <w:t>אוהל בשבת, מופיע תנאי שהסתירה תהיה על מנת לבנות אחר במקומו (באותו מקום שהיה</w:t>
      </w:r>
    </w:p>
    <w:p>
      <w:r>
        <w:t>הבניין ההרוס). הגמרא שואלת מן המשכן שישראל פירקו אותו על מנת להקימו במקום</w:t>
      </w:r>
    </w:p>
    <w:p>
      <w:r>
        <w:t>אחר (ומלאכות שבת נלמדות מן המלאכות שהיו במשכן). ועונה: 'על פי ה' יחנו',</w:t>
      </w:r>
    </w:p>
    <w:p>
      <w:r>
        <w:t>שחנייתם על פי ה' נחשבת כחנייה באותו מקום גם אם גיאוגרפית הם אכן נעו. בתלמוד</w:t>
      </w:r>
    </w:p>
    <w:p>
      <w:r>
        <w:t>הירושלמי לומדים מכאן לימוד מקביל לגבי ציר הזמן, כלומר שנסיעה על פי ה' נחשבת</w:t>
      </w:r>
    </w:p>
    <w:p>
      <w:r>
        <w:t>כאילו החניה היתה באותו זמן שבו חנו במקום הקודם.</w:t>
      </w:r>
    </w:p>
    <w:p>
      <w:r>
        <w:t>לכאורה המסקנה העולה מכאן היא שנסיעה על פי ה' היא מעל מושגי זמן ומרחב. אולם</w:t>
      </w:r>
    </w:p>
    <w:p>
      <w:r>
        <w:t>דומה כי אם אכן כך הוא הדבר, אזי לא ניתן ללמוד מכאן שצריך לסתור על מנת לבנות</w:t>
      </w:r>
    </w:p>
    <w:p>
      <w:r>
        <w:t>באותו מקום אלא לכל היותר שאין כלל מגבלה על המקום בו נבנה לאחר מכן. אם סתירת</w:t>
      </w:r>
    </w:p>
    <w:p>
      <w:r>
        <w:t>ובניית המשכן מהוות מקור ל'סותר על מנת לבנות במקומו', הרי שהנסיעה והחנייה על</w:t>
      </w:r>
    </w:p>
    <w:p>
      <w:r>
        <w:t>פי ה' שייכים גם הם למושגי מקום, אלא שהם אחרים: במונחי המקום והזמן שלנו יש</w:t>
      </w:r>
    </w:p>
    <w:p>
      <w:r>
        <w:t>כאן נקודת מרחב-זמן אחת ולא מרחב-זמן בעל נפח. כלומר העולם הרוחני אינו משולל</w:t>
      </w:r>
    </w:p>
    <w:p>
      <w:r>
        <w:t>מושגי מרחב וזמן אלא שמושגים אלו מופיעים בו באופן אחר, היולי יותר. מקובלנו</w:t>
      </w:r>
    </w:p>
    <w:p>
      <w:r>
        <w:t>מרבותינו שהחלל והזמן הרוחניים הם מקורותיהם של החלל והזמן הגשמיים. כך גם כל</w:t>
      </w:r>
    </w:p>
    <w:p>
      <w:r>
        <w:t>דבר בעולם שלנו נאצל ממקור גבוה יותר. אם כן, ברור שלמושגים אלו צריכה להיות</w:t>
      </w:r>
    </w:p>
    <w:p>
      <w:r>
        <w:t>הופעה עליונה יותר, היולית יותר, בעולמות עליונים.</w:t>
      </w:r>
    </w:p>
    <w:p>
      <w:r>
        <w:t>בעל הצפנת פענח עומד על כך שגם בהלכה ישנן הופעות של הזמן בצורה לא מתפשטת,</w:t>
      </w:r>
    </w:p>
    <w:p>
      <w:r>
        <w:t>והוא קורא לכך 'בחינת נקודה'. דוגמא לעניין זה היא דין 'מיגו דאתקצאי'. ההלכה</w:t>
      </w:r>
    </w:p>
    <w:p>
      <w:r>
        <w:t>קובעת שמעמדו של חפץ לעניין היתר או איסור טלטול בשבת נקבע בשעת בין השמשות</w:t>
      </w:r>
    </w:p>
    <w:p>
      <w:r>
        <w:t>בכניסת השבת. חפץ שהיה מוקצה בבין השמשות, גם אם הסיבה לכך בטלה במהלך השבת,</w:t>
      </w:r>
    </w:p>
    <w:p>
      <w:r>
        <w:t>נותר מוקצה. למשל, שולחן שבבין השמשות היה מונח עליו חפץ מוקצה, הופך בעצמו</w:t>
      </w:r>
    </w:p>
    <w:p>
      <w:r>
        <w:t>למוקצה ('בסיס לדבר האסור'). ההלכה קובעת שגם אם המוקצה נפל מעליו, השולחן</w:t>
      </w:r>
    </w:p>
    <w:p>
      <w:r>
        <w:t>נותר מוקצה. כלומר הנגיעה בציר הזמן הרוחני של שבת ברגע כניסת השבת קובעת את</w:t>
      </w:r>
    </w:p>
    <w:p>
      <w:r>
        <w:t>מעמדו של החפץ לכל מהלך השבת, שכן הזמן של שבת כולה הוא 'בחינת נקודה'. לשון</w:t>
      </w:r>
    </w:p>
    <w:p>
      <w:r>
        <w:t>אחר: לאורך כל השבת אנו מצויים באותה נקודת זמן. אם כן, גם בשבת ישנם מושגי</w:t>
      </w:r>
    </w:p>
    <w:p>
      <w:r>
        <w:t>זמן, אולם הופעתם בעולם רוחני (שבת היא 'מעין עולם הבא') שונה מהופעתם</w:t>
      </w:r>
    </w:p>
    <w:p>
      <w:r>
        <w:t>בעולמנו. ניתן להבין שהזמן בשבת הוא נקודה מרוכזת שמהווה מקור ושורש לזמן של</w:t>
      </w:r>
    </w:p>
    <w:p>
      <w:r>
        <w:t>כל השבוע.</w:t>
      </w:r>
    </w:p>
    <w:p>
      <w:r>
        <w:t>לגבי החלל קורה דבר דומה. נקודת המקור לחלל של העולם הזה היא המקדש. מושגי</w:t>
      </w:r>
    </w:p>
    <w:p>
      <w:r>
        <w:t>המרחב שם מופיעים בצורה משונה. למשל, ארון הברית לא תפס שם כלל מקום. אם היינו</w:t>
      </w:r>
    </w:p>
    <w:p>
      <w:r>
        <w:t>מודדים את האורך הכולל של קודש הקדשים בו הארון היה מונח, והיינו מודדים את</w:t>
      </w:r>
    </w:p>
    <w:p>
      <w:r>
        <w:t>ארכו ללא מקום הארון, היינו מגיעים לאותה תוצאה. במונחיו של בעל הצפנת פענח</w:t>
      </w:r>
    </w:p>
    <w:p>
      <w:r>
        <w:t>הייתי אומר שהמרחב במקדש, ולפחות במקום הארון, הוא 'בחינת נקודה', וגם הוא</w:t>
      </w:r>
    </w:p>
    <w:p>
      <w:r>
        <w:t>שורש להופעת המרחב הרגיל, הפיזיקלי, בעולם שלנו.</w:t>
      </w:r>
    </w:p>
    <w:p>
      <w:r>
        <w:t>שבת והמקדש הם שורשים רוחניים לזמן ולמקום. 'נסיעת הארון' היא נסיעה של חפץ</w:t>
      </w:r>
    </w:p>
    <w:p>
      <w:r>
        <w:t>שאינו תופס 'מקום', באופן שאינו אורך 'זמן'. זהו עיקרה של פרשת 'ויהי בנסוע</w:t>
      </w:r>
    </w:p>
    <w:p>
      <w:r>
        <w:t>הארון', שכפי שציינתי היא כשלעצמה אינה מצויה ב'מקומה' הנכון בתורה. היא מהוה</w:t>
      </w:r>
    </w:p>
    <w:p>
      <w:r>
        <w:t>את השורש הרוחני לחלל-זמן הפיזיקלי שלנו, ומלמדת אותנו שעולמנו כולו יונק</w:t>
      </w:r>
    </w:p>
    <w:p>
      <w:r>
        <w:t>ממקור עליון ממנו, ובלעדיו אין לו קיום.</w:t>
      </w:r>
    </w:p>
    <w:p>
      <w:r>
        <w:t>ולסיום, תופעה מוזרה. בפרשת אמור (ויקרא כ"ד ח') יש התבטאות מוזרה: "ביום השבת</w:t>
      </w:r>
    </w:p>
    <w:p>
      <w:r>
        <w:t>ביום השבת יערכנו לפני ה' תמיד". בהפטרת אותה פרשה מופיעה צורה דומה (יחזקאל</w:t>
      </w:r>
    </w:p>
    <w:p>
      <w:r>
        <w:t>מ"ד ה'): "ובצאתם אל החצר החיצונה אל החצר החיצונה [=של המקדש]". במקורות</w:t>
      </w:r>
    </w:p>
    <w:p>
      <w:r>
        <w:t>היניקה של המרחב (בבית המקדש) ושל הזמן (בשבת) המושגים מופיעים ככפולים: האחד</w:t>
      </w:r>
    </w:p>
    <w:p>
      <w:r>
        <w:t>הוא שורשו של השני. החלל בבית המקדש הוא השורש של החלל מחוצה לו, כלומר במקדש</w:t>
      </w:r>
    </w:p>
    <w:p>
      <w:r>
        <w:t>החלל יוצא מן הכוח אל הפועל. כך גם הזמן בשבת הוא שורשו של זמן החולין, כלומר</w:t>
      </w:r>
    </w:p>
    <w:p>
      <w:r>
        <w:t>בשבת הזמן יוצא מן הכוח אל הפועל.</w:t>
      </w:r>
    </w:p>
    <w:p>
      <w:r>
        <w:t xml:space="preserve">                                                         שבת שלום</w:t>
      </w:r>
    </w:p>
    <w:p>
      <w:r>
        <w:t>ניתן למסור לגניזה בכל בית כנסת או ישיבה. הערות ותגובות יתקבלו בברכה.</w:t>
      </w:r>
    </w:p>
    <w:p>
      <w:r>
        <w:br w:type="page"/>
      </w:r>
    </w:p>
    <w:p>
      <w:pPr>
        <w:pStyle w:val="Heading1"/>
      </w:pPr>
      <w:r>
        <w:t>ביטון91.doc</w:t>
      </w:r>
    </w:p>
    <w:p/>
    <w:p/>
    <w:p>
      <w:r>
        <w:t>בס"ד ערב שבת קודש פרשת שלח לך התשס"א</w:t>
      </w:r>
    </w:p>
    <w:p/>
    <w:p/>
    <w:p>
      <w:r>
        <w:t xml:space="preserve">                  בין המעפילים להר למפציצי הבניינים הריקים</w:t>
      </w:r>
    </w:p>
    <w:p/>
    <w:p/>
    <w:p>
      <w:r>
        <w:t>בפרשתנו מתואר חטא המרגלים, שעיקרו הוא חשש  מפני  המלחמה  ביושבי  הארץ  ורצון</w:t>
      </w:r>
    </w:p>
    <w:p>
      <w:r>
        <w:t>לשוב למצרים אל 'סיר הבשר'. הקב"ה מעניש את אותו דור  על  חטא  המרגלים,  לנדוד</w:t>
      </w:r>
    </w:p>
    <w:p>
      <w:r>
        <w:t>ארבעים שנה במדבר ולא להיכנס לארץ. למחרת בבוקר,  בני  ישראל  לכאורה  מתעשתים,</w:t>
      </w:r>
    </w:p>
    <w:p>
      <w:r>
        <w:t>משכימים בבוקר, ורוצים לעלות למלחמה לכיוון ארץ  ישראל.  כשהם  שואלים  את  משה</w:t>
      </w:r>
    </w:p>
    <w:p>
      <w:r>
        <w:t>רבנו, הוא משיב להם  שלא  יצליחו  במלחמה  ויינגפו  לפני  אויביהם.  בני  ישראל</w:t>
      </w:r>
    </w:p>
    <w:p>
      <w:r>
        <w:t>מחליטים להילחם בכל זאת, ואז יורדים העמלקי והכנעני מן ההר ומכים וכותשים  אותם</w:t>
      </w:r>
    </w:p>
    <w:p>
      <w:r>
        <w:t>'עד החרמה'.</w:t>
      </w:r>
    </w:p>
    <w:p>
      <w:r>
        <w:t>הרושם המיידי שמתקבל מן הפסוקים אודות מעשה ההעפלה להר, הוא שהיה זה מעשה</w:t>
      </w:r>
    </w:p>
    <w:p>
      <w:r>
        <w:t>שנעשה מתוך התלהבות של רגע. כתשובה על החטא של אתמול, המעפילים קמים השכם</w:t>
      </w:r>
    </w:p>
    <w:p>
      <w:r>
        <w:t>בבוקר, ועולים למלחמה בלי שהפסימיות של משה רבנו מצליחה לעצור אותם. לכאורה יש</w:t>
      </w:r>
    </w:p>
    <w:p>
      <w:r>
        <w:t>כאן תיקון לחטא הפקפוקים וההססנות של אתמול, אולם למעשה יש כאן המשך של אותה</w:t>
      </w:r>
    </w:p>
    <w:p>
      <w:r>
        <w:t>דרך. הבעייה בהתנהגות פחדנית אינה בפחדנות כשלעצמה, עיקר הבעיה היא שהתנהגות</w:t>
      </w:r>
    </w:p>
    <w:p>
      <w:r>
        <w:t>זו אינה רציונלית. כשאדם פוחד הוא אינו מונחה על ידי שכלו אלא על ידי רגשות</w:t>
      </w:r>
    </w:p>
    <w:p>
      <w:r>
        <w:t>ואינסטינקטים. במצב כזה הוא מתחיל לעשות שטויות. כאשר עם ישראל פוגש את בני</w:t>
      </w:r>
    </w:p>
    <w:p>
      <w:r>
        <w:t>הענק הוא פוחד מפניהם ולכן הוא פתאום מתחיל להתגעגע לסיר הבשר במצרים,</w:t>
      </w:r>
    </w:p>
    <w:p>
      <w:r>
        <w:t>נוסטלגיה מדהימה לאותה מדינה ששעבדה אותם בעבודת פרך. תופעה זו מתרחשת בעוד צו</w:t>
      </w:r>
    </w:p>
    <w:p>
      <w:r>
        <w:t>השכל אומר שהקב"ה, שכולם ראו עין בעין את הנסים שעשה להם במצרים ובמדבר, יכול</w:t>
      </w:r>
    </w:p>
    <w:p>
      <w:r>
        <w:t>לעשות את אותם הדברים גם ליושבי הארץ. כשאדם רואה בני ענק מפחידים, מתחיל</w:t>
      </w:r>
    </w:p>
    <w:p>
      <w:r>
        <w:t>להתפתח בו רגש של פחד ששולט בו, ואין כל מקום לשיקולים שכליים.</w:t>
      </w:r>
    </w:p>
    <w:p>
      <w:r>
        <w:t>למחרת בבוקר, חוזרת אותה התנהגות, אולם לכיוון הפוך בדיוק. בני ישראל הבינו</w:t>
      </w:r>
    </w:p>
    <w:p>
      <w:r>
        <w:t>שאתמול הם חטאו בפחד, ועל כן החליטו, שוב באופן אמוציונלי, כתוצאה מהתלהבות של</w:t>
      </w:r>
    </w:p>
    <w:p>
      <w:r>
        <w:t>רגע, לעלות למלחמה ללא כל הכנה וללא עזרה של הקב"ה. הגבורה כאן אינה הפוכה</w:t>
      </w:r>
    </w:p>
    <w:p>
      <w:r>
        <w:t>לפחדנות, אלא מייצגת את אותה בעיה עצמה: שוב ישנה כאן התנהגות שנשלטת על ידי</w:t>
      </w:r>
    </w:p>
    <w:p>
      <w:r>
        <w:t>רגשות, ואינה נותנת לשיקולים שכליים להנחות אותה. המסקנה מחטא המעפילים היא</w:t>
      </w:r>
    </w:p>
    <w:p>
      <w:r>
        <w:t>שלא הפחדנות מגונה ולא האומץ משובח, יש לנהוג תמיד באופן רציונלי. כשצריך</w:t>
      </w:r>
    </w:p>
    <w:p>
      <w:r>
        <w:t>להילחם יש להילחם, וכשצריך להתאפק יש לעשות כן.</w:t>
      </w:r>
    </w:p>
    <w:p>
      <w:r>
        <w:t>התנהגות אמוציונלית איננה רק נחלת העבר ה'פרימיטיבי', אלא ממשיכה ללוות חברות</w:t>
      </w:r>
    </w:p>
    <w:p>
      <w:r>
        <w:t>אנושיות עד ימינו אלה, ולמעשה נראה כי בעידן המודרני הרכיב האמוציונלי</w:t>
      </w:r>
    </w:p>
    <w:p>
      <w:r>
        <w:t>בהתנהגות הופך דומיננטי יותר ויותר. ישנם לנושא זה כמה אספקטים, שמופיעים בכמה</w:t>
      </w:r>
    </w:p>
    <w:p>
      <w:r>
        <w:t>רמות. ברמה הפילוסופית ישנו היום ייאוש בסיסי מהשכל. ישנה הרגשה שאין כל דרך</w:t>
      </w:r>
    </w:p>
    <w:p>
      <w:r>
        <w:t>להגיע למסקנות ברורות בשום תחום משמעותי (מדיניות, בטחון, אמונה דתית, אמנות</w:t>
      </w:r>
    </w:p>
    <w:p>
      <w:r>
        <w:t>וכו'), ועל כן הכל פועל באופן אמוציונלי. דברים נבחנים בעיקר על פי המדד עד</w:t>
      </w:r>
    </w:p>
    <w:p>
      <w:r>
        <w:t>כמה הם 'מרגשים' (החל מיצירות אמנות, המשך במכוניות, וכלה בתכניות חיסכון</w:t>
      </w:r>
    </w:p>
    <w:p>
      <w:r>
        <w:t>בבנק). ההחלטה האם לקיים מצוות, ואלו מצוות לקיים, מתקבלת פעמים רבות בצורה</w:t>
      </w:r>
    </w:p>
    <w:p>
      <w:r>
        <w:t>אמוציונלית לחלוטין. יש לכך כמובן גם כיסוי אידיאולוגי, שהרי מדובר ב'אמונה'</w:t>
      </w:r>
    </w:p>
    <w:p>
      <w:r>
        <w:t>ולא במשהו רציונלי. גם ההחלטה האם להצביע בעד פוליטיקאי פלוני או אלמוני (נכון</w:t>
      </w:r>
    </w:p>
    <w:p>
      <w:r>
        <w:t>יותר: יש המון 'פלונים' אולם לצערי מעט מאד מהם 'אלמונים'), גם היא נעשית</w:t>
      </w:r>
    </w:p>
    <w:p>
      <w:r>
        <w:t>משיקולים של נאמנות שבטית, או אמוציות אחרות. מי שמגדיר עצמו 'לאומי', תמיד</w:t>
      </w:r>
    </w:p>
    <w:p>
      <w:r>
        <w:t>יהיה בעד מדיניות של יד חזקה, מלחמה, או תגובה צבאית מיידית, ומי שמגדיר את</w:t>
      </w:r>
    </w:p>
    <w:p>
      <w:r>
        <w:t>עצמו 'איש שמאל', תמיד יתנגד לה (מי שראה פעם פעולה צבאית, צודקת וחכמה ככל</w:t>
      </w:r>
    </w:p>
    <w:p>
      <w:r>
        <w:t>שתהיה, ש'שלום עכשיו' תמכה בה, שיקום. או לחילופין, מי שראה אי פעם פעולה</w:t>
      </w:r>
    </w:p>
    <w:p>
      <w:r>
        <w:t>צבאית, אינפנטילית ושלומיאלית ככל שתהיה – והיו לנו ב"ה הרבה כאלה - שהליכוד</w:t>
      </w:r>
    </w:p>
    <w:p>
      <w:r>
        <w:t>התנגד לה, שירים גבוה את ידו. יותר גבוה, לא רואים!).</w:t>
      </w:r>
    </w:p>
    <w:p>
      <w:r>
        <w:t>גם שיקול הדעת ה'רציונלי' של מדינאים ואנשי ביטחון (ה'איפוק' וה'הבלגה', בדיוק</w:t>
      </w:r>
    </w:p>
    <w:p>
      <w:r>
        <w:t>כמו התביעה לנקם מיידי על הפיגוע התורן), איננו באמת יותר רציונלי מאשר</w:t>
      </w:r>
    </w:p>
    <w:p>
      <w:r>
        <w:t>האמוציות של האזרחים. אלו חוטאים בחטא המרגלים, ואלו בחטא המעפילים. אין כאן</w:t>
      </w:r>
    </w:p>
    <w:p>
      <w:r>
        <w:t>יותר מאשר פחד היסטרי וחסר בסיס, וקיבעון מטומטם של פוליטיקאים ואנשי צבא</w:t>
      </w:r>
    </w:p>
    <w:p>
      <w:r>
        <w:t>כאחד. בעצם של כולנו. אובדן העשתונות שהוליך להחלטה האינפנטילית לכלות את</w:t>
      </w:r>
    </w:p>
    <w:p>
      <w:r>
        <w:t>חמתנו עם מטוסים על עצים ואבנים בעזה נראית חזרה מדויקת על מעשה ההעפלה</w:t>
      </w:r>
    </w:p>
    <w:p>
      <w:r>
        <w:t>בפרשתנו, אלא שהיום אנו מעפילים עם מטוסי F-16.</w:t>
      </w:r>
    </w:p>
    <w:p>
      <w:r>
        <w:t>כולנו מבינים שהפוליטיקה כולה מושחתת ואווילית, וזה לא מפריע לנו לבחור בין</w:t>
      </w:r>
    </w:p>
    <w:p>
      <w:r>
        <w:t>אותם מוקיונים ולהחליף אותם באופן 'דמוקרטי' כל הזמן זה בזה, תוך התרגשות</w:t>
      </w:r>
    </w:p>
    <w:p>
      <w:r>
        <w:t>אמיתית. אנו עוסקים השכם והערב בדיונים מלומדים אודות השאלה העמוקה האם הפסקת</w:t>
      </w:r>
    </w:p>
    <w:p>
      <w:r>
        <w:t>האש של ערפאת היא רק תעלול טקטי, או שמא הוא הפך לאחד משוקלי השקל הציוני.</w:t>
      </w:r>
    </w:p>
    <w:p>
      <w:r>
        <w:t>לחילופין, אנו מכוונים את האסטרטגיה 'ארוכת הטווח' שלנו לאור הקריטריון המעמיק</w:t>
      </w:r>
    </w:p>
    <w:p>
      <w:r>
        <w:t>של אהדת העולם כלפינו, בעוד שלכולם ברור שזמן החיים שלה קטן מזה של -∏מזונים.</w:t>
      </w:r>
    </w:p>
    <w:p>
      <w:r>
        <w:t>כל אלו הם סימפטומים של היסטריה וחוסר יכולת להתנהג רציונלית. חזרנו לתקופת</w:t>
      </w:r>
    </w:p>
    <w:p>
      <w:r>
        <w:t>המעפילים, אלא שהפעם ללא גמלים, וגם ללא ספינות. עם מטוסים. 'מי יתננו במדבר</w:t>
      </w:r>
    </w:p>
    <w:p>
      <w:r>
        <w:t>מעט רציונליות'?! משה רבנו, מי יגלה עפר מעיניך?!</w:t>
      </w:r>
    </w:p>
    <w:p>
      <w:r>
        <w:t xml:space="preserve">                                  שבת שלום</w:t>
      </w:r>
    </w:p>
    <w:p>
      <w:r>
        <w:t>ניתן למסור לגניזה בכל בית כנסת או ישיבה. הערות ותגובות יתקבלו בברכה.</w:t>
      </w:r>
    </w:p>
    <w:p>
      <w:r>
        <w:br w:type="page"/>
      </w:r>
    </w:p>
    <w:p>
      <w:pPr>
        <w:pStyle w:val="Heading1"/>
      </w:pPr>
      <w:r>
        <w:t>ביטון92-תגובה.doc</w:t>
      </w:r>
    </w:p>
    <w:p/>
    <w:p/>
    <w:p>
      <w:r>
        <w:t>בס"ד, לעדו ח. שלום רב</w:t>
      </w:r>
    </w:p>
    <w:p/>
    <w:p/>
    <w:p>
      <w:r>
        <w:t>בתגובתך לדבריי העלית שתי נקודות: הראשונה, במישור העקרוני, שמנהיג  אינו  אמור</w:t>
      </w:r>
    </w:p>
    <w:p>
      <w:r>
        <w:t>לעשות את רצון הציבור  אלא  לפעול  על  פי  מה  שטוב  לציבור.  השנייה,  במישור</w:t>
      </w:r>
    </w:p>
    <w:p>
      <w:r>
        <w:t>אקטואלי, שעמדתי שהממשלה הנוכחית אינה פועלת בהתאם לרצון ה' ולרצון הציבור  היא</w:t>
      </w:r>
    </w:p>
    <w:p>
      <w:r>
        <w:t>עמדתי האישית, ואילו הסקרים מורים שהציבור מרוצה מאופן פעולתה של  הממשלה,  ואל</w:t>
      </w:r>
    </w:p>
    <w:p>
      <w:r>
        <w:t>לי 'להלביש' עמדות אישיות שלי במעטה אובייקטיבי.  ברצוני  להתייחס  כאן  בקצירת</w:t>
      </w:r>
    </w:p>
    <w:p>
      <w:r>
        <w:t>האומר לשתי הנקודות הנ"ל.</w:t>
      </w:r>
    </w:p>
    <w:p/>
    <w:p>
      <w:r>
        <w:t>ראשית, על אף שכיחותה של הקביעה ראשונה, אני לא  לגמרי  מסכים  עמה.  נכון  הוא</w:t>
      </w:r>
    </w:p>
    <w:p>
      <w:r>
        <w:t>שבמקרים קיצוניים איש פוליטי יכול לשנות עמדות  לאור  המציאות  כפי  שהוא  מגלה</w:t>
      </w:r>
    </w:p>
    <w:p>
      <w:r>
        <w:t>('דברים שרואים משם לא רואים מכאן'), אולם ההגינות  הדמוקרטית  (יש  דבר  כזה!)</w:t>
      </w:r>
    </w:p>
    <w:p>
      <w:r>
        <w:t>מחייבת אותו להביא את הדברים בשנית אל הציבור. אם הוא אינו עושה כן,  הוא  מנצל</w:t>
      </w:r>
    </w:p>
    <w:p>
      <w:r>
        <w:t>את האמון שהוא קיבל על רקע עמדות שהציג  במערכת  הבחירות,  לצורך  קידום  עמדות</w:t>
      </w:r>
    </w:p>
    <w:p>
      <w:r>
        <w:t>אחרות. רק במקרים קיצוניים, בהם לא ניתן להציג  את  השינויים  הרלוונטיים  בפני</w:t>
      </w:r>
    </w:p>
    <w:p>
      <w:r>
        <w:t>הציבור, הוא יכול להחליט לשנות את עמדותיו ביחס למה שהציג במערכת הבחירות.</w:t>
      </w:r>
    </w:p>
    <w:p>
      <w:r>
        <w:t>לפי גישתך אין כל צורך להציג עמדות במערכות בחירות,  והציבור  אמור  להחליט  מי</w:t>
      </w:r>
    </w:p>
    <w:p>
      <w:r>
        <w:t>יוביל אותו רק על סמך הערכות אישיותיות כאלו או אחרות. אנו נבחר במי  שהכי  חכם</w:t>
      </w:r>
    </w:p>
    <w:p>
      <w:r>
        <w:t>ואחראי, ונסמוך עליו שיקבל  החלטה  נכונה  לאור  המציאות  שתהיה  בפניו.  מקובל</w:t>
      </w:r>
    </w:p>
    <w:p>
      <w:r>
        <w:t>שבמערכת דמוקרטית הציבור אמור גם לגבש כיוון של מדיניות, ולבחור את  מי  שיוביל</w:t>
      </w:r>
    </w:p>
    <w:p>
      <w:r>
        <w:t>אותו בכיוון זה, ולא רק להחליט על פי  סבר  פניו  הנעים,  האחראי  והמלומד,  של</w:t>
      </w:r>
    </w:p>
    <w:p>
      <w:r>
        <w:t>המועמד.</w:t>
      </w:r>
    </w:p>
    <w:p/>
    <w:p>
      <w:r>
        <w:t>כעת לנקודה השנייה שהעלית.  ראשית,  לא  קבעתי  במאמר  שום  עמדה  לגבי  הממשלה</w:t>
      </w:r>
    </w:p>
    <w:p>
      <w:r>
        <w:t>הנוכחית, כמו גם לגבי ממשלה אחרת כלשהי.  העליתי  רק  נקודה  למחשבה,  מה  מידת</w:t>
      </w:r>
    </w:p>
    <w:p>
      <w:r>
        <w:t>הלגיטימיות הדתית של ממשלה שאינה עושה  את  רצון  העם  ורצון  ה'.  הסימן  (!?)</w:t>
      </w:r>
    </w:p>
    <w:p>
      <w:r>
        <w:t>שהופיע לאחר השאלה ה'היפותטית', פירושו  שאני  משאיר  את  מידת  ההיפותטיות  של</w:t>
      </w:r>
    </w:p>
    <w:p>
      <w:r>
        <w:t>השאלה להחלטתו של כל קורא. כל אחד מוזמן להחליט בעצמו לגבי  עמדתו  האם  הממשלה</w:t>
      </w:r>
    </w:p>
    <w:p>
      <w:r>
        <w:t>עושה את רצון ה' ורצון הציבור. לאור ההחלטה שקיבל, על  הקורא  לשפוט  כל  ממשלה</w:t>
      </w:r>
    </w:p>
    <w:p>
      <w:r>
        <w:t>שבפניו. זו היתה כוונתי האמיתית, ואין כאן שום התנצלות שבדיעבד.</w:t>
      </w:r>
    </w:p>
    <w:p>
      <w:r>
        <w:t>מעבר לכך, אם כבר עלתה הנקודה האקטואלית, אומר לך שאכן עמדתי האישית  היא  ששום</w:t>
      </w:r>
    </w:p>
    <w:p>
      <w:r>
        <w:t>ממשלה שהיתה בישראל עד עצם היום הזה לא עשתה את  רצון  ה',  כולל  זו  הנוכחית.</w:t>
      </w:r>
    </w:p>
    <w:p>
      <w:r>
        <w:t>האינדיקציה הפשוטה לכך היא שאף אחד מראשי הממשלה, וגם  מחבריה  המרכזיים,  אינו</w:t>
      </w:r>
    </w:p>
    <w:p>
      <w:r>
        <w:t>מאמין ביישות הזו (אלוקים),  ובודאי  לא  במובנה  המסורתי.  אף  אחד  מהם  אינו</w:t>
      </w:r>
    </w:p>
    <w:p>
      <w:r>
        <w:t>מעוניין לעשות את רצונו, ועל כן אין כל סיבה להניח שהוא עושה  כן  שלא  ברצונו.</w:t>
      </w:r>
    </w:p>
    <w:p>
      <w:r>
        <w:t>העובדות שמצביעות על כך גלויות לעין כל, ואין טעם להאריך כאן ולפרט  (אציין  רק</w:t>
      </w:r>
    </w:p>
    <w:p>
      <w:r>
        <w:t>שכוונתי אינה דווקא למישור המדיני-בטחוני, כפי שאולי ניתן לחשוב).  אינני  רואה</w:t>
      </w:r>
    </w:p>
    <w:p>
      <w:r>
        <w:t>איך ניתן לחשוב שמישהו שלא מכיר בקיומו של אלוקים עושה את רצונו.  אולי  במקרה?</w:t>
      </w:r>
    </w:p>
    <w:p>
      <w:r>
        <w:t>מחשבה כזו היא תמימה, ואולי מיתממת.</w:t>
      </w:r>
    </w:p>
    <w:p>
      <w:r>
        <w:t>באשר לשאלה האם הממשלה עושה את רצון העם, אשאיר זאת להחלטתו של  כל  קורא,  כפי</w:t>
      </w:r>
    </w:p>
    <w:p>
      <w:r>
        <w:t>שעשיתי במאמר המקורי. אעיר רק שהסקרים אינם  אומרים  מאומה.  לצערי,  וכאן  אני</w:t>
      </w:r>
    </w:p>
    <w:p>
      <w:r>
        <w:t>מסכים, במובן מה, להערתך הראשונה, העם מובל 'כצאן  לטבח'  (לא  תמיד  כמטאפורה)</w:t>
      </w:r>
    </w:p>
    <w:p>
      <w:r>
        <w:t>כמעט אחרי כל כיוון שממשלה מובילה. לדוגמא, שבוע אחרי שהואשמו גורמים בימין  על</w:t>
      </w:r>
    </w:p>
    <w:p>
      <w:r>
        <w:t>כך שהעזו לומר שברק יחלק את ירושלים, לא הורמה שום 'גבה' ציבורית למשמע  החדשות</w:t>
      </w:r>
    </w:p>
    <w:p>
      <w:r>
        <w:t>שברק כבר חילק אותה (ודרך אגב, אני בעד  חלוקת  ירושלים).  לציבור  בישראל  כבר</w:t>
      </w:r>
    </w:p>
    <w:p>
      <w:r>
        <w:t>מזמן אין שום עמדות, ועל כן הסקרים אינם אומרים מאומה.  הדעות  הציבוריות  שלנו</w:t>
      </w:r>
    </w:p>
    <w:p>
      <w:r>
        <w:t>הן כעלה נידף ברוח, ההולך לאשר היא נושאת אותו.</w:t>
      </w:r>
    </w:p>
    <w:p/>
    <w:p>
      <w:r>
        <w:t>בכל אופן שמחתי לקבל את תגובתך. אני חייב לומר שתגובה  לדבריי,  על  אף  שפעמים</w:t>
      </w:r>
    </w:p>
    <w:p>
      <w:r>
        <w:t>רבות אני בטוח שהם שנויים במחלוקת, היא תופעה נדירה משום מה.</w:t>
      </w:r>
    </w:p>
    <w:p/>
    <w:p>
      <w:r>
        <w:t xml:space="preserve">                                                   מיכי אברהם</w:t>
      </w:r>
    </w:p>
    <w:p/>
    <w:p>
      <w:r>
        <w:br w:type="page"/>
      </w:r>
    </w:p>
    <w:p>
      <w:pPr>
        <w:pStyle w:val="Heading1"/>
      </w:pPr>
      <w:r>
        <w:t>ביטון92.doc</w:t>
      </w:r>
    </w:p>
    <w:p/>
    <w:p/>
    <w:p>
      <w:r>
        <w:t>בס"ד ערב שבת קודש פרשת קורח התשס"א</w:t>
      </w:r>
    </w:p>
    <w:p/>
    <w:p/>
    <w:p>
      <w:r>
        <w:t xml:space="preserve">                           שני סוגי ממשל של נציגים</w:t>
      </w:r>
    </w:p>
    <w:p/>
    <w:p/>
    <w:p>
      <w:r>
        <w:t>עיקרה של פרשת קורח הוא מחלוקת קורח וכל עדתו כנגד משה רבנו. קורח  ועדתו  טענו</w:t>
      </w:r>
    </w:p>
    <w:p>
      <w:r>
        <w:t>כנגד משה שהוא משתלט על עם ישראל, וממנה את  המקורבים  אליו  למשרות  השלטוניות</w:t>
      </w:r>
    </w:p>
    <w:p>
      <w:r>
        <w:t>המכובדות ללא כל מכרז. 'אנו ראויים לא  פחות  לכהן  במשרות  הללו',  טענו  קורח</w:t>
      </w:r>
    </w:p>
    <w:p>
      <w:r>
        <w:t>ועדתו.</w:t>
      </w:r>
    </w:p>
    <w:p>
      <w:r>
        <w:t>בהפטרה מתוארת המלכת המלך שאול על ישראל על ידי שמואל הנביא. שמואל עומד למות,</w:t>
      </w:r>
    </w:p>
    <w:p>
      <w:r>
        <w:t>ומסביר לבני ישראל שדרישתם למלך היא רעה מאד, שכן הקב"ה הוא מלכם היחיד. אמנם</w:t>
      </w:r>
    </w:p>
    <w:p>
      <w:r>
        <w:t>אם יעשו את הטוב בעיני ה', נראה מדברי שמואל שהקב"ה 'יתפשר' עם דרישתם זו.</w:t>
      </w:r>
    </w:p>
    <w:p>
      <w:r>
        <w:t>מלך הוא נציגו של העם, וככזה מסור בידיו הכח של הציבור כולו. משה רבינו ואהרן</w:t>
      </w:r>
    </w:p>
    <w:p>
      <w:r>
        <w:t>הכהן נתמנו לתפקידיהם על ידי הקב"ה ולא על ידי הציבור, ועל כך בדיוק היתה</w:t>
      </w:r>
    </w:p>
    <w:p>
      <w:r>
        <w:t>תלונת קורח ועדתו. במובנים רבים, קורח טען לטובת הליך דמוקרטי תקין של בחירת</w:t>
      </w:r>
    </w:p>
    <w:p>
      <w:r>
        <w:t>נציגים, על פי כישורים ולא על פי מעמד או קירבה למשה, או אפילו לקב"ה. נציגי</w:t>
      </w:r>
    </w:p>
    <w:p>
      <w:r>
        <w:t>הציבור צריכים להתמנות בידי הציבור.</w:t>
      </w:r>
    </w:p>
    <w:p>
      <w:r>
        <w:t>טעותו של קורח היתה שלא הבין שמינוי ע"י הקב"ה אינו השתלטות שרירותית על</w:t>
      </w:r>
    </w:p>
    <w:p>
      <w:r>
        <w:t>הציבור. ליבו של עם ישראל, עצם היותו ציבור, זהו ביטוי של הקב"ה בעולם, ועל כן</w:t>
      </w:r>
    </w:p>
    <w:p>
      <w:r>
        <w:t>נציגיו אמורים להיבחר ע"י הקב"ה, ולאו דוקא ע"י הציבור עצמו. למעשה, בעם ישראל</w:t>
      </w:r>
    </w:p>
    <w:p>
      <w:r>
        <w:t>היה צריך להיות מצב שנציגיו ממונים על ידי הקב"ה בלבד, ולעם אין כל מנדט למנות</w:t>
      </w:r>
    </w:p>
    <w:p>
      <w:r>
        <w:t>נציגים משל עצמו. על כך יוצא קצפו של שמואל כשהעם מחליט שהוא רוצה נציגות</w:t>
      </w:r>
    </w:p>
    <w:p>
      <w:r>
        <w:t>שנבחרת על ידו ולא על ידי הקב"ה. טעותו של העם בזמן שמואל היתה בדיוק כטעותם</w:t>
      </w:r>
    </w:p>
    <w:p>
      <w:r>
        <w:t>של קורח ועדתו, העם כנראה לא הסיק את המסקנות מפרשת קורח.</w:t>
      </w:r>
    </w:p>
    <w:p>
      <w:r>
        <w:t>אם כך, במקום שבו הנציגים אכן נבחרים על ידי העם, או הציבור שאותו הם מייצגים,</w:t>
      </w:r>
    </w:p>
    <w:p>
      <w:r>
        <w:t>בהחלט צודקת טענתו של קורח שעליהם להיבחר באופן הולם, ולבטא את רצון הציבור.</w:t>
      </w:r>
    </w:p>
    <w:p>
      <w:r>
        <w:t>רק לנציגים שממונים ע"י הקב"ה ישנה הפריבילגיה לנהוג באופן שמנוגד לדעתו של</w:t>
      </w:r>
    </w:p>
    <w:p>
      <w:r>
        <w:t>הציבור, שכן הלגיטימיות שלהם אינה יונקת מהציבור אלא מהקב"ה. נציגות דמוקרטית</w:t>
      </w:r>
    </w:p>
    <w:p>
      <w:r>
        <w:t>אמורה לנהוג על פי רצון העם, שאם לא כן היא שומטת את הקרקע מתחת לעצם</w:t>
      </w:r>
    </w:p>
    <w:p>
      <w:r>
        <w:t>הלגיטימיות שלה.</w:t>
      </w:r>
    </w:p>
    <w:p>
      <w:r>
        <w:t>אמנם מסקנת דברי שמואל הנביא בהפטרתנו היא שגם בעם ישראל, אם אכן ינהגו העם</w:t>
      </w:r>
    </w:p>
    <w:p>
      <w:r>
        <w:t>ומלכו כרצון ה', יש מקום לנציגות שנבחרת 'מלמטה'. אמנם, אם לא נוהגים הם</w:t>
      </w:r>
    </w:p>
    <w:p>
      <w:r>
        <w:t>כשורה, אין כל מקום לצורת הנהגה כזו בעם ישראל. נראה מדבריו של שמואל הנביא,</w:t>
      </w:r>
    </w:p>
    <w:p>
      <w:r>
        <w:t>שנציגים שמתמנים 'מלמעלה', יש להם יותר 'לגיטימציה', עד כמה שניתן לדבר כך,</w:t>
      </w:r>
    </w:p>
    <w:p>
      <w:r>
        <w:t>לנהוג באופן שאינו תואם את רצון הקב"ה. מלכים שהתמנו על ידי נביאים, יש</w:t>
      </w:r>
    </w:p>
    <w:p>
      <w:r>
        <w:t>במינויים מימד של מינוי 'מלמעלה', ועל כן גם כשהם חוטאים הם נציגי העם. מלכים</w:t>
      </w:r>
    </w:p>
    <w:p>
      <w:r>
        <w:t>שמתמנים 'מלמטה', אינם זכאים ללגיטימציה אם אינם נוהגים כשורה.</w:t>
      </w:r>
    </w:p>
    <w:p>
      <w:r>
        <w:t>מצירופם של שני השיקולים הללו, אנו מגיעים למסקנה שהיא כמעט בלתי אפשרית.</w:t>
      </w:r>
    </w:p>
    <w:p>
      <w:r>
        <w:t>נציגים שממונים על ידי הקב"ה הם נציגים לגיטימיים של העם, אולי גם כשאינם</w:t>
      </w:r>
    </w:p>
    <w:p>
      <w:r>
        <w:t>נוהגים בדיוק לפי רצונו. ובנוסף לכך, מי שממונה ע"י הקב"ה בודאי אינו מחוייב</w:t>
      </w:r>
    </w:p>
    <w:p>
      <w:r>
        <w:t>להיצמד לרצון העם דווקא, שכן לא ממנו הוא יונק את כוחו. נציג של הקב"ה הוא</w:t>
      </w:r>
    </w:p>
    <w:p>
      <w:r>
        <w:t>חפשי 'מלמעלה' וחפשי 'מלמטה'.</w:t>
      </w:r>
    </w:p>
    <w:p>
      <w:r>
        <w:t>לעומת זאת, דווקא הנציגים שממונים על ידי העם עצמו, שזוהי כאמור אפשרות</w:t>
      </w:r>
    </w:p>
    <w:p>
      <w:r>
        <w:t>שבדיעבד, כבולים משני הכיוונים. הם אינם יכולים לנהוג בניגוד לדעתו של העם,</w:t>
      </w:r>
    </w:p>
    <w:p>
      <w:r>
        <w:t>שכן לא קיבלו לכך מנדט, ומאידך הם גם לא יכולים לפעול בניגוד לדעתו של הקב"ה,</w:t>
      </w:r>
    </w:p>
    <w:p>
      <w:r>
        <w:t>כפי שמלמד אותנו שמואל הנביא, שכן במצב כזה אין כל לגיטימיות לנציגות שבאה</w:t>
      </w:r>
    </w:p>
    <w:p>
      <w:r>
        <w:t>'מלמטה'. אם כן, נציגים של העם צריכים להיות 'שלוחי דרחמנא ושלוחי דידן'</w:t>
      </w:r>
    </w:p>
    <w:p>
      <w:r>
        <w:t>[=שליחי הקב"ה וגם שליחים שלנו].</w:t>
      </w:r>
    </w:p>
    <w:p>
      <w:r>
        <w:t>מצב כזה הוא כמעט בלתי אפשרי. לא ניתן למלא את שתי הדרישות הללו גם יחד, אלא</w:t>
      </w:r>
    </w:p>
    <w:p>
      <w:r>
        <w:t>אם מתקיים מצב אחד: רצון העם ורצון הקב"ה מזדהים לחלוטין. רק כאשר העם מוכן</w:t>
      </w:r>
    </w:p>
    <w:p>
      <w:r>
        <w:t>לכפוף את רצונותיו לחלוטין לרצון הבורא, ניתן לו לבטא את עצמו 'מלמטה', ולמנות</w:t>
      </w:r>
    </w:p>
    <w:p>
      <w:r>
        <w:t>שליחים שלו להנהיג אותו. המסקנה היא שבמצב שבו אין זהות בין רצון העם לרצון</w:t>
      </w:r>
    </w:p>
    <w:p>
      <w:r>
        <w:t>הקב"ה אין כל משמעות לנציגות שנתמנתה 'מלמטה'.</w:t>
      </w:r>
    </w:p>
    <w:p>
      <w:r>
        <w:t>אמנם ניתן לטעון שבעם ישראל ישנו גם מימד 'חילוני', ובמובן זה ישנה משמעות</w:t>
      </w:r>
    </w:p>
    <w:p>
      <w:r>
        <w:t>לנציגות של העם גם כשלא מתקיים רצון ה', בדיוק כמו נציגות של כל ציבור, או עם,</w:t>
      </w:r>
    </w:p>
    <w:p>
      <w:r>
        <w:t>אחר. אולם ברור שלנציגות כזו, אם בכלל היא אפשרית, אין כל משמעות דתית ישירה.</w:t>
      </w:r>
    </w:p>
    <w:p>
      <w:r>
        <w:t>שאלה לא פשוטה עולה ביחס למלכים מבית דוד. לכאורה אלו מלכים, וככאלו הם נציגי</w:t>
      </w:r>
    </w:p>
    <w:p>
      <w:r>
        <w:t>העם. מאידך, התורה עצמה קובעת 'לא יסור שבט מיהודה', כלומר שמלכים צריכים</w:t>
      </w:r>
    </w:p>
    <w:p>
      <w:r>
        <w:t>להיות רק מבית דוד. אם כן, גם מלכים בעם ישראל ממונים על ידי הקב"ה. זהו כנראה</w:t>
      </w:r>
    </w:p>
    <w:p>
      <w:r>
        <w:t>סוד נצחיותה של מלכות בית דוד, שאינה תלויה במצבו הרוחני של העם ושלה עצמה.</w:t>
      </w:r>
    </w:p>
    <w:p>
      <w:r>
        <w:t>באופן עקרוני, בכל מצב רוחני מלכי בית דוד הם מלכים לגיטימיים. שאול, לעומת</w:t>
      </w:r>
    </w:p>
    <w:p>
      <w:r>
        <w:t>זאת, כפי שמלמד אותנו שמואל בהפטרה, אינו לגיטימי אלא אם הוא עושה את רצון ה'.</w:t>
      </w:r>
    </w:p>
    <w:p>
      <w:r>
        <w:t>שאלה היפותטית (!?) למחשבה: מה מידת הלגיטימיות הדתית של ממשלה שנבחרה בידי</w:t>
      </w:r>
    </w:p>
    <w:p>
      <w:r>
        <w:t>הציבור, ובכל זאת היא אינה עושה לא את רצון העם ולא את רצון ה'?</w:t>
      </w:r>
    </w:p>
    <w:p>
      <w:r>
        <w:t xml:space="preserve">                                        שבת שלום</w:t>
      </w:r>
    </w:p>
    <w:p>
      <w:r>
        <w:t>ניתן למסור לגניזה בכל בית כנסת או ישיבה. הערות ותגובות יתקבלו בברכה.</w:t>
      </w:r>
    </w:p>
    <w:p>
      <w:r>
        <w:br w:type="page"/>
      </w:r>
    </w:p>
    <w:p>
      <w:pPr>
        <w:pStyle w:val="Heading1"/>
      </w:pPr>
      <w:r>
        <w:t>ביטון93.doc</w:t>
      </w:r>
    </w:p>
    <w:p/>
    <w:p/>
    <w:p>
      <w:r>
        <w:t>בס"ד ערב שבת קודש פרשת חוקת התשס"א</w:t>
      </w:r>
    </w:p>
    <w:p/>
    <w:p/>
    <w:p>
      <w:r>
        <w:t xml:space="preserve">                               ערכם של חיי אדם</w:t>
      </w:r>
    </w:p>
    <w:p/>
    <w:p/>
    <w:p>
      <w:r>
        <w:t>פרשת השבוע כולה עוסקת בנושאים שקשורים בצורה זו  או  אחרת  למוות.  היא  פותחת</w:t>
      </w:r>
    </w:p>
    <w:p>
      <w:r>
        <w:t>בפרשת פרה אדומה, שמתארת את תהליך טהרתו של מי שנטמא  על  ידי  מת.  לאחר  מכן,</w:t>
      </w:r>
    </w:p>
    <w:p>
      <w:r>
        <w:t>מתוארות מיתותיהם של מרים ואהרן, אחיו של משה רבנו. פרט לכך,  משה  רבינו  עצמו</w:t>
      </w:r>
    </w:p>
    <w:p>
      <w:r>
        <w:t>חוטא שם בחטא ההכאה על הסלע, שלדעתם של כמה מפרשים הוא אשר גרם לכך  שהוא  ימות</w:t>
      </w:r>
    </w:p>
    <w:p>
      <w:r>
        <w:t>במדבר. במהלך הפרשה ישנה מגיפה שממיתה 'עם רב מישראל', ול'קינוח',  ישנן  בפרשה</w:t>
      </w:r>
    </w:p>
    <w:p>
      <w:r>
        <w:t>גם כמה מלחמות (כנגד סיחון, נגד עוג מלך הבשן,  ושתים  נגד  הכנעני  מלך  ערד).</w:t>
      </w:r>
    </w:p>
    <w:p>
      <w:r>
        <w:t>ועוד לא התחלתי לדבר על ההפטרה...</w:t>
      </w:r>
    </w:p>
    <w:p>
      <w:r>
        <w:t>ישנה בתורה התייחסות כבדת ראש מאד לנושא המוות. כל מגע עם מת, בכל מיני  צורות,</w:t>
      </w:r>
    </w:p>
    <w:p>
      <w:r>
        <w:t>מטמא את המעורבים בו, וכמובן דורש תהליך ארוך ומורכב  של  טהרה.  האיסור  להמית</w:t>
      </w:r>
    </w:p>
    <w:p>
      <w:r>
        <w:t>בני אדם הוא משלושת האיסורים החמורים ביותר בהלכה, ועונשו של  העובר  עליו  הוא</w:t>
      </w:r>
    </w:p>
    <w:p>
      <w:r>
        <w:t>מיתה (?!). כהן שהרג את הנפש אסור לו לעבוד בבית המקדש, וגם לא  לשאת  את  כפיו</w:t>
      </w:r>
    </w:p>
    <w:p>
      <w:r>
        <w:t>בברכת כהנים, ועוד.</w:t>
      </w:r>
    </w:p>
    <w:p>
      <w:r>
        <w:t>מאידך, היינו מצפים שדווקא בתפיסת עולם תורנית נושא זה לא ייתפס כחמור  כל  כך,</w:t>
      </w:r>
    </w:p>
    <w:p>
      <w:r>
        <w:t>שכן אנו אמונים על התפיסה שחייו של אדם אינם מסתיימים  במותו,  אלא  רק  עוברים</w:t>
      </w:r>
    </w:p>
    <w:p>
      <w:r>
        <w:t>לפאזה הבאה שלהם. בצורה זו, למשל, מסבירים את האיסור להתקשות על המת יותר  מדיי</w:t>
      </w:r>
    </w:p>
    <w:p>
      <w:r>
        <w:t>(להתאבל יותר מהפרופורציה הראויה). האבל הוא בעיקר על הקשר שבין  המת  לבינינו,</w:t>
      </w:r>
    </w:p>
    <w:p>
      <w:r>
        <w:t>בעוד שעליו כשלעצמו אין לנו להצטער, שהרי הוא  לא  סיים  את  קיומו  (ראו  למשל</w:t>
      </w:r>
    </w:p>
    <w:p>
      <w:r>
        <w:t>תיאור מפורט בספר 'גשר החיים' חלק ג).</w:t>
      </w:r>
    </w:p>
    <w:p>
      <w:r>
        <w:t>אם כן, דווקא  בעולם  מחשבה  דתי,  החיים  לכאורה  אינם  צריכים  להיתפס  כמשהו</w:t>
      </w:r>
    </w:p>
    <w:p>
      <w:r>
        <w:t>אבסולוטי ובלתי הפיך, ואולי בעולם מחשבה חילוני היינו מצפים  לראות  גישה  יותר</w:t>
      </w:r>
    </w:p>
    <w:p>
      <w:r>
        <w:t>כבדת ראש לנושא החיים, והפגיעה  בהם.  ואכן  ישנם  אספקטים  שבהם  ניתן  להבחין</w:t>
      </w:r>
    </w:p>
    <w:p>
      <w:r>
        <w:t>בהבדלים מסוג זה. בעולם המודרני רווחת יותר ויותר הנטייה לשלול  את  הלגיטימיות</w:t>
      </w:r>
    </w:p>
    <w:p>
      <w:r>
        <w:t>של עונש מוות, מתוך תפיסה שנטילת חייו של אדם, שפל ככל שיהיה, היא  מעשה  טוטלי</w:t>
      </w:r>
    </w:p>
    <w:p>
      <w:r>
        <w:t>ובלתי הפיך, ועל כן אין לבני אדם רשות לעשותו. כידוע, בעולם ההלכתי ישנם  עונשי</w:t>
      </w:r>
    </w:p>
    <w:p>
      <w:r>
        <w:t>מוות על עבירות לא מועטות (על אף שישנה  נטייה  הלכתית  ברורה  להימנע  מלהשתמש</w:t>
      </w:r>
    </w:p>
    <w:p>
      <w:r>
        <w:t>בהם, ככל הניתן). מעבר לכך, בעולם דתי ישנם ערכים שדוחים  את  הערך  של  החיים,</w:t>
      </w:r>
    </w:p>
    <w:p>
      <w:r>
        <w:t>כלומר החיים אינם הערך העליון. לדוגמא, שלוש עבירות החמורות  (רצח,  עבודה  זרה</w:t>
      </w:r>
    </w:p>
    <w:p>
      <w:r>
        <w:t>ועריות), אנו מצווים להיהרג ולא לעבור  עליהן  בשום  אופן.  לעומת  זאת,  בעולם</w:t>
      </w:r>
    </w:p>
    <w:p>
      <w:r>
        <w:t>החילוני (לפחות זה המודרני)  ישנה  נטייה  ברורה  לכיוון  שאינו  מאמין  בערכים</w:t>
      </w:r>
    </w:p>
    <w:p>
      <w:r>
        <w:t>טוטליים מסוג כזה.</w:t>
      </w:r>
    </w:p>
    <w:p>
      <w:r>
        <w:t>המאפיין שהבאתי כאן לגישה היהודית, כלומר ראיית המוות כאירוע לא סופני  במהותו,</w:t>
      </w:r>
    </w:p>
    <w:p>
      <w:r>
        <w:t>אינו מאפיין רק את הדת היהודית. דומה כי הדת המוסלמית מקילה גם היא, ועוד  הרבה</w:t>
      </w:r>
    </w:p>
    <w:p>
      <w:r>
        <w:t>יותר מאחותה היהודית, בערכם של חיי אדם,  כפי  שאנו  יכולים  לראות  בימים  אלו</w:t>
      </w:r>
    </w:p>
    <w:p>
      <w:r>
        <w:t>באופן מאד מוחשי. כאמור, זהו מצב צפוי בהחלט שכן גם האיסלם  אינו  מאמין  במוות</w:t>
      </w:r>
    </w:p>
    <w:p>
      <w:r>
        <w:t>כסופו של הקיום, ועל כן אך טבעי הוא שאירוע המוות אינו בעל משמעות  כל  כך  הרת</w:t>
      </w:r>
    </w:p>
    <w:p>
      <w:r>
        <w:t>גורל כמו בעולם חילוני.</w:t>
      </w:r>
    </w:p>
    <w:p>
      <w:r>
        <w:t>אמנם, כפי שכבר הזכרתי, על אף מה שהיינו מצפים מתפיסת עולם  דתית  באופן  כללי,</w:t>
      </w:r>
    </w:p>
    <w:p>
      <w:r>
        <w:t>ביהדות ישנה התייחסות כבדת ראש מאד למוות. התייחסות זו  נובעת  מן  העובדה  שיש</w:t>
      </w:r>
    </w:p>
    <w:p>
      <w:r>
        <w:t>בכל זאת משהו בלתי הפיך במוות: לאחר  המוות  האדם  אינו  יכול  לשנות  את  מצבו</w:t>
      </w:r>
    </w:p>
    <w:p>
      <w:r>
        <w:t>הרוחני. האפשרות להתקדם מבחינה רוחנית קיימת אך ורק  במהלך  החיים  עלי  אדמות.</w:t>
      </w:r>
    </w:p>
    <w:p>
      <w:r>
        <w:t>לאחר מכן ישנו אופן שונה של קיום, בו אנו קוטפים את פירות מעשינו  שבחיים,  בין</w:t>
      </w:r>
    </w:p>
    <w:p>
      <w:r>
        <w:t>לטוב ובין למוטב. בהסתכלות כזו, מותו של אדם הוא בהחלט אירוע  בעל  משמעות  הרת</w:t>
      </w:r>
    </w:p>
    <w:p>
      <w:r>
        <w:t>גורל. המתת אדם, בהסתכלות יהודית, אמנם אינה שמה קץ לקיומו,  אולם  זוהי  נטילת</w:t>
      </w:r>
    </w:p>
    <w:p>
      <w:r>
        <w:t>האפשרות שלו להתקדם רוחנית. גם החיוב להציל אדם ממוות מבוסס אצל חז"ל על  החובה</w:t>
      </w:r>
    </w:p>
    <w:p>
      <w:r>
        <w:t>לאפשר לאדם התקדמות רוחנית. למשל, החובה לחלל שבת על  מנת  להציל  אדם,  מנומקת</w:t>
      </w:r>
    </w:p>
    <w:p>
      <w:r>
        <w:t>אצל חז"ל במשפט: 'חלל עליו שבת אחת כדי שישמור שבתות  הרבה'  (למעשה,  בהסתכלות</w:t>
      </w:r>
    </w:p>
    <w:p>
      <w:r>
        <w:t>זו ניתן לראות שדווקא בעולם דתי יש לחיי אדם ערך גדול  לאין  שיעור  יותר  מאשר</w:t>
      </w:r>
    </w:p>
    <w:p>
      <w:r>
        <w:t>בעולם חילוני שבו הערך האבסולוטי שניתן לחיי אדם נראה כחידה בלתי מובנת).</w:t>
      </w:r>
    </w:p>
    <w:p>
      <w:r>
        <w:t>ייתכן שניתן להבין את ההבדלים בין היהדות לאיסלם בהתייחסות למוות, על  רקע  זה.</w:t>
      </w:r>
    </w:p>
    <w:p>
      <w:r>
        <w:t>היהדות שמה דגש רב יותר על מצוות מעשיות, ועל כן באופן טבעי  ישנה  משמעות  רבה</w:t>
      </w:r>
    </w:p>
    <w:p>
      <w:r>
        <w:t>יותר לחיים שבהם מקיימים אותן, וממילא גם להפסקת האפשרות  לקיימן.  לעומת  זאת,</w:t>
      </w:r>
    </w:p>
    <w:p>
      <w:r>
        <w:t>בדת שבה מקומן של מצוות מעשיות הוא מוגבל יותר, עיקרה  אינו  בחיים  עלי  אדמות</w:t>
      </w:r>
    </w:p>
    <w:p>
      <w:r>
        <w:t>אלא בעולם הבא, ולא ייפלא שמשמעותם של החיים מתמצה במידה  רבה  בשאלה  איך  אדם</w:t>
      </w:r>
    </w:p>
    <w:p>
      <w:r>
        <w:t>עובר מכאן לשם (שאהיד, וכו').</w:t>
      </w:r>
    </w:p>
    <w:p>
      <w:r>
        <w:t>על רקע דבריי ניתן להבין את  העובדה  שבעולמם  של  יהודים  דתיים  ישנה  מוכנות</w:t>
      </w:r>
    </w:p>
    <w:p>
      <w:r>
        <w:t>להקריב חיים למען ערכים כמו שלמותה של ארץ ישראל בריבונות יהודית,  לעומת  עולם</w:t>
      </w:r>
    </w:p>
    <w:p>
      <w:r>
        <w:t>חילוני שכצפוי מוכן לכך פחות. מאידך, ההבדל בין היהדות לאיסלם  בא  לידי  ביטוי</w:t>
      </w:r>
    </w:p>
    <w:p>
      <w:r>
        <w:t>בויכוח שמתנהל כיום בתוך היהדות הדתית אודות מעמדו של הערך  של  חיי  אדם  ביחס</w:t>
      </w:r>
    </w:p>
    <w:p>
      <w:r>
        <w:t>לערכים אחרים (כשלימותה של ארץ ישראל). הדיון מתנהל למעשה על  השאלה  האם  הדגש</w:t>
      </w:r>
    </w:p>
    <w:p>
      <w:r>
        <w:t>ה'דתי' הכללי גובר, או  שמא  הדגש  המיוחד  ליהדות  (בניגוד  לדתות  אחרות  כמו</w:t>
      </w:r>
    </w:p>
    <w:p>
      <w:r>
        <w:t>האיסלם), שרואה בחיי אדם ערך עליון גם מתוך תפיסת עולם דתית.</w:t>
      </w:r>
    </w:p>
    <w:p>
      <w:r>
        <w:t xml:space="preserve">                                        שבת שלום</w:t>
      </w:r>
    </w:p>
    <w:p>
      <w:r>
        <w:t>ניתן למסור לגניזה בכל בית כנסת או ישיבה. הערות ותגובות יתקבלו בברכה.</w:t>
      </w:r>
    </w:p>
    <w:p>
      <w:r>
        <w:br w:type="page"/>
      </w:r>
    </w:p>
    <w:p>
      <w:pPr>
        <w:pStyle w:val="Heading1"/>
      </w:pPr>
      <w:r>
        <w:t>ביטון94.doc</w:t>
      </w:r>
    </w:p>
    <w:p/>
    <w:p>
      <w:r>
        <w:t>בס"ד ערב שבת קודש פרשת בלק התשס"א</w:t>
      </w:r>
    </w:p>
    <w:p/>
    <w:p>
      <w:r>
        <w:t xml:space="preserve">                               בשבח הפורמליות</w:t>
      </w:r>
    </w:p>
    <w:p/>
    <w:p/>
    <w:p>
      <w:r>
        <w:t>פרשת השבוע מתארת 'קללותיו' של בלעם על ישראל. בסופו של  דבר  הקללות  של  בלעם</w:t>
      </w:r>
    </w:p>
    <w:p>
      <w:r>
        <w:t>הופכות לברכות, אולם ישראל  נופלים  בפני  מזימותיו  בצורה  מתוחכמת  יותר.  הם</w:t>
      </w:r>
    </w:p>
    <w:p>
      <w:r>
        <w:t>מתחילים לזנות עם בנות מואב, והנפילה המוסרית, כפי שקורה תמיד, מביאה  בעקבותיה</w:t>
      </w:r>
    </w:p>
    <w:p>
      <w:r>
        <w:t>התפוררות (מומלץ להתבונן מסביבנו היום בפרספקטיבה זו). בעם ישראל פורצת  מגיפה,</w:t>
      </w:r>
    </w:p>
    <w:p>
      <w:r>
        <w:t>בנוסף לפקודה החד משמעית של משה להרוג את כל הנצמדים לבנות מדיין  ולעבודה  זרה</w:t>
      </w:r>
    </w:p>
    <w:p>
      <w:r>
        <w:t>שבאה עימן (בעל פעור).</w:t>
      </w:r>
    </w:p>
    <w:p>
      <w:r>
        <w:t>חז"ל מתארים מצב של התפוררות כללית, בו זמרי נשיא שבט שמעון, שנואף לעין כל עם</w:t>
      </w:r>
    </w:p>
    <w:p>
      <w:r>
        <w:t>אחת מנסיכות מדיין, שואל שאלות 'הלכתיות' מביכות את משה רבינו, ומתגרה בו. משה</w:t>
      </w:r>
    </w:p>
    <w:p>
      <w:r>
        <w:t>לא מצליח לענות לו על שאלותיו (נתעלמה ממנו הלכה), וכל העם (לפחות מי מביניהם</w:t>
      </w:r>
    </w:p>
    <w:p>
      <w:r>
        <w:t>שדברים אלו עדיין נוגעים בו) גועה בבכי. המנהיגות מאבדת מסמכותה, וכוחות</w:t>
      </w:r>
    </w:p>
    <w:p>
      <w:r>
        <w:t>הקדושה נכנסים לשיתוק כללי.</w:t>
      </w:r>
    </w:p>
    <w:p>
      <w:r>
        <w:t>מכיוון שזהו המצב, פנחס בן אלעזר בן אהרן הכהן 'ראה מעשה ונזכר הלכה', והוא</w:t>
      </w:r>
    </w:p>
    <w:p>
      <w:r>
        <w:t>מחליט לעשות מעשה. הוא נוטל רומח והורג את זמרי ובת זוגו, ומייד לאחר מכן</w:t>
      </w:r>
    </w:p>
    <w:p>
      <w:r>
        <w:t>פוסקת המגיפה ונעצרת ההתפוררות. ה' גומל לו על קנאותו בברית שלום וכהונת עולם.</w:t>
      </w:r>
    </w:p>
    <w:p>
      <w:r>
        <w:t>קנאות כאן היא מבורכת וחיונית.</w:t>
      </w:r>
    </w:p>
    <w:p>
      <w:r>
        <w:t>לאור התיאור הזה, קשה הרבה יותר להבין את דברי חז"ל באשר ליחס בין פנחס וזמרי.</w:t>
      </w:r>
    </w:p>
    <w:p>
      <w:r>
        <w:t>חז"ל קובעים שאם זמרי היה מסתובב והורג את פנחס לפני שהלה מספיק להרוג אותו,</w:t>
      </w:r>
    </w:p>
    <w:p>
      <w:r>
        <w:t>היה יוצא ללא עונש על מעשהו (על הרצח). הסיבה לכך היא שלפנחס היה דין 'רודף'.</w:t>
      </w:r>
    </w:p>
    <w:p>
      <w:r>
        <w:t>מי שרודף אחרי אדם להורגו, מותר ואף מצוה על כל אחד להרוג את הרודף על מנת</w:t>
      </w:r>
    </w:p>
    <w:p>
      <w:r>
        <w:t>להציל את הנרדף. פנחס, אומרים חז"ל, היה רודף אחרי זמרי, ועל כן זמרי יכול היה</w:t>
      </w:r>
    </w:p>
    <w:p>
      <w:r>
        <w:t>להורג אותו. יש לשים לב לעובדה שכל מצבו של עם ישראל תלוי בפנחס. הוא במעשהו</w:t>
      </w:r>
    </w:p>
    <w:p>
      <w:r>
        <w:t>יקבע את גורלו של כל הציבור, האם העם יתפורר או שיוקם מחדש. וגם במצב כזה,</w:t>
      </w:r>
    </w:p>
    <w:p>
      <w:r>
        <w:t>ההלכה קובעת שלזמרי יש 'זכות' הלכתית להרוג את פנחס.</w:t>
      </w:r>
    </w:p>
    <w:p>
      <w:r>
        <w:t>ננסה לחדד עוד יותר את הבעייה. המפרשים שואלים מדוע לזמרי היה מותר להרוג את</w:t>
      </w:r>
    </w:p>
    <w:p>
      <w:r>
        <w:t>פנחס, והרי היה יכול להציל את עצמו באופן אחר, ובכך להימנע מהצורך להרוג את</w:t>
      </w:r>
    </w:p>
    <w:p>
      <w:r>
        <w:t>רודפו. הוא היה יכול להפסיק לחטוא, וממילא פנחס לא היה מנסה בכלל להרוג אותו.</w:t>
      </w:r>
    </w:p>
    <w:p>
      <w:r>
        <w:t>ההלכה קובעת, שאם ישנה אפשרות להציל את הנרדף על ידי פגיעה כלשהי ברודף בלי</w:t>
      </w:r>
    </w:p>
    <w:p>
      <w:r>
        <w:t>להרוג אותו, אין כל היתר להרוג את הרודף. למשל, מי שיכול לפגוע לרודף ברגל,</w:t>
      </w:r>
    </w:p>
    <w:p>
      <w:r>
        <w:t>ובכך למנוע ממנו להשיג את הנרדף, ברור שאין לו כל רשות להרוג את הרודף, ואם</w:t>
      </w:r>
    </w:p>
    <w:p>
      <w:r>
        <w:t>הוא הורג אותו עונשו מוות ככל רוצח. לאור זאת קשה שבעתיים מדוע חז"ל אומרים</w:t>
      </w:r>
    </w:p>
    <w:p>
      <w:r>
        <w:t>שלזמרי היתה רשות להרוג את פנחס, והרי היה יכול פשוט להפסיק לחטוא?</w:t>
      </w:r>
    </w:p>
    <w:p>
      <w:r>
        <w:t>אחד האדמו"רים מגור (הובא בספר 'כלי חמדה' על פרשתנו) הסביר זאת בכך שאין</w:t>
      </w:r>
    </w:p>
    <w:p>
      <w:r>
        <w:t>לפנחס כל זכות לדרוש מזמרי להפסיק את מעשהו, גם אם זהו מעשה עבירה חמור. זמרי</w:t>
      </w:r>
    </w:p>
    <w:p>
      <w:r>
        <w:t>אינו חייב לפנחס להפסיק את מעשה העבירה שלו. הוא חייב לעשות כן מפני שזהו</w:t>
      </w:r>
    </w:p>
    <w:p>
      <w:r>
        <w:t>איסור הלכתי ומוסרי חמור, אולם אין לו כל מחוייבות כלפי פנחס. מכיון שכך, אמנם</w:t>
      </w:r>
    </w:p>
    <w:p>
      <w:r>
        <w:t>זמרי נדרש להפסיק את מעשהו מפני האיסור שכרוך בו, אולם אין כל דרישה כלפיו</w:t>
      </w:r>
    </w:p>
    <w:p>
      <w:r>
        <w:t>לעשות כך רק עבור הצלת נפשו של פנחס. על אף היותו של המעשה עבירה חמורה,</w:t>
      </w:r>
    </w:p>
    <w:p>
      <w:r>
        <w:t>ולמעשה הרס של כל הריקמה החברתית-מוסרית של עם ישראל, אין הוא חייב להפסיק זאת</w:t>
      </w:r>
    </w:p>
    <w:p>
      <w:r>
        <w:t>על מנת להציל את נפשו של פנחס. אם פנחס מאיים עליו הוא רשאי להרוג אותו ולא</w:t>
      </w:r>
    </w:p>
    <w:p>
      <w:r>
        <w:t>להיענש על כך.</w:t>
      </w:r>
    </w:p>
    <w:p>
      <w:r>
        <w:t>משל למה הדבר דומה, לשמעון שגר בבית כלשהו, ובא ראובן ואומר לו שאם הוא לא</w:t>
      </w:r>
    </w:p>
    <w:p>
      <w:r>
        <w:t>מפנה את הבית אזי הוא (ראובן) יהרוג את יעקב אביו (של שמעון). השאלה היא האם</w:t>
      </w:r>
    </w:p>
    <w:p>
      <w:r>
        <w:t>מותר לשמעון להרוג את ראובן שהוא 'רודף', ובכך להציל את אביו מן האיום, או שמא</w:t>
      </w:r>
    </w:p>
    <w:p>
      <w:r>
        <w:t>הוא מחוייב לפנות את ביתו ובכך להציל את נפשו של יעקב ללא צורך להרוג את</w:t>
      </w:r>
    </w:p>
    <w:p>
      <w:r>
        <w:t>ראובן. נראה ברור שאין כל חיוב לפנות את הבית, ויש היתר לשמעון להרוג את</w:t>
      </w:r>
    </w:p>
    <w:p>
      <w:r>
        <w:t>ראובן, על אף שלכאורה הוא יכול להימנע מכך. הסיבה לכך היא שאין זכות לאף אחד</w:t>
      </w:r>
    </w:p>
    <w:p>
      <w:r>
        <w:t>לאלץ אותי לוותר על משהו שלי, בכדי להציל אותו עצמו. החיוב להימנע מן ההריגה</w:t>
      </w:r>
    </w:p>
    <w:p>
      <w:r>
        <w:t>הוא רק אם יש לי אפשרות להציל את הנרדף (יעקב) ללא הריגת הרודף (ראובן), בלי</w:t>
      </w:r>
    </w:p>
    <w:p>
      <w:r>
        <w:t>לוותר על דברים ששייכים לי או שזכותי לעשות אותם.</w:t>
      </w:r>
    </w:p>
    <w:p>
      <w:r>
        <w:t>כמובן שכאן המצב מורכב יותר, שהרי מדובר במצב שהבית אכן שייך לראובן, כלומר</w:t>
      </w:r>
    </w:p>
    <w:p>
      <w:r>
        <w:t>ששמעון יושב בו שלא כדין, ובכל זאת אומרים חז"ל שאין חיוב לפנות את הבית בכדי</w:t>
      </w:r>
    </w:p>
    <w:p>
      <w:r>
        <w:t>להציל את ראובן. כלומר גם מעשה שהוא כשלעצמו עבירה, אין עליי חיוב להפסיקו</w:t>
      </w:r>
    </w:p>
    <w:p>
      <w:r>
        <w:t>בכדי להציל את הרודף אותי.</w:t>
      </w:r>
    </w:p>
    <w:p>
      <w:r>
        <w:t>לכאורה זוהי הלכה אבסורדית, אולם טמונות כאן כמה תובנות עמוקות. חלקן נוגעות</w:t>
      </w:r>
    </w:p>
    <w:p>
      <w:r>
        <w:t>ליחס בין החיובים שלי כלפי המקום לבין חיוביי כלפי הזולת. השלכות אחרות נוגעות</w:t>
      </w:r>
    </w:p>
    <w:p>
      <w:r>
        <w:t>ליחס בין תפיסה הלכתית פורמלית לבין עקרונות מוסר שמעבר לשורת הדין. ההלכה</w:t>
      </w:r>
    </w:p>
    <w:p>
      <w:r>
        <w:t>הפורמלית 'נוקבת' כאן באופן בוטה 'את ההר' המוסרי-ערכי. ההלכה אינה רק ביטוי</w:t>
      </w:r>
    </w:p>
    <w:p>
      <w:r>
        <w:t>לערכים כפי שאנו מבינים אותם, אלא גם לעצם קיומה הפורמלי ישנה משמעות. הרב</w:t>
      </w:r>
    </w:p>
    <w:p>
      <w:r>
        <w:t>מבריסק נתן לצורת התייחסות זו ביטוי קיצוני בהתייחסו לגמרא הקובעת שהמשיח לא</w:t>
      </w:r>
    </w:p>
    <w:p>
      <w:r>
        <w:t>יבוא בשבת אם יהיה כרוך בכך איסור דרבנן. הצלת עם ישראל מכל צרותיו (הפיזיות</w:t>
      </w:r>
    </w:p>
    <w:p>
      <w:r>
        <w:t>והרוחניות) נדחית מפני שאדם אחד לא יכול לעבור על איסור דרבנן.</w:t>
      </w:r>
    </w:p>
    <w:p>
      <w:r>
        <w:t xml:space="preserve">                                        שבת שלום</w:t>
      </w:r>
    </w:p>
    <w:p>
      <w:r>
        <w:t>ניתן למסור לגניזה בכל בית כנסת או ישיבה. הערות ותגובות יתקבלו בברכה.</w:t>
      </w:r>
    </w:p>
    <w:p>
      <w:r>
        <w:br w:type="page"/>
      </w:r>
    </w:p>
    <w:p>
      <w:pPr>
        <w:pStyle w:val="Heading1"/>
      </w:pPr>
      <w:r>
        <w:t>ביטון95.doc</w:t>
      </w:r>
    </w:p>
    <w:p/>
    <w:p/>
    <w:p>
      <w:r>
        <w:t>בס"ד ערב שבת קודש פרשת פנחס התשס"א</w:t>
      </w:r>
    </w:p>
    <w:p/>
    <w:p/>
    <w:p>
      <w:r>
        <w:t xml:space="preserve">                          המשכיות: מה מתקדם בגלים?</w:t>
      </w:r>
    </w:p>
    <w:p/>
    <w:p/>
    <w:p>
      <w:r>
        <w:t>פרשת השבוע מתארת את שכרו של פנחס על מעשה הקנאות שלו.  הקב"ה  מבטיח  לו  ברית</w:t>
      </w:r>
    </w:p>
    <w:p>
      <w:r>
        <w:t>כהונת עולם לו ולזרעו לדורות.  ההפטרה  עוסקת  בקנאי  אחר,  אליהו  הנביא  (ראה</w:t>
      </w:r>
    </w:p>
    <w:p>
      <w:r>
        <w:t>דברינו לפרשה זו בשנה שעברה). אמנם ממבט-על נראה  שעניינה  של  הפרשה  אינו  רק</w:t>
      </w:r>
    </w:p>
    <w:p>
      <w:r>
        <w:t>עניין הקנאות, אלא דווקא נושא אחר: ההמשכיות, או ההנחלה  לדורות  הבאים.  תחילת</w:t>
      </w:r>
    </w:p>
    <w:p>
      <w:r>
        <w:t>הפרשה בפנחס שמקבל ברית כהונה לו ולזרעו אחריו. בסוף הפרשה משה ממנה  את  יהושע</w:t>
      </w:r>
    </w:p>
    <w:p>
      <w:r>
        <w:t>ליורשו במנהיגות של עם ישראל. גם בהפטרה אליהו  מושח  את  אלישע  להיות  ממשיכו</w:t>
      </w:r>
    </w:p>
    <w:p>
      <w:r>
        <w:t>בנבואה. בהמשך הפרשה מזהים את זמרי ואת כזבי שנהרגו ע"י פנחס,  מהיכן  באו  ומי</w:t>
      </w:r>
    </w:p>
    <w:p>
      <w:r>
        <w:t>היו אבותיהם. אח"כ מונים את ישראל למשפחותיהם, פסוקים  שעוסקים  בפירוט  בעניין</w:t>
      </w:r>
    </w:p>
    <w:p>
      <w:r>
        <w:t>של משפחות וצאצאים. בהמשך  דנים  בענייני  הירושה  והנחלות  מאבות  לבנים  (וגם</w:t>
      </w:r>
    </w:p>
    <w:p>
      <w:r>
        <w:t>לבנות) ובירושת הארץ, דיון שמסתיים בפנייתן של בנות צלופחד לרשת את  אביהם  שמת</w:t>
      </w:r>
    </w:p>
    <w:p>
      <w:r>
        <w:t>ללא בנים. בתוך הדברים מתוארת השושלת של בני לוי (ומשה ואהרן בתוכם).</w:t>
      </w:r>
    </w:p>
    <w:p>
      <w:r>
        <w:t>חטאו של זמרי היה גדיעת ההמשך של עם ישראל. כשישראל נושאים נשים נכריות,  הבנים</w:t>
      </w:r>
    </w:p>
    <w:p>
      <w:r>
        <w:t>אינם יהודים, ועל כן עיקר הבעייה היא קטיעת ההמשכיות של העם. ייתכן  שזהו  הקשר</w:t>
      </w:r>
    </w:p>
    <w:p>
      <w:r>
        <w:t>בין מעשה הקנאות של פנחס, שזכה להבטחה להמשכיות, לבין חטאו של זמרי שפנחס  תיקן</w:t>
      </w:r>
    </w:p>
    <w:p>
      <w:r>
        <w:t>אותו.</w:t>
      </w:r>
    </w:p>
    <w:p>
      <w:r>
        <w:t>כעין זה ניתן לראות בפרשת המיילדות העבריות. פרעה מצווה אותן להשליך  את  הבנים</w:t>
      </w:r>
    </w:p>
    <w:p>
      <w:r>
        <w:t>ליאור, ולחיות את הבנות. הן אינן  מצייתות  לו,  ומצילות  את  הבנים.  שכרן  של</w:t>
      </w:r>
    </w:p>
    <w:p>
      <w:r>
        <w:t>המיילדות הוא: 'ויעש להן בתים'. מסביר רש"י: בתי כהונה לויה ומלכות, כלומר  מהן</w:t>
      </w:r>
    </w:p>
    <w:p>
      <w:r>
        <w:t>יצאו הכוהנים הלוויים והמלכים. יש  שהסבירו  שאם  אכן  היו  מושלכים  כל  הבנים</w:t>
      </w:r>
    </w:p>
    <w:p>
      <w:r>
        <w:t>ליאור, העם כשלעצמו היה ממשיך, שכן בניהן של אמהות יהודיות  ואבות  מצריים  (או</w:t>
      </w:r>
    </w:p>
    <w:p>
      <w:r>
        <w:t>אחרים) הם יהודים כשרים. אמנם מה שהיה חסר במצב זה הם מלכים,  כוהנים  ולוויים,</w:t>
      </w:r>
    </w:p>
    <w:p>
      <w:r>
        <w:t>שכן הללו נקבעים בעקבות האבות. אם כן, המיילדות לא הצילו  את  העם  אלא  רק  את</w:t>
      </w:r>
    </w:p>
    <w:p>
      <w:r>
        <w:t>המלוכה הכהונה והלוייה, ועל כן שכרן הוא שהללו ייצאו מהן.  בפרשתנו  פנחס  מציל</w:t>
      </w:r>
    </w:p>
    <w:p>
      <w:r>
        <w:t>את המשכיות הרעיון של עם ישראל מגדיעה [חידה מתמטית  לקורא:  למה  רק  ההמשכיות</w:t>
      </w:r>
    </w:p>
    <w:p>
      <w:r>
        <w:t>הרוחנית?]. על כן, שכרו  של  פנחס  הוא  שמזרעו  ייצאו  שומרי  הגחלת  הרוחנית:</w:t>
      </w:r>
    </w:p>
    <w:p>
      <w:r>
        <w:t>הכוהנים הגדולים.</w:t>
      </w:r>
    </w:p>
    <w:p>
      <w:r>
        <w:t>בפרשה רואים שישנן גם דרכים אחרות של המשכיות. את פנחס ממשיכים  בניו,  וכך  גם</w:t>
      </w:r>
    </w:p>
    <w:p>
      <w:r>
        <w:t>בירושתו של כל איש מישראל. לעומת זאת,  את  צלופחד  ממשיכות  בנותיו,  ואת  משה</w:t>
      </w:r>
    </w:p>
    <w:p>
      <w:r>
        <w:t>ואליהו הנביא ממשיכים תלמידיהם (יהושע ואלישע). חז"ל מלמדים אותנו  ש'כל  המלמד</w:t>
      </w:r>
    </w:p>
    <w:p>
      <w:r>
        <w:t>את בן חברו תורה מעלה עליו הכתוב כאילו ילדו'. וכן במדרש: 'מי  הקדימני  ואשלם'</w:t>
      </w:r>
    </w:p>
    <w:p>
      <w:r>
        <w:t>(איוב מא) – זה מי שאין לו בנים ועושה ספרים ומשאילן  לאחרים.  המשכיות  רוחנית</w:t>
      </w:r>
    </w:p>
    <w:p>
      <w:r>
        <w:t>היא תחליף להמשכיות ביולוגית.</w:t>
      </w:r>
    </w:p>
    <w:p>
      <w:r>
        <w:t>בפרשתנו פונה משה רבנו לקב"ה למנות 'איש אשר רוח בו'  כממשיכו.  רש"י  שם  מפרש</w:t>
      </w:r>
    </w:p>
    <w:p>
      <w:r>
        <w:t>(כז טז):</w:t>
      </w:r>
    </w:p>
    <w:p>
      <w:r>
        <w:t xml:space="preserve">    כיון ששמע משה שאמר לו המקום תן נחלת צלפחד לבנותיו, אמר הגיעה השעה שאתבע</w:t>
      </w:r>
    </w:p>
    <w:p>
      <w:r>
        <w:t xml:space="preserve">    צרכיי, שיירשו בניי את גדולתי. אמר לו הקב"ה: לא כן  עלתה  במחשבה  לפניי,</w:t>
      </w:r>
    </w:p>
    <w:p>
      <w:r>
        <w:t xml:space="preserve">    כדאי הוא יהושע ליטול שכר שימושו, שלא מש מתוך  האוהל.  וזהו  שאמר  שלמה:</w:t>
      </w:r>
    </w:p>
    <w:p>
      <w:r>
        <w:t xml:space="preserve">    'נוצר תאנה יאכל פרייה' (משלי כז יח).</w:t>
      </w:r>
    </w:p>
    <w:p>
      <w:r>
        <w:t>משה מבקש מינוי ממשיך למען עצמו ('אתבע צרכיי'). אומר לו הקב"ה  המשכיות  איננה</w:t>
      </w:r>
    </w:p>
    <w:p>
      <w:r>
        <w:t>למען צורך פרטי אלא למען הרעיון. אין להמשכיות מעמד עצמאי,  היא  משרתת  רעיון.</w:t>
      </w:r>
    </w:p>
    <w:p>
      <w:r>
        <w:t>ההשלכה היא שאם הממשיך הביולוגי אינו מתאים לכך, אזי עלינו לבחור ממשיך  שימסור</w:t>
      </w:r>
    </w:p>
    <w:p>
      <w:r>
        <w:t>טוב יותר את הרעיון הלאה.</w:t>
      </w:r>
    </w:p>
    <w:p>
      <w:r>
        <w:t>אמנם ישנה בהלכה גישה של עדיפות הממשיך הביולוגי, ולוא רק מחמת העובדה  ששימושו</w:t>
      </w:r>
    </w:p>
    <w:p>
      <w:r>
        <w:t>את אביו (כמו שימושו של יהושע את משה באוהל) הוא טבעי  יותר.  אולם  אם  הממשיך</w:t>
      </w:r>
    </w:p>
    <w:p>
      <w:r>
        <w:t>הטבעי אינו ראוי, עלינו לתת את  הכתר  בראשו  של  מי  שראוי  לו  יותר.  למעשה,</w:t>
      </w:r>
    </w:p>
    <w:p>
      <w:r>
        <w:t>הכוהנים בכלל באו במקום הבכורים, וזו עצמה פעולה של שינוי הממשיך עקב אי  התאמה</w:t>
      </w:r>
    </w:p>
    <w:p>
      <w:r>
        <w:t>(לאחר שהבכורים חטאו).</w:t>
      </w:r>
    </w:p>
    <w:p>
      <w:r>
        <w:t>יש כאן נקודה עמוקה מאד. רוב בני האדם לא מותירים אחרי  פטירתם  כל  זכר  בעולם</w:t>
      </w:r>
    </w:p>
    <w:p>
      <w:r>
        <w:t>(פרט לאלו שיצרו יצירה בעלת ערך לדורות). התוצאה  היחידה  של  עצם  קיומנו  היא</w:t>
      </w:r>
    </w:p>
    <w:p>
      <w:r>
        <w:t>הממשיכים שלנו (ביולוגיים, או אחרים). גם  הממשיכים  הללו  ייעלמו,  במוקדם  או</w:t>
      </w:r>
    </w:p>
    <w:p>
      <w:r>
        <w:t>במאוחר, מעל במת ההיסטוריה. אם כן, בשום שלב לא ניתן  להצביע  על  המטרה  שלשמה</w:t>
      </w:r>
    </w:p>
    <w:p>
      <w:r>
        <w:t>נועדה כל ההיסטוריה. המטרה מצויה בעצם המעבר משלב  אחד  למשנהו.  כולנו  חולפים</w:t>
      </w:r>
    </w:p>
    <w:p>
      <w:r>
        <w:t>ויורדים מהבמה, ורק הרעיון נותר.</w:t>
      </w:r>
    </w:p>
    <w:p>
      <w:r>
        <w:t>תופעה זו היתה מכונה אצל פיזיקאים 'גל'. המאפיין את הגליות הוא  שהתווך  שבתוכו</w:t>
      </w:r>
    </w:p>
    <w:p>
      <w:r>
        <w:t>זורם הגל אינו מתקדם כלל. מה שמתקדם הוא האנרגיה של  הגל,  שנמסרת  מנקודה  אחת</w:t>
      </w:r>
    </w:p>
    <w:p>
      <w:r>
        <w:t>לזו שאחריה. במהלך תנועתו של גל בים, המים כלל  אינם  מתקדמים  (הם  נעים  מעלה</w:t>
      </w:r>
    </w:p>
    <w:p>
      <w:r>
        <w:t>מטה). כך גם לגבי האויר שנושא את גלי הקול. בגל  רק  האינפורמציה  מתקדמת  בעוד</w:t>
      </w:r>
    </w:p>
    <w:p>
      <w:r>
        <w:t>התווך הנושא אותה נותר מאחור.</w:t>
      </w:r>
    </w:p>
    <w:p>
      <w:r>
        <w:t>מי שמבין את זה יודע שהעיקר אינו מי יהיה הממשיך, אלא לאן הוא ייקח את  האנרגיה</w:t>
      </w:r>
    </w:p>
    <w:p>
      <w:r>
        <w:t>הרוחנית שקיבל, ומה יעשה בה. אנו לא אמורים לדאוג רק  לצאצאינו,  אלא  לממשיכים</w:t>
      </w:r>
    </w:p>
    <w:p>
      <w:r>
        <w:t>מכל הסוגים, ולרעיון שהם נושאים עימם. ללא הרעיון כל קיומנו הוא חסר ערך.  בשלב</w:t>
      </w:r>
    </w:p>
    <w:p>
      <w:r>
        <w:t>כלשהו בעתיד, כשהאינפורמציה הרוחנית  שלנו  תגיע  ליעדה,  או  אז  נדע  שהמשימה</w:t>
      </w:r>
    </w:p>
    <w:p>
      <w:r>
        <w:t>הושלמה. אז יימלא שחוק פינו.</w:t>
      </w:r>
    </w:p>
    <w:p>
      <w:r>
        <w:t xml:space="preserve">                                        שבת שלום</w:t>
      </w:r>
    </w:p>
    <w:p>
      <w:r>
        <w:t>ניתן למסור לגניזה בכל בית כנסת או ישיבה. הערות ותגובות יתקבלו בברכה.</w:t>
      </w:r>
    </w:p>
    <w:p>
      <w:r>
        <w:br w:type="page"/>
      </w:r>
    </w:p>
    <w:p>
      <w:pPr>
        <w:pStyle w:val="Heading1"/>
      </w:pPr>
      <w:r>
        <w:t>ביטון96.doc</w:t>
      </w:r>
    </w:p>
    <w:p/>
    <w:p>
      <w:r>
        <w:t>בס"ד ערב שבת קודש פרשת מטות-מסעי התשס"א</w:t>
      </w:r>
    </w:p>
    <w:p/>
    <w:p>
      <w:r>
        <w:t xml:space="preserve">                    נקמה והשמדה: משטר מודרני ומשטר התורה</w:t>
      </w:r>
    </w:p>
    <w:p/>
    <w:p/>
    <w:p>
      <w:r>
        <w:t>מושג הנקמה, שמדובר עליו רבות במחוזותינו לעת הזאת, מופיע בפרשיות  השבוע  בשני</w:t>
      </w:r>
    </w:p>
    <w:p>
      <w:r>
        <w:t>הקשרים. בפרשת מטות מופיע הפסוק 'נקם נקמת  בני  ישראל  מאת  המדיינים',  ומייד</w:t>
      </w:r>
    </w:p>
    <w:p>
      <w:r>
        <w:t>אח"כ 'לתת נקמת ה' במדיין'.  בסוף  פרשת  מסעי  מופיעות  פרשיות  הרוצח  (בשוגג</w:t>
      </w:r>
    </w:p>
    <w:p>
      <w:r>
        <w:t>ובמזיד), שם אנו מוצאים תפקיד מרכזי ל'גואל הדם', כלומר למי שנוקם את דם  קרובו</w:t>
      </w:r>
    </w:p>
    <w:p>
      <w:r>
        <w:t>שנרצח.</w:t>
      </w:r>
    </w:p>
    <w:p>
      <w:r>
        <w:t>מושג הנקמה נתפס כיום בקונוטציה שלילית, בעוד שבמקורות אמנם מופיע  הציווי  'לא</w:t>
      </w:r>
    </w:p>
    <w:p>
      <w:r>
        <w:t>תיקום ולא תיטור', אולם במקביל מופיעות פרשיות כגון  אלו  שהוזכרו  למעלה  (או:</w:t>
      </w:r>
    </w:p>
    <w:p>
      <w:r>
        <w:t>'בת בבל...אשרי מי שיאחז וניפץ עוללייך אל הסלע').</w:t>
      </w:r>
    </w:p>
    <w:p>
      <w:r>
        <w:t>המייחד את מושג הנקמה החיובית מהנקמה השפלה  הוא  מטרתה  של  הנקמה.  אם  כוונת</w:t>
      </w:r>
    </w:p>
    <w:p>
      <w:r>
        <w:t>הנוקם למצוא פורקן ליצריו החמים, זוהי נקמה שלילית. אולם  אם  מטרת  הנוקם  היא</w:t>
      </w:r>
    </w:p>
    <w:p>
      <w:r>
        <w:t>להביא צדק לעולם, ולהשיב משהו מהסדר הקוסמי שנפגע על כנו,  זוהי  נקמה  חיובית.</w:t>
      </w:r>
    </w:p>
    <w:p>
      <w:r>
        <w:t>נקמה מהסוג השני בדרך כלל מתוארת כנקמה של הקב"ה, או של 'בני ישראל' ככלל.</w:t>
      </w:r>
    </w:p>
    <w:p>
      <w:r>
        <w:t>אמנם נקמתו של גואל הדם נראית כמו נקמה פרטית,  ולכאורה  יש  כאן  נקמה  במובנה</w:t>
      </w:r>
    </w:p>
    <w:p>
      <w:r>
        <w:t>הנמוך, אולם גם כאן יכולות להופיע שתי המטרות. מעבר לכך, בחלק מהמפרשים  מופיעה</w:t>
      </w:r>
    </w:p>
    <w:p>
      <w:r>
        <w:t>מצוה על גואל הדם להרוג את הרוצח, אולם בחלקם נאמר רק שהוא  לא  ייענש  על  כך.</w:t>
      </w:r>
    </w:p>
    <w:p>
      <w:r>
        <w:t>כלומר זהו פורקן לגיטימי למחצה של רגשותיו, שראוי לו להימנע ממנו, אולם  אם  לא</w:t>
      </w:r>
    </w:p>
    <w:p>
      <w:r>
        <w:t>הצליח בכך הוא אינו נענש על כך.</w:t>
      </w:r>
    </w:p>
    <w:p>
      <w:r>
        <w:t>אם כן, אנו מוצאים כמה סוגי נקמה: 1. 'נקמת ה' ', או 'נקמת  בני  ישראל',  שהיא</w:t>
      </w:r>
    </w:p>
    <w:p>
      <w:r>
        <w:t>נקמה מבורכת וחיובית. 2. נקמת גואל הדם, שהיא נקמה מותרת, אולם ייתכן  שלכתחילה</w:t>
      </w:r>
    </w:p>
    <w:p>
      <w:r>
        <w:t>היא אינה רצויה. 3. נקמה ממניעים אחרים, שהיא נקמה שלילית ('לא תיקום').</w:t>
      </w:r>
    </w:p>
    <w:p>
      <w:r>
        <w:t>המאפיין את הנקמה החיובית שהיא מגיעה ממניעים של השבת סדר מוסרי-אלוקי על  כנו,</w:t>
      </w:r>
    </w:p>
    <w:p>
      <w:r>
        <w:t>ולמעשה זוהי פעולה בשם ה'. פעולה כזו צריכה לבוא כתוצאה מצו אלוקי  ולא  כתוצאה</w:t>
      </w:r>
    </w:p>
    <w:p>
      <w:r>
        <w:t>מרגשות אלה או אחרים. אם אכן היה היום גוף שמייצג את הקב"ה, או את כנסת  ישראל,</w:t>
      </w:r>
    </w:p>
    <w:p>
      <w:r>
        <w:t>בעולם, היה גוף זה יכול להחליט על נקמה מן הסוג החיובי. לצערנו  אין  כיום  גוף</w:t>
      </w:r>
    </w:p>
    <w:p>
      <w:r>
        <w:t>כזה, ועל כן לא ייפלא שאין לגיטימציה כיום לקבל החלטות משיקולים של  נקמה.  מצב</w:t>
      </w:r>
    </w:p>
    <w:p>
      <w:r>
        <w:t>כזה הוא טוב מאד, וכל המלין עליו אינו יודע באיזה מצב הוא מצוי. רק  בעולם  שבו</w:t>
      </w:r>
    </w:p>
    <w:p>
      <w:r>
        <w:t>ישנה הכוונה אלוקית ניתן לבצע פעולות נקמה. בעולם שאינו  מכוון  על  ידי  הקב"ה</w:t>
      </w:r>
    </w:p>
    <w:p>
      <w:r>
        <w:t>אין כל אפשרות לנקמה נקייה מאמוציות, נקמה על רקע טהור.</w:t>
      </w:r>
    </w:p>
    <w:p>
      <w:r>
        <w:t>ישנה עוד נקודה, מקבילה לזו, שמופיעה בפרשת מסעי.  התורה  מדברת  שם  על  כיבוש</w:t>
      </w:r>
    </w:p>
    <w:p>
      <w:r>
        <w:t>וירושת הארץ, ומצוה על השמדת הגויים היושבים בה. התורה קובעת שאם לא  נוריש  את</w:t>
      </w:r>
    </w:p>
    <w:p>
      <w:r>
        <w:t>יושבי הארץ מפנינו: "והיה אשר תותירו מהם לשכים בעיניכם [רש"י:  יתדות  המנקרים</w:t>
      </w:r>
    </w:p>
    <w:p>
      <w:r>
        <w:t>בעיניכם] ולצנינים בצידיכם [רש"י: מסוכת קוצים הסוככת אתכם, לסגור ולכלוא  אתכם</w:t>
      </w:r>
    </w:p>
    <w:p>
      <w:r>
        <w:t>מאין יוצא ובא], וצררו אתכם על הארץ אשר אתם יושבים בה".</w:t>
      </w:r>
    </w:p>
    <w:p>
      <w:r>
        <w:t>שוב, המצב נראה תואם להפליא למה שקורה היום.  הגויים  שהותרנו  בקרבנו,  מהווים</w:t>
      </w:r>
    </w:p>
    <w:p>
      <w:r>
        <w:t>סוכך קוצני שלא מאפשר לנו  לצאת  ממקומותינו,  והם  מנקרים  את  עינינו  (במקרה</w:t>
      </w:r>
    </w:p>
    <w:p>
      <w:r>
        <w:t>הטוב). לכאורה מתבקשת פעולה ברוח מה שהתורה מצוה אותנו  בפרשה.  לירש  את  הארץ</w:t>
      </w:r>
    </w:p>
    <w:p>
      <w:r>
        <w:t>ולהשמיד את יושביה. כמו ביחס למושג הנקמה, גם כאן הרוח המוסרית המודרנית  שוללת</w:t>
      </w:r>
    </w:p>
    <w:p>
      <w:r>
        <w:t>מכל וכל גישה כזו.</w:t>
      </w:r>
    </w:p>
    <w:p>
      <w:r>
        <w:t>ואמנם, כמו ביחס למושג הנקמה, גם כאן יש להבחין בין הסיטואציות. ראשית,  הגויים</w:t>
      </w:r>
    </w:p>
    <w:p>
      <w:r>
        <w:t>שישבו בארץ כשהגיעו אליה אבותינו היו מחוייבים מיתה,  כפי  שמצוה  ואתנו  הקב"ה</w:t>
      </w:r>
    </w:p>
    <w:p>
      <w:r>
        <w:t>בתורה (והדבר נאמר לאברהם אבינו כבר בברית בין הבתרים), ולגבי  הגויים  שבקרבנו</w:t>
      </w:r>
    </w:p>
    <w:p>
      <w:r>
        <w:t>כיום אין לנו כל מקור אלוקי לכך. שנית,  עלינו  להקפיד  על  כך  שהשמדת  הגויים</w:t>
      </w:r>
    </w:p>
    <w:p>
      <w:r>
        <w:t>תיעשה בכדי שלא יכשילו אותנו בשיקוציהם.  אם  המצב  כיום  הוא  כזה  שאנחנו  לא</w:t>
      </w:r>
    </w:p>
    <w:p>
      <w:r>
        <w:t>צריכים את הגויים בשביל זה, אנחנו מסתדרים עם השיקוצים בעצמנו, שוב אין לנו  כל</w:t>
      </w:r>
    </w:p>
    <w:p>
      <w:r>
        <w:t>לגיטימציה לכך. כמובן שצרכי הגנה עצמית (ולפעמים ההתקפה היא ההגנה  הנדרשת)  הם</w:t>
      </w:r>
    </w:p>
    <w:p>
      <w:r>
        <w:t>לגיטימיים בכל מצב. אולם מניעים של נקמה והשבת סדר  רוחני-אלוקי,  לצערנו  אינם</w:t>
      </w:r>
    </w:p>
    <w:p>
      <w:r>
        <w:t>רלוונטיים לנו כיום.</w:t>
      </w:r>
    </w:p>
    <w:p>
      <w:r>
        <w:t>בשני המקרים אנו רואים מצב שבו מוסר מעוות, מחפה על מצב  רוחני  מעוות.  העיוות</w:t>
      </w:r>
    </w:p>
    <w:p>
      <w:r>
        <w:t>הרוחני, הוא אשר יצר את תורות המוסר המודרניות המעוותות,  אולם  במצב  נתון  זה</w:t>
      </w:r>
    </w:p>
    <w:p>
      <w:r>
        <w:t>אלו אכן תורות  המוסר  שצריכות  לנהוג.  כל  עוד  אין  בקרה  אלוקית-רוחנית  על</w:t>
      </w:r>
    </w:p>
    <w:p>
      <w:r>
        <w:t>התנהגותנו, אין לנו ברירה אלא להגביל  את  עצמנו  במגבלות  המעוותות  הללו.  מי</w:t>
      </w:r>
    </w:p>
    <w:p>
      <w:r>
        <w:t>שקורא להחיל על המצב שלנו כיום נורמות מוסריות  שתקפות  רק  במשטר  תורני-אלוקי</w:t>
      </w:r>
    </w:p>
    <w:p>
      <w:r>
        <w:t>עושה את ההיפך ממה שמוטל עליו  לעשות.  המטרה  צריכה  להיות  לפעול  למען  השבת</w:t>
      </w:r>
    </w:p>
    <w:p>
      <w:r>
        <w:t>האלוקיות לעולמנו ולא למען השבת הנורמות האלוקיות כשלעצמן, במנותק משינוי  המצב</w:t>
      </w:r>
    </w:p>
    <w:p>
      <w:r>
        <w:t>הכללי שבתוכו אנו פועלים.</w:t>
      </w:r>
    </w:p>
    <w:p>
      <w:r>
        <w:t>בגישה דומה פועלים אלו שמנסים להחדיר חלקים  של  המשפט  העברי  לתוך  חוקיה  של</w:t>
      </w:r>
    </w:p>
    <w:p>
      <w:r>
        <w:t>מדינת ישראל. גם כאן זהו תחליף שאינו רלוונטי, וכל עוד לא תשתנה הגישה  הבסיסית</w:t>
      </w:r>
    </w:p>
    <w:p>
      <w:r>
        <w:t>לאלוקים עצמו, אין מקום להכנסת נורמות שלו למערכת  החוקים.  אין  לכך  כל  ערך,</w:t>
      </w:r>
    </w:p>
    <w:p>
      <w:r>
        <w:t>ולפעמים זה יכול גם להזיק.</w:t>
      </w:r>
    </w:p>
    <w:p>
      <w:r>
        <w:t xml:space="preserve">                                        שבת שלום</w:t>
      </w:r>
    </w:p>
    <w:p>
      <w:r>
        <w:t>ניתן למסור לגניזה בכל בית כנסת או ישיבה. הערות ותגובות יתקבלו בברכה.</w:t>
      </w:r>
    </w:p>
    <w:p>
      <w:r>
        <w:br w:type="page"/>
      </w:r>
    </w:p>
    <w:p>
      <w:pPr>
        <w:pStyle w:val="Heading1"/>
      </w:pPr>
      <w:r>
        <w:t>ביטון97.doc</w:t>
      </w:r>
    </w:p>
    <w:p/>
    <w:p>
      <w:r>
        <w:t>בס"ד ערב שבת קודש פרשת דברים, שבת 'חזון', תשס"א</w:t>
      </w:r>
    </w:p>
    <w:p/>
    <w:p>
      <w:r>
        <w:t xml:space="preserve">                                פגישה לאין קץ</w:t>
      </w:r>
    </w:p>
    <w:p/>
    <w:p/>
    <w:p/>
    <w:p/>
    <w:p>
      <w:r>
        <w:t>יום ראשון הקרוב הוא תשעה באב, יום חורבן הבית הראשון והשני. ביום זה אנו צמים</w:t>
      </w:r>
    </w:p>
    <w:p>
      <w:r>
        <w:t>ונוהגים מנהגי אבילות על החורבן. צום זה חמור מכל שאר הצומות, ולמעשה דיניו</w:t>
      </w:r>
    </w:p>
    <w:p>
      <w:r>
        <w:t>מקבילים לדינים הנוהגים ביום הכיפורים. מעבר לאיסור אכילה ושתייה, הוא אסור גם</w:t>
      </w:r>
    </w:p>
    <w:p>
      <w:r>
        <w:t>ברחיצה ונעילת הסנדל (=נעלי עור), בדיוק כמו יום הכיפורים, והוא גם מתחיל</w:t>
      </w:r>
    </w:p>
    <w:p>
      <w:r>
        <w:t>מהערב, כמו יום הכיפורים. מעניין לציין שבספר החינוך מופיעים דיני תשעה באב</w:t>
      </w:r>
    </w:p>
    <w:p>
      <w:r>
        <w:t>במסגרת מצוות התענית של יום הכיפורים.</w:t>
      </w:r>
    </w:p>
    <w:p>
      <w:r>
        <w:t>לכאורה אין כל קשר בין משמעויותיהם של שני הימים הללו. יום  הכיפורים  הוא  יום</w:t>
      </w:r>
    </w:p>
    <w:p>
      <w:r>
        <w:t>של תשובה וכובד ראש, אולם הוא לא יום של אבל, ויש בו אף חגיגיות מה.  תשעה  באב</w:t>
      </w:r>
    </w:p>
    <w:p>
      <w:r>
        <w:t>הוא יום של אבל על החורבן, ונראה שאין בו אפילו קורטוב של חגיגיות. על אף  זאת,</w:t>
      </w:r>
    </w:p>
    <w:p>
      <w:r>
        <w:t>אנו מוצאים במגילת איכה פסוק: "קרא עלי מועד לשבור  בחורי",  כלומר  שיום  תשעה</w:t>
      </w:r>
    </w:p>
    <w:p>
      <w:r>
        <w:t>באב קרוי 'מועד'. כתוצאה מכך כתבו הפוסקים שנוהגים בו כמה מנהגים של  מועד,  על</w:t>
      </w:r>
    </w:p>
    <w:p>
      <w:r>
        <w:t>אף שאין לכך כל מקור בגמרא (בגמרא מפרשים את הפסוק  הנ"ל  כמתייחס  לראש  חודש,</w:t>
      </w:r>
    </w:p>
    <w:p>
      <w:r>
        <w:t>ולומדים משם שראש חודש הוא מועד).</w:t>
      </w:r>
    </w:p>
    <w:p>
      <w:r>
        <w:t>ייתכן ששורשה של ההתייחסות התמוהה הזו נעוץ בהבנת המושג 'מועד'. בלשון הקודש</w:t>
      </w:r>
    </w:p>
    <w:p>
      <w:r>
        <w:t>משמעותו של מושג זה היא פגישה. נאמר: 'היילכו שנים יחדיו בלתי אם נועדו'.</w:t>
      </w:r>
    </w:p>
    <w:p>
      <w:r>
        <w:t>התוועדות היא פגישה בין אנשים. 'בית מועד לכל חי' הוא המקום שבו נפגשים כל</w:t>
      </w:r>
    </w:p>
    <w:p>
      <w:r>
        <w:t>החיים בסוף דרכם.</w:t>
      </w:r>
    </w:p>
    <w:p>
      <w:r>
        <w:t>המועדים הם נקודות מפגש שלנו עם הקב"ה על ציר הזמן. החגיגיות שאנו נוהגים</w:t>
      </w:r>
    </w:p>
    <w:p>
      <w:r>
        <w:t>במועדים היא רק תוצאה של המפגשים הללו, ולא עצם מהותם. הפגישה עם הקב"ה בכל</w:t>
      </w:r>
    </w:p>
    <w:p>
      <w:r>
        <w:t>החגים הללו היא פגישה עם נקודה שחלפה בהיסטוריה. אנו מנסים לחיות מחדש, בכל</w:t>
      </w:r>
    </w:p>
    <w:p>
      <w:r>
        <w:t>דור ודור, את האירועים שהתרחשו בעבר באותו מועד. חכמינו גילו לנו שבכל מועד</w:t>
      </w:r>
    </w:p>
    <w:p>
      <w:r>
        <w:t>כזה ישנה הסגולה של אותו הזמן המיוחד, כפי שבאה לידי ביטוי בזמנו המקורי.</w:t>
      </w:r>
    </w:p>
    <w:p>
      <w:r>
        <w:t>למשל, חג הפסח הוא חג החירות, ובכל שנה אנו חייבים 'לראות את עצמנו כאילו</w:t>
      </w:r>
    </w:p>
    <w:p>
      <w:r>
        <w:t>אנחנו עצמנו יצאנו ממצרים'. בכל שנה מתעוררת מחדש סגולת החירות שישנה באותו</w:t>
      </w:r>
    </w:p>
    <w:p>
      <w:r>
        <w:t>זמן. על אף זאת, המועדים מהווים פגישות עם ההיסטוריה. אנו רק מנסים, במידה זו</w:t>
      </w:r>
    </w:p>
    <w:p>
      <w:r>
        <w:t>או אחרת של הצלחה, לחדש אותן בכל שנה.</w:t>
      </w:r>
    </w:p>
    <w:p>
      <w:r>
        <w:t>לעומת זאת, תשעה באב הוא שונה. כשעם ישראל בכו בעקבות הדיווח של המרגלים שחזרו</w:t>
      </w:r>
    </w:p>
    <w:p>
      <w:r>
        <w:t>מהארץ ורצו לשוב למצרים, הקב"ה מבטיח להם: 'אתם בכיתם בכייה של חינם, ואני</w:t>
      </w:r>
    </w:p>
    <w:p>
      <w:r>
        <w:t>עושה לכם בכייה לדורות'. כלומר הקב"ה למעשה קובע איתנו פגישה. הוא מבטיח לנו</w:t>
      </w:r>
    </w:p>
    <w:p>
      <w:r>
        <w:t>שלאורך כל הדורות אנו ניפגש בתאריך זה, זכר לאותה פגישה בלתי מוצלחת שהיתה לנו</w:t>
      </w:r>
    </w:p>
    <w:p>
      <w:r>
        <w:t>אתו במדבר.</w:t>
      </w:r>
    </w:p>
    <w:p>
      <w:r>
        <w:t>ואכן, לאורך כל ההיסטוריה הקב"ה מקיים את דבריו אלו. הוא ממשיך ופוגש אותנו,</w:t>
      </w:r>
    </w:p>
    <w:p>
      <w:r>
        <w:t>דרך חמישה דברים שאירעו לאבותינו בתשעה באב (כולל שני חורבנות של בתי המקדש</w:t>
      </w:r>
    </w:p>
    <w:p>
      <w:r>
        <w:t>הראשון והשני), ועוד פורענויות רבות שאירעו לנו במהלך השנים שלאחר מכן (מקובל</w:t>
      </w:r>
    </w:p>
    <w:p>
      <w:r>
        <w:t>שגירוש ספרד, כמו עוד אירועים רבים קרו לנו בחודש זה, ולפעמים בתאריך זה ממש).</w:t>
      </w:r>
    </w:p>
    <w:p>
      <w:r>
        <w:t>במובנים אלו ישנה כאן פגישה הרבה יותר משמעותית מאשר בכל המועדים האחרים.</w:t>
      </w:r>
    </w:p>
    <w:p>
      <w:r>
        <w:t>ראשית, היא נקבעה במפורש מראש. שנית, היא מתרחשת בפועל לכל אורך מהלך</w:t>
      </w:r>
    </w:p>
    <w:p>
      <w:r>
        <w:t>ההיסטוריה, ולא כמו בשאר המועדים שאנו רק מנסים להחיות את האירועים ההיסטוריים</w:t>
      </w:r>
    </w:p>
    <w:p>
      <w:r>
        <w:t>שקרו בעבר. אם כן, תשעה באב הוא 'המועד' בה"א הידיעה. אמנם הפגישות ברובן אינן</w:t>
      </w:r>
    </w:p>
    <w:p>
      <w:r>
        <w:t>מוצלחות, וגם לא משמחות, אולם ישנן כאן פגישות שלנו עם הקב"ה.</w:t>
      </w:r>
    </w:p>
    <w:p>
      <w:r>
        <w:t>עצם הפגישה עם הקב"ה היא אירוע משמח. גם אם אנו סובלים עקב כך, הרי על כך אמר</w:t>
      </w:r>
    </w:p>
    <w:p>
      <w:r>
        <w:t>ר' עקיבא: 'אשריכם ישראל לפני מי אתם מיטהרים'. עדיף להיות במפגש מתמיד עם</w:t>
      </w:r>
    </w:p>
    <w:p>
      <w:r>
        <w:t>הקב"ה, גם אם בעוונותינו  מפגשים אלו נושאים אופי של צרות, מאשר לחיות על מי</w:t>
      </w:r>
    </w:p>
    <w:p>
      <w:r>
        <w:t>מנוחות מתוך ריחוק מהקב"ה. תשעה באב בעצם היותו 'מועד', כלומר מפגש עם הקב"ה,</w:t>
      </w:r>
    </w:p>
    <w:p>
      <w:r>
        <w:t>יש בו ממדים של שמחה. זהו כנראה פשר המנהגים שהוזכרו למעלה, שמתייחסים אליו</w:t>
      </w:r>
    </w:p>
    <w:p>
      <w:r>
        <w:t>כאל מועד.</w:t>
      </w:r>
    </w:p>
    <w:p>
      <w:r>
        <w:t>המאפיין את כל המועדים הוא השביתה. בימים טובים אנו מצווים להיות פסיביים, ולא</w:t>
      </w:r>
    </w:p>
    <w:p>
      <w:r>
        <w:t>לעסוק ביצירה. בשבת, אנו מוגבלים עוד יותר, הן מבחינת היקף האיסורים והן</w:t>
      </w:r>
    </w:p>
    <w:p>
      <w:r>
        <w:t>מבחינת עוצמת האיסור. שביתה מפעילות אנושית היא תנאי לפגישה עם הקב"ה. הרמב"ם</w:t>
      </w:r>
    </w:p>
    <w:p>
      <w:r>
        <w:t>מגדיר את יום כיפור כשבתון כפול: שביתה ממלאכה, ושביתה מאכילה והנאות. לפי</w:t>
      </w:r>
    </w:p>
    <w:p>
      <w:r>
        <w:t>הגדרה זו הצום אינו רק בכדי שנחזור בתשובה, זוהי חובת שביתה. הסיבה לכך היא</w:t>
      </w:r>
    </w:p>
    <w:p>
      <w:r>
        <w:t>שיום הכיפורים, בו נכנס הכהן הגדול לקודש הקודשים, מהוה פגישה ישירה יותר עם</w:t>
      </w:r>
    </w:p>
    <w:p>
      <w:r>
        <w:t>הקב"ה. מפגש ישיר כזה מחייב שביתה כפולה.</w:t>
      </w:r>
    </w:p>
    <w:p>
      <w:r>
        <w:t>רק ביום אחד בשנה אנו שובתים יותר מאשר ביום כיפור: בתשעה באב. ביום זה, פרט</w:t>
      </w:r>
    </w:p>
    <w:p>
      <w:r>
        <w:t>לשביתה מהנאות כמו ביום כיפור, וגם ממלאכה, אנו שובתים מלימוד תורה. הפעילות</w:t>
      </w:r>
    </w:p>
    <w:p>
      <w:r>
        <w:t>האנושית היחידה שאסור לה שתשבות אפילו רגע, בתשעה באב פוסקת. קשה לא להמשיך פה</w:t>
      </w:r>
    </w:p>
    <w:p>
      <w:r>
        <w:t>את הלך המחשבה של הרמב"ם, שיש כאן תוספת שביתה. ביום זה שובתים כל מישורי</w:t>
      </w:r>
    </w:p>
    <w:p>
      <w:r>
        <w:t>החיים, עד האחרון. פגישה ישירה ובפועל עם הקב"ה, היא המועד המובהק ביותר, ועל</w:t>
      </w:r>
    </w:p>
    <w:p>
      <w:r>
        <w:t>כן היא מחייבת שביתה אינטנסיבית ביותר.</w:t>
      </w:r>
    </w:p>
    <w:p>
      <w:r>
        <w:t>כשנזכה, בעז"ה, יהפוך לנו צום החמישי ליום משתה ושמחה. סגולת היום הזה היא</w:t>
      </w:r>
    </w:p>
    <w:p>
      <w:r>
        <w:t>האפשרות להיפגש ישירות עם הקב"ה, והמימוש יהיה בכיוון של שמחה ועונג רוחני.</w:t>
      </w:r>
    </w:p>
    <w:p>
      <w:r>
        <w:t>במהרה בימינו אמן!</w:t>
      </w:r>
    </w:p>
    <w:p>
      <w:r>
        <w:t xml:space="preserve">                                        שבת שלום</w:t>
      </w:r>
    </w:p>
    <w:p>
      <w:r>
        <w:t>ניתן למסור לגניזה בכל בית כנסת או ישיבה. הערות ותגובות יתקבלו בברכה.</w:t>
      </w:r>
    </w:p>
    <w:p>
      <w:r>
        <w:br w:type="page"/>
      </w:r>
    </w:p>
    <w:p>
      <w:pPr>
        <w:pStyle w:val="Heading1"/>
      </w:pPr>
      <w:r>
        <w:t>ביטון98.doc</w:t>
      </w:r>
    </w:p>
    <w:p/>
    <w:p/>
    <w:p>
      <w:r>
        <w:t>בס"ד ערב שבת קודש פרשת ואתחנן, תשס"א</w:t>
      </w:r>
    </w:p>
    <w:p/>
    <w:p/>
    <w:p>
      <w:r>
        <w:t xml:space="preserve">                           כוחו ומשמעותו של מיתוס</w:t>
      </w:r>
    </w:p>
    <w:p/>
    <w:p/>
    <w:p/>
    <w:p/>
    <w:p>
      <w:r>
        <w:t>בפרשה זו חוזר משה רבינו ומתאר את מתן תורה ואת עשרת הדיברות. לפני התיאור הזה</w:t>
      </w:r>
    </w:p>
    <w:p>
      <w:r>
        <w:t>הוא מקדים הקדמה חשובה: "רק הישמר לך ושמור נפשך מאד פן תשכח את הדברים אשר</w:t>
      </w:r>
    </w:p>
    <w:p>
      <w:r>
        <w:t>ראו עיניך, ופן יסורו מלבבך כל ימי חייך", ומוסיף שהדברים אמורים גם כלפי</w:t>
      </w:r>
    </w:p>
    <w:p>
      <w:r>
        <w:t>הדורות הבאים: "והודעתם לבניך ולבני בניך". יש לשים לב שמשה רבינו אינו מדבר</w:t>
      </w:r>
    </w:p>
    <w:p>
      <w:r>
        <w:t>כאן על שיכחת התורה, על אף שחז"ל דורשים את הפסוקים הללו על איסור לשכוח דבר</w:t>
      </w:r>
    </w:p>
    <w:p>
      <w:r>
        <w:t>ממשנתו. פשט הכתובים הוא איסור לשכוח את העובדות ההיסטוריות, וחובה למסור אותן</w:t>
      </w:r>
    </w:p>
    <w:p>
      <w:r>
        <w:t>כהווייתן לדורות הבאים. השאלה היא מדוע התורה מייחסת חשיבות כה רבה למציאות</w:t>
      </w:r>
    </w:p>
    <w:p>
      <w:r>
        <w:t>ההיסטורית? ואם אחדד את השאלה: האם ישנה חשיבות לתיאורי המציאות שבתורה, מעבר</w:t>
      </w:r>
    </w:p>
    <w:p>
      <w:r>
        <w:t>לקיום המצוות שנצטוינו בה ולערכים שעולים ממנה?</w:t>
      </w:r>
    </w:p>
    <w:p>
      <w:r>
        <w:t>סוגיא זו עלתה לדיון בתקופה מאוחרת יותר. בתשובות הרשב"א מופיע כתב חרם ששלח</w:t>
      </w:r>
    </w:p>
    <w:p>
      <w:r>
        <w:t>הרשב"א לידעיה הפניני וחבורתו שעסקו בפילוסופיה, והגיעו למסקנה שיחסם לתיאורי</w:t>
      </w:r>
    </w:p>
    <w:p>
      <w:r>
        <w:t>התורה הוא אלגוריסטי (=סיפורי התורה כמשלים). דוגמא לדבר, הם טענו שאברהם ושרה</w:t>
      </w:r>
    </w:p>
    <w:p>
      <w:r>
        <w:t>הם חומר וצורה ולא אנשים שחיו באמת. כלומר אירועי התורה ואישיה נתפסו אצלם</w:t>
      </w:r>
    </w:p>
    <w:p>
      <w:r>
        <w:t>כסמלים לרעיונות ואידיאות, ולא כאנשים חיים ואירועים שהתרחשו באמת. יש לציין</w:t>
      </w:r>
    </w:p>
    <w:p>
      <w:r>
        <w:t>שקדם להם בכך פילון האלכסנדרוני.</w:t>
      </w:r>
    </w:p>
    <w:p>
      <w:r>
        <w:t>למעשה ישנה כאן הטרמה של הגישה העכשווית לנושא המיתוסים. כיום מקובל שאין כל</w:t>
      </w:r>
    </w:p>
    <w:p>
      <w:r>
        <w:t>יחס בין משמעותו וחשיבותו של מיתוס כלשהו, לבין האמת ההיסטורית שבו. ישנם</w:t>
      </w:r>
    </w:p>
    <w:p>
      <w:r>
        <w:t>אנשים שמקיימים מצוות, אולם הם אינם מאמינים בהתרחשויות ההיסטוריות שמתוארות</w:t>
      </w:r>
    </w:p>
    <w:p>
      <w:r>
        <w:t>בתורה כפשוטן, ומייחסים להן מטרות אלגוריסטיות.</w:t>
      </w:r>
    </w:p>
    <w:p>
      <w:r>
        <w:t>הרשב"א שלח כתב חרם לאנשים הללו. כוונתו היתה ללמד אותנו שלא זו ההתייחסות</w:t>
      </w:r>
    </w:p>
    <w:p>
      <w:r>
        <w:t>הנכונה להיסטוריה המתוארת במקרא. כשאנו מצווים לזכור את האירועים ולמסור</w:t>
      </w:r>
    </w:p>
    <w:p>
      <w:r>
        <w:t>לבנינו, פירושו של דבר שהם התרחשו באמת, ושחובה עלינו להתייחס אליהם כך. השאלה</w:t>
      </w:r>
    </w:p>
    <w:p>
      <w:r>
        <w:t>היא כמובן מדוע לא ניתן להתייחס להיסטוריה המקראית בדומה לידעיה הפניני,</w:t>
      </w:r>
    </w:p>
    <w:p>
      <w:r>
        <w:t>שכנראה קיים מצוות בדקדוק, אלא שרק לא האמין בבסיס ההיסטורי של חלק מן המקרא?</w:t>
      </w:r>
    </w:p>
    <w:p>
      <w:r>
        <w:t>דומני כי דיון זה חוזר בעת הזאת, וביתר עוצמה. לכל תרבות ישנם מיתוסים,</w:t>
      </w:r>
    </w:p>
    <w:p>
      <w:r>
        <w:t>והתנועה הציונית בכלל. כאשר באים מי שמכנים עצמם 'ההיסטוריונים החדשים'</w:t>
      </w:r>
    </w:p>
    <w:p>
      <w:r>
        <w:t>ומנפצים את הבסיס ההיסטורי של המיתוסים הציוניים, למשל כשהם אומרים שטרומפלדור</w:t>
      </w:r>
    </w:p>
    <w:p>
      <w:r>
        <w:t>לא אמר 'טוב למות בעד ארצנו', אלא רק קילל ברוסית, כולם מתקוממים. גם כאן</w:t>
      </w:r>
    </w:p>
    <w:p>
      <w:r>
        <w:t>השאלה היא מדוע להתקומם כנגדם? הויכוח הערכי-אידיאולוגי אינו קשור בהכרח לשאלה</w:t>
      </w:r>
    </w:p>
    <w:p>
      <w:r>
        <w:t>ההיסטורית. ניתן להאמין בערך ההקרבה למען המולדת גם אם טרומפלדור לא היה ולא</w:t>
      </w:r>
    </w:p>
    <w:p>
      <w:r>
        <w:t>נברא?</w:t>
      </w:r>
    </w:p>
    <w:p>
      <w:r>
        <w:t>הבעייה מתחדדת כפליים אם נשים לב שניתן להפנות את הקושיה הזו גם כלפי הצד</w:t>
      </w:r>
    </w:p>
    <w:p>
      <w:r>
        <w:t>השני. בדרך כלל הויכוחים הללו אינם ויכוחים אקדמיים גרידא. לאותם 'היסטוריונים</w:t>
      </w:r>
    </w:p>
    <w:p>
      <w:r>
        <w:t>חדשים' יש מטרה אידיאולוגית. בדרך כלל הם קשורים למה שקרוי פוסט-ציונות, כלומר</w:t>
      </w:r>
    </w:p>
    <w:p>
      <w:r>
        <w:t>מטרתם היא ניגוח אידיאולוגי של הציונות, ולמעשה שלילתה במישור הערכי. אם כן,</w:t>
      </w:r>
    </w:p>
    <w:p>
      <w:r>
        <w:t>גם כאן ניתן לשאול: אם אכן מישהו רוצה לערער על נכונותו וחשיבותו של ערך הקרבת</w:t>
      </w:r>
    </w:p>
    <w:p>
      <w:r>
        <w:t>החיים למען המולדת, או על הציונות, מדוע הוא צריך להתבסס על שלילת התיאור</w:t>
      </w:r>
    </w:p>
    <w:p>
      <w:r>
        <w:t>ההיסטורי המקובל ('הישן')? האם הוא אינו יכול להתווכח ולומר שלא נראה לו שחשוב</w:t>
      </w:r>
    </w:p>
    <w:p>
      <w:r>
        <w:t>למות למען המולדת, או שלא ראוי להקים בית לאומי לעם היהודי, גם אם הוא מקבל את</w:t>
      </w:r>
    </w:p>
    <w:p>
      <w:r>
        <w:t>האמת ההיסטורית של מיתוס טרומפלדור? ניתן להעלות הסברים טקטיים להתנהגות זו,</w:t>
      </w:r>
    </w:p>
    <w:p>
      <w:r>
        <w:t>אולם הדבר אינו כך (אני יכול להראות זאת, אולם קצר כאן המצע).</w:t>
      </w:r>
    </w:p>
    <w:p>
      <w:r>
        <w:t>המסקנה המפתיעה היא ששני הצדדים מקבלים את הקשר ה'נאיבי', הפרימיטיבי לכאורה,</w:t>
      </w:r>
    </w:p>
    <w:p>
      <w:r>
        <w:t>בין חשיבותו ומשמעותו של מיתוס לבין האמת ההיסטורית שלו. הסיבה לכך היא שמיתוס</w:t>
      </w:r>
    </w:p>
    <w:p>
      <w:r>
        <w:t>אינו רק סיפור מחנך. מיתוס משמעותי מתאר מציאות שהיתה בעבר, ומשפיעה על</w:t>
      </w:r>
    </w:p>
    <w:p>
      <w:r>
        <w:t>המציאות בפועל.</w:t>
      </w:r>
    </w:p>
    <w:p>
      <w:r>
        <w:t>אביא דוגמא להמחשת הדבר. מסופר על אותה אם (שמשום מה מכנים אותה חנה) ושבעת</w:t>
      </w:r>
    </w:p>
    <w:p>
      <w:r>
        <w:t>בניה, שנהרגו כולם על קידוש השם בתקופת שלטון יוון. בסוף עלתה אותה אם על הגג,</w:t>
      </w:r>
    </w:p>
    <w:p>
      <w:r>
        <w:t>ולפני שהפילה את עצמה למטה, שלחה שדר נוקב לאברהם אבינו: אל תזוח דעתך, שאני</w:t>
      </w:r>
    </w:p>
    <w:p>
      <w:r>
        <w:t>עקדתי שבעה בנים, ואתה רק אחד. אתה ניסיון ואני מעשה. השאלה נוקבת מאד: מדוע</w:t>
      </w:r>
    </w:p>
    <w:p>
      <w:r>
        <w:t>באמת אנו מתייחסים דווקא לאברהם כמסמל את מסירות הנפש על קידוש השם? לאורך</w:t>
      </w:r>
    </w:p>
    <w:p>
      <w:r>
        <w:t>ההיסטוריה היו רבים שלכאורה עשו יותר ממנו. התשובה היא שאברהם הוריד את הכוח</w:t>
      </w:r>
    </w:p>
    <w:p>
      <w:r>
        <w:t>של מסירות הנפש לעולם. לאחר אברהם הדבר קל יותר. אין הכוונה לקלות פסיכולוגית</w:t>
      </w:r>
    </w:p>
    <w:p>
      <w:r>
        <w:t>(שהמיתוס של אברהם לימד אותנו הקרבה עצמית), הכוונה היא שאברהם משפיע עלינו</w:t>
      </w:r>
    </w:p>
    <w:p>
      <w:r>
        <w:t>בפועל. זוהי השפעה במציאות, ולא סיפור מחנך גרידא. לפי תפיסה זו, גם מי שלא</w:t>
      </w:r>
    </w:p>
    <w:p>
      <w:r>
        <w:t>מכיר את סיפור העקידה מושפע ממנו, מעצם התרחשותו.</w:t>
      </w:r>
    </w:p>
    <w:p>
      <w:r>
        <w:t>ברור שהשפעה מציאותית אינה יכולה להיווצר על ידי סיפורי משלים שלא היו ולא</w:t>
      </w:r>
    </w:p>
    <w:p>
      <w:r>
        <w:t>נבראו. אלו אינם יכולים להשפיע על שום דבר במציאות, אלא לכל היותר לחנך.</w:t>
      </w:r>
    </w:p>
    <w:p>
      <w:r>
        <w:t>התפיסה שמיתוס הוא 'פועל' ולא רק מחנך, היא העומדת בבסיס גישת הרשב"א, ואולי</w:t>
      </w:r>
    </w:p>
    <w:p>
      <w:r>
        <w:t>גם בבסיס הפסוקים שצוטטו מפרשתנו.</w:t>
      </w:r>
    </w:p>
    <w:p>
      <w:r>
        <w:t xml:space="preserve">                                        שבת שלום</w:t>
      </w:r>
    </w:p>
    <w:p>
      <w:r>
        <w:t>ניתן למסור לגניזה בכל בית כנסת או ישיבה. הערות ותגובות יתקבלו בברכה.</w:t>
      </w:r>
    </w:p>
    <w:p>
      <w:r>
        <w:br w:type="page"/>
      </w:r>
    </w:p>
    <w:p>
      <w:pPr>
        <w:pStyle w:val="Heading1"/>
      </w:pPr>
      <w:r>
        <w:t>ביטון99.doc</w:t>
      </w:r>
    </w:p>
    <w:p/>
    <w:p/>
    <w:p>
      <w:r>
        <w:t>בס"ד ערב שבת קודש פרשת עקב, תשס"א</w:t>
      </w:r>
    </w:p>
    <w:p/>
    <w:p/>
    <w:p>
      <w:r>
        <w:t xml:space="preserve">                                 מושג הקדושה</w:t>
      </w:r>
    </w:p>
    <w:p/>
    <w:p/>
    <w:p>
      <w:r>
        <w:t>בפרשה זו משה רבינו משחזר את חטאיהם של בני ישראל, ובראש וראשונה את חטא  העגל,</w:t>
      </w:r>
    </w:p>
    <w:p>
      <w:r>
        <w:t>ואת תגובתו אליו, שבירת הלוחות.  בעל  ה'משך  חכמה'  בפרשת  כי  תשא  מסביר  את</w:t>
      </w:r>
    </w:p>
    <w:p>
      <w:r>
        <w:t>משמעותם של חטא העגל ושל שבירת הלוחות. לאחר שמשה רבינו עלה להר סיני  לקבל  את</w:t>
      </w:r>
    </w:p>
    <w:p>
      <w:r>
        <w:t>התורה, עם ישראל נותר ללא מנהיג, ולמעשה גם ללא ייצוג של ממש  לקב"ה.  קשה  היה</w:t>
      </w:r>
    </w:p>
    <w:p>
      <w:r>
        <w:t>להם, בפרט על רקע התרבות של אותה תקופה שהאמינה באלילים שונים, להמשיך  ולהאמין</w:t>
      </w:r>
    </w:p>
    <w:p>
      <w:r>
        <w:t>ביישות מופשטת, שאין לה כל ייצוג מציאותי עלי אדמות. הם סברו שקדושה  ניתנת  רק</w:t>
      </w:r>
    </w:p>
    <w:p>
      <w:r>
        <w:t>לעצמים מוחשיים ולא מופשטים. בגלל מצב זה  החליט  העם  להקים  לו  פסל,  שיהווה</w:t>
      </w:r>
    </w:p>
    <w:p>
      <w:r>
        <w:t>ייצוג מוחשי לאלוקים. כאשר משה רבינו ראה את המתרחש, הוא הבין שזה  יסוד  החטא,</w:t>
      </w:r>
    </w:p>
    <w:p>
      <w:r>
        <w:t>ועל כן הוא מחליט לשבור את הלוחות. מטרתו היא להראות לעם שאין כל קדושה  לעצמים</w:t>
      </w:r>
    </w:p>
    <w:p>
      <w:r>
        <w:t>מוחשיים. הדבר הקדוש היחיד הוא האלוקים, דווקא העצם המופשט.  מי  שמעניק  קדושה</w:t>
      </w:r>
    </w:p>
    <w:p>
      <w:r>
        <w:t>לעצמים גשמיים, או אפילו לאדם, הוא עובד עבודה זרה. הלוחות היו 'מכתב  אלוקים',</w:t>
      </w:r>
    </w:p>
    <w:p>
      <w:r>
        <w:t>כלומר שהקב"ה עצמו כתב אותם. לכאורה העצם הכי קדוש שניתן להעלות על  הדעת.  משה</w:t>
      </w:r>
    </w:p>
    <w:p>
      <w:r>
        <w:t>רבינו מחליט לשבור דווקא אותו, כדי להראות לעם שאם הם לא  מתייחסים  נכון,  אין</w:t>
      </w:r>
    </w:p>
    <w:p>
      <w:r>
        <w:t>כל משמעות לקדושה של עצם חומרי. במונחי אותה תקופה  ישנה  כאן  תפיסה  מהפכנית.</w:t>
      </w:r>
    </w:p>
    <w:p>
      <w:r>
        <w:t>הקדושה נקשרת ליישות מופשטת שמצויה מעל ומחוץ לעולם. למעשה זוהי האמונה  שהעולם</w:t>
      </w:r>
    </w:p>
    <w:p>
      <w:r>
        <w:t>מתנהל לא על ידי יישויות שמצויות בתוכו אלא דווקא על ידי  יישות  שמצויה  מחוצה</w:t>
      </w:r>
    </w:p>
    <w:p>
      <w:r>
        <w:t>לו.</w:t>
      </w:r>
    </w:p>
    <w:p>
      <w:r>
        <w:t>להמחשת העניין אומר שהרגישות של התורה, ושל היהודים בכלל לאורך ההיסטוריה,</w:t>
      </w:r>
    </w:p>
    <w:p>
      <w:r>
        <w:t>לבעייתיות בהגשמה החזותית של דברים, גרמה לכך שהאמנות, לפחות זו החזותית, תפסה</w:t>
      </w:r>
    </w:p>
    <w:p>
      <w:r>
        <w:t>מקום מצומצם מאד בתרבות היהודית. גם הרוח תפסה מקום דומיננטי הרבה יותר מאשר</w:t>
      </w:r>
    </w:p>
    <w:p>
      <w:r>
        <w:t>הגוף. לעומת זאת, התרבות היוונית שהיתה אלילית במהותה, דווקא העניקה משמעות</w:t>
      </w:r>
    </w:p>
    <w:p>
      <w:r>
        <w:t>רבה מאד לאמנות חזותית. כידוע, תרבות יוון היתה גופנית מאד, והספורט היה מאד</w:t>
      </w:r>
    </w:p>
    <w:p>
      <w:r>
        <w:t>מפותח וחשוב בה, כמו האמנות.</w:t>
      </w:r>
    </w:p>
    <w:p>
      <w:r>
        <w:t>לאור התיאור הזה דווקא מפתיע לגלות שיש בתורה ובהלכה מקום לא מבוטל למושג</w:t>
      </w:r>
    </w:p>
    <w:p>
      <w:r>
        <w:t>הקדושה, ואף יותר מפתיע לגלות שהופעותיו ההלכתיות פונות בדרך כלל כלפי עצמים</w:t>
      </w:r>
    </w:p>
    <w:p>
      <w:r>
        <w:t>חומריים. ספר תורה הוא קדוש. כך גם תפילין. קרבן הוא קדוש. ארץ ישראל ובית</w:t>
      </w:r>
    </w:p>
    <w:p>
      <w:r>
        <w:t>המקדש הם מקומות קדושים. לכאורה היינו מצפים שביהדות לא יתפוס מושג הקדושה</w:t>
      </w:r>
    </w:p>
    <w:p>
      <w:r>
        <w:t>ה'אלילי', כלומר קדושה של חפצים, כל מקום. לכאורה היינו מצפים שקדושה כזו תהיה</w:t>
      </w:r>
    </w:p>
    <w:p>
      <w:r>
        <w:t>מגונה, ותסווג כעבודה זרה.</w:t>
      </w:r>
    </w:p>
    <w:p>
      <w:r>
        <w:t>הדבר מפתיע שבעתיים על רקע העובדה שבהלכה מושג הקדושה מציין, יותר מכל מושג</w:t>
      </w:r>
    </w:p>
    <w:p>
      <w:r>
        <w:t>אחר, את החפץ. הגמרא בתחילת מסכת נדרים מבחינה בין דינים ב'חפצא' ודינים</w:t>
      </w:r>
    </w:p>
    <w:p>
      <w:r>
        <w:t>ב'גברא'. כוונת הדברים היא להבחנה בין דינים שמשמעותם היא ציווי על האדם</w:t>
      </w:r>
    </w:p>
    <w:p>
      <w:r>
        <w:t>(=ה'גברא'), לבין דינים שמוחלים על החפץ (=ה'חפצא'). למשל, שבועה היא חיוב על</w:t>
      </w:r>
    </w:p>
    <w:p>
      <w:r>
        <w:t>האדם, ואילו נדר הוא חלות שרובצת על החפץ. אם אדם נשבע לא לאכול לחם זהו איסור</w:t>
      </w:r>
    </w:p>
    <w:p>
      <w:r>
        <w:t>עליו עצמו שלא לאכול לחם. אם אדם נודר לא לאכול כיכר לחם מסויימת אזי כיכר זו</w:t>
      </w:r>
    </w:p>
    <w:p>
      <w:r>
        <w:t>הופכת להיות חפץ אסור לגביו, כמו חזיר.</w:t>
      </w:r>
    </w:p>
    <w:p>
      <w:r>
        <w:t>המקור לכל הדינים שהם ב'חפצא', כלומר שחלותם היא בעצמים ולא על האדם, הוא</w:t>
      </w:r>
    </w:p>
    <w:p>
      <w:r>
        <w:t>הקרבנות, ובהכללה: החפצים הקדושים. הקדושה היא המושג שקשור בצורה החזקה ביותר</w:t>
      </w:r>
    </w:p>
    <w:p>
      <w:r>
        <w:t>למושגי ה'חפצא'. לכאורה יש כאן היפוך גמור של הלקחים מחטא העגל ומאיסורי</w:t>
      </w:r>
    </w:p>
    <w:p>
      <w:r>
        <w:t>העבודה זרה. איך ייתכן שאנו מעניקים קדושה לחפצים, ובפרט מוזר שדווקא מושג</w:t>
      </w:r>
    </w:p>
    <w:p>
      <w:r>
        <w:t>הקדושה הוא המסמל יותר מכל שאר דיני התורה את המאפיינים ההלכתיים של עצמים</w:t>
      </w:r>
    </w:p>
    <w:p>
      <w:r>
        <w:t>חומריים.</w:t>
      </w:r>
    </w:p>
    <w:p>
      <w:r>
        <w:t>משמעות הדברים היא שיחסה של התורה לנושא הקדושה הוא מורכב ובעייתי, וקל מאד</w:t>
      </w:r>
    </w:p>
    <w:p>
      <w:r>
        <w:t>להגיע בו לכדי טעות. מחד, קדושה לחפצים כשלעצמם היא פסולה, ובבחינת עבודה זרה.</w:t>
      </w:r>
    </w:p>
    <w:p>
      <w:r>
        <w:t>מאידך, קדושה שלא קיימת בעולם, מופשטת בלבד, גם היא אינה דרכה של התורה, שכן</w:t>
      </w:r>
    </w:p>
    <w:p>
      <w:r>
        <w:t>התורה מיועדת להוריד את קדושתו של הקב"ה לקרקע ולא להשאיר אותו בשמים. כל</w:t>
      </w:r>
    </w:p>
    <w:p>
      <w:r>
        <w:t>המצוות מיועדות להשכין את שכינתו וקדושתו של הקב"ה בעולם הזה, ולא להסתפק</w:t>
      </w:r>
    </w:p>
    <w:p>
      <w:r>
        <w:t>בידיעה פילוסופית מופשטת על קיומו בשמי שמיא. על כן, מחד אכן אין קדושה מנותקת</w:t>
      </w:r>
    </w:p>
    <w:p>
      <w:r>
        <w:t>מהקב"ה, ומהאופנים שהוא ציוה שהיא תופיע על פני האדמה. מאידך, מי שמתכחש לגמרי</w:t>
      </w:r>
    </w:p>
    <w:p>
      <w:r>
        <w:t>לקדושתם של חפצים מתעלם ממטרתה העיקרית של התורה: 'לתת לקב"ה דירה בתחתונים'.</w:t>
      </w:r>
    </w:p>
    <w:p>
      <w:r>
        <w:t>ישנה כאן הליכה על חבל דק, שרבים יכולים להיכשל בה. הענקת קדושה לעצם שמנותקת</w:t>
      </w:r>
    </w:p>
    <w:p>
      <w:r>
        <w:t>מהאופן ומהציווי של הקב"ה היא עבודה זרה. פעולה כזו מראה שכביכול ישנן בעולם</w:t>
      </w:r>
    </w:p>
    <w:p>
      <w:r>
        <w:t>שתי רשויות של קדושה, כנגד אמונת הייחוד. מאידך, התעלמות מהאפשרות של קדושה</w:t>
      </w:r>
    </w:p>
    <w:p>
      <w:r>
        <w:t>לחפצים גם היא מוטעית מיסודה. זהו עיקר ההבדל בין יחסה של הפילוסופיה לזה של</w:t>
      </w:r>
    </w:p>
    <w:p>
      <w:r>
        <w:t>הדת למושג הקדושה ולאלוקים.</w:t>
      </w:r>
    </w:p>
    <w:p>
      <w:r>
        <w:t>חשוב לזכור את שני סוגי הטעות הללו בבואנו לדון בימים אלו על מושגים כמו הר</w:t>
      </w:r>
    </w:p>
    <w:p>
      <w:r>
        <w:t>הבית, בית המקדש, וגם ארץ ישראל בכלל. גם אלו שתופסים בהם קדושה כשלעצמם, וגם</w:t>
      </w:r>
    </w:p>
    <w:p>
      <w:r>
        <w:t>אלו שטוענים שאין כלל קדושה לאדמה, או לעצמים חומריים, טועים.</w:t>
      </w:r>
    </w:p>
    <w:p>
      <w:r>
        <w:t xml:space="preserve">                                        שבת שלום</w:t>
      </w:r>
    </w:p>
    <w:p>
      <w:r>
        <w:t>ניתן למסור לגניזה בכל בית כנסת או ישיבה. הערות ותגובות יתקבלו בברכה.</w:t>
      </w:r>
    </w:p>
    <w:p>
      <w:r>
        <w:br w:type="page"/>
      </w:r>
    </w:p>
    <w:p>
      <w:pPr>
        <w:pStyle w:val="Heading1"/>
      </w:pPr>
      <w:r>
        <w:t>ביטון100.doc</w:t>
      </w:r>
    </w:p>
    <w:p/>
    <w:p/>
    <w:p>
      <w:r>
        <w:t>בס"ד ערב שבת קודש פרשת ראה, תשס"א</w:t>
      </w:r>
    </w:p>
    <w:p/>
    <w:p/>
    <w:p>
      <w:r>
        <w:t xml:space="preserve">                                נבואה וספקנות</w:t>
      </w:r>
    </w:p>
    <w:p/>
    <w:p/>
    <w:p>
      <w:r>
        <w:t>פרשתנו עוסקת, בין היתר, במושג הנבואה. אחד המאפיינים של  הנבואה  הוא  הוודאות</w:t>
      </w:r>
    </w:p>
    <w:p>
      <w:r>
        <w:t>של הנביא בכך שהקב"ה אכן מדבר  אליו,  והאפשרות  שלו  'לראות'  רעיונות,  כלומר</w:t>
      </w:r>
    </w:p>
    <w:p>
      <w:r>
        <w:t>להיות בטוח בהם לגמרי.</w:t>
      </w:r>
    </w:p>
    <w:p>
      <w:r>
        <w:t>דוגמא בולטת לעניין זה מצויה אצל אברהם אבינו בפרשת העקידה, שם מסבירים כמה</w:t>
      </w:r>
    </w:p>
    <w:p>
      <w:r>
        <w:t>מפרשים שאחד הקשיים שעמדו בפניו הוא ההתייחסות לציווי האלוקים. לכאורה לאברהם</w:t>
      </w:r>
    </w:p>
    <w:p>
      <w:r>
        <w:t>היו סיבות רבות לפקפק בכך שאכן הקב"ה מצווה עליו את הציווי הנורא הזה. הדבר</w:t>
      </w:r>
    </w:p>
    <w:p>
      <w:r>
        <w:t>סתר לכאורה אמירות קודמות של הקב"ה ('כי ביצחק ייקרא לך זרע'), וגם את רוח</w:t>
      </w:r>
    </w:p>
    <w:p>
      <w:r>
        <w:t>הציוויים שלו בכלל. אברהם עקד את בנו, רק בגלל שהיתה לו וודאות מוחלטת בכך</w:t>
      </w:r>
    </w:p>
    <w:p>
      <w:r>
        <w:t>שאכן הקב"ה מתגלה אליו, ומצווה עליו זאת.</w:t>
      </w:r>
    </w:p>
    <w:p>
      <w:r>
        <w:t>הוודאות היא מושג מותקף מאד בימים אלו. הרוח הספקנית שנושבת בעולם משתלטת על</w:t>
      </w:r>
    </w:p>
    <w:p>
      <w:r>
        <w:t>כולנו, וגורמת לנו להטיל ספק בכל דבר. מי שאינו מטיל ספק אינו 'נאור', ולמעשה</w:t>
      </w:r>
    </w:p>
    <w:p>
      <w:r>
        <w:t>הוא נאיבי, שכן כידוע דעות שונות יש בעולם, ומי אמר שהוא צודק ולא זולתו?</w:t>
      </w:r>
    </w:p>
    <w:p>
      <w:r>
        <w:t>מאידך, המסורת אמונה על דרישות טוטליות. יהודי צריך להאמין אמונה מוחלטת בתורה</w:t>
      </w:r>
    </w:p>
    <w:p>
      <w:r>
        <w:t>ובנותן התורה, ונדרשות ממנו פעולות שקשה מאשד לעשות אותן ללא אמונה מוחלטת כזו</w:t>
      </w:r>
    </w:p>
    <w:p>
      <w:r>
        <w:t>(פעולות 'עקידה'). השאלה היא איך ניתן לאחוז בפלך האמונה בתקופתנו הספקנית,</w:t>
      </w:r>
    </w:p>
    <w:p>
      <w:r>
        <w:t>כאשר הנבואה היא מאתנו והלאה.</w:t>
      </w:r>
    </w:p>
    <w:p>
      <w:r>
        <w:t>הספקנות המודרנית נוצרת בדרך כלל כתוצאה מהתובנה שכל חשיבה אנושית מבוססת על</w:t>
      </w:r>
    </w:p>
    <w:p>
      <w:r>
        <w:t>הנחות יסוד (אכסיומות). ניתן להוכיח טענות שונות על בסיס אכסיומות כלשהן, אולם</w:t>
      </w:r>
    </w:p>
    <w:p>
      <w:r>
        <w:t>האכסיומות עצמן לא ניתנות להוכחה. על כן, כל ידע אנושי, מכל סוג שהוא, עומד</w:t>
      </w:r>
    </w:p>
    <w:p>
      <w:r>
        <w:t>בסימנו של הספק. אם כן, לכאורה רשות ביד כל אחד לאמץ או לדחות הנחות יסוד</w:t>
      </w:r>
    </w:p>
    <w:p>
      <w:r>
        <w:t>כרצונו, וממילא נוצרת תמונת עולם ספקנית.</w:t>
      </w:r>
    </w:p>
    <w:p>
      <w:r>
        <w:t>ניתן לנסח את בסיסו של הספק בצורה מעט שונה. מהניסיון אני למד שבעבר טעיתי</w:t>
      </w:r>
    </w:p>
    <w:p>
      <w:r>
        <w:t>וחזרתי בי מאמונות שונות שהיו לי. אם כן, מה הערובה לכך שגם אמונתי הנוכחית</w:t>
      </w:r>
    </w:p>
    <w:p>
      <w:r>
        <w:t>אינה כזו? הבעייה מתחדדת בפרט לאור העובדה שהוודאות שאני חש מאפיינת גם את</w:t>
      </w:r>
    </w:p>
    <w:p>
      <w:r>
        <w:t>זולתי שחושב בדיוק להיפך. התיאור למעלה שמצביע על כך שכל ידע אנושי מבוסס על</w:t>
      </w:r>
    </w:p>
    <w:p>
      <w:r>
        <w:t>הנחות יסוד, פעמים רבות מהוה רק הסבר שבדיעבד לאותה חווייה שמתוארת כאן. זוהי</w:t>
      </w:r>
    </w:p>
    <w:p>
      <w:r>
        <w:t>עובדה שמצביעה על קיומה של אפשרות לטעות בכל מסקנה שלי, ללא תלות במידת</w:t>
      </w:r>
    </w:p>
    <w:p>
      <w:r>
        <w:t>הביטחון שיש לי בה.</w:t>
      </w:r>
    </w:p>
    <w:p>
      <w:r>
        <w:t>כאשר מתחבטים בסוגיות אלו, יש לשים לב לכמה נקודות. ראשית, ספקנות זו אמורה</w:t>
      </w:r>
    </w:p>
    <w:p>
      <w:r>
        <w:t>לאפיין את יחסנו לכל תחום ידע אנושי. המדע מבוסס גם הוא על הנחות יסוד, כמו גם</w:t>
      </w:r>
    </w:p>
    <w:p>
      <w:r>
        <w:t>כל גוף ידע אחר שיש לנו. אם הספק מיוסד רק על העובדה שכל ידע מתבסס על הנחות</w:t>
      </w:r>
    </w:p>
    <w:p>
      <w:r>
        <w:t>יסוד, אזי גם היחס למדע אמור להיות ספקני, ובאותה מידה. העובדה היא שבדרך כלל</w:t>
      </w:r>
    </w:p>
    <w:p>
      <w:r>
        <w:t>לא זה המצב. כלפי המדע יהיו מעטים מאד שיחושו ספק דומה (כוונתי כאן רק למדעי</w:t>
      </w:r>
    </w:p>
    <w:p>
      <w:r>
        <w:t>הטבע. מדעי החברה והרוח אינם כלולים בקטיגוריה 'מדע', וזהו שיתוף השם בלבד).</w:t>
      </w:r>
    </w:p>
    <w:p>
      <w:r>
        <w:t>אם כן, העובדה שהידע האנושי מבוסס על הנחות יסוד, היא כשלעצמה אינה מספיקה</w:t>
      </w:r>
    </w:p>
    <w:p>
      <w:r>
        <w:t>בכדי ליצור אצלנו ספק של ממש. אמנם האפשרות לטעות קיימת בכל מקרה של ידע שנצבר</w:t>
      </w:r>
    </w:p>
    <w:p>
      <w:r>
        <w:t>בכלים אנושיים רגילים, כולל זה המדעי, אולם אפשרות לטעות כשלעצמה אינה בסיס</w:t>
      </w:r>
    </w:p>
    <w:p>
      <w:r>
        <w:t>מספיק לספקנות. אפשרות לטעות יכולה ליצור ספק מסויים בוודאות של מסקנותיי,</w:t>
      </w:r>
    </w:p>
    <w:p>
      <w:r>
        <w:t>אולם יש הבדל בין 'ספק מסויים' לספק.</w:t>
      </w:r>
    </w:p>
    <w:p>
      <w:r>
        <w:t>בדיונים על ספקנות אנו נוטים פעמים רבות לשכוח את ההבחנה בין ספק לבין רוב.</w:t>
      </w:r>
    </w:p>
    <w:p>
      <w:r>
        <w:t>ישנו מצב שבו אינני בטוח במסקנותיי, אולם לא ניתן לומר שאני מסופק בהן לגמרי,</w:t>
      </w:r>
    </w:p>
    <w:p>
      <w:r>
        <w:t>או לומר שהן אינן יותר אמיתיות מאשר היפוכן. מצב כזה מקביל למצב ההלכתי שבו</w:t>
      </w:r>
    </w:p>
    <w:p>
      <w:r>
        <w:t>קיים 'רוב'. למשל כאשר אדם נתבע לפרוע חוב, וטוען שפרע אותו כבר לפני זמן</w:t>
      </w:r>
    </w:p>
    <w:p>
      <w:r>
        <w:t>הפירעון הנקוב, בית הדין יתחשב בשיקול שיש 'רוב' שבדרך כלל אנשים לא פורעים</w:t>
      </w:r>
    </w:p>
    <w:p>
      <w:r>
        <w:t>חובות לפני זמן הפירעון שהם התחייבו אליו. כלומר טענתו של אותו אדם תהיה בלתי</w:t>
      </w:r>
    </w:p>
    <w:p>
      <w:r>
        <w:t>קבילה, בגלל העובדה שרוב האנשים לא מתנהגים כך. ברור שישנה אפשרות תיאורטית</w:t>
      </w:r>
    </w:p>
    <w:p>
      <w:r>
        <w:t>שאותו אדם כן פרע את חובו בתוך הזמן. אולם אנו נוהגים כלפיו כאילו לא פרע, שכן</w:t>
      </w:r>
    </w:p>
    <w:p>
      <w:r>
        <w:t>רוב הסיכויים שהתובע צודק במקרה כזה (ברור שאם גם התובע יאמר שהחוב נפרע אין</w:t>
      </w:r>
    </w:p>
    <w:p>
      <w:r>
        <w:t>כל בעייה). כך גם בכל תחומי החיים. גם כאשר ישנה אפשרות לטעות, אין בכך בסיס</w:t>
      </w:r>
    </w:p>
    <w:p>
      <w:r>
        <w:t>מספיק כדי להפוך אותנו לספקנים. אנו נוהגים לפי מיטב הבנתנו, גם אם נכון לקחת</w:t>
      </w:r>
    </w:p>
    <w:p>
      <w:r>
        <w:t>בחשבון אפשרות שטעינו.</w:t>
      </w:r>
    </w:p>
    <w:p>
      <w:r>
        <w:t>העובדה שישנם אחרים בעלי עמדות אחרות משלי, והם לא פחות בטוחים בעמדתם ממני,</w:t>
      </w:r>
    </w:p>
    <w:p>
      <w:r>
        <w:t>גם היא כשלעצמה אינה בסיס מספיק לספקנות. במצב כזה עליי לבחון את טענותיהם</w:t>
      </w:r>
    </w:p>
    <w:p>
      <w:r>
        <w:t>ולהגיע למסקנה. יש לציין שבדרך כלל אותם שכל כך בטוחים בעמדותיהם לא בדקו באמת</w:t>
      </w:r>
    </w:p>
    <w:p>
      <w:r>
        <w:t>את האפשרויות השונות. הדבר נכון גם כשיש להם חזות 'נאורה' ו'פתוחה'. למיטב</w:t>
      </w:r>
    </w:p>
    <w:p>
      <w:r>
        <w:t>הכרתי אנשים שמוכנים לבחון ברצינות וביושר סוגיה כלשהי מכל היבטיה, יגיעו בד"כ</w:t>
      </w:r>
    </w:p>
    <w:p>
      <w:r>
        <w:t>למסקנות דומות למדיי.</w:t>
      </w:r>
    </w:p>
    <w:p>
      <w:r>
        <w:t>האפשרות שלנו להגיע לאמת גם בחשיבה שמבוססת על אכסיומות שלא ניתנות להוכחה,</w:t>
      </w:r>
    </w:p>
    <w:p>
      <w:r>
        <w:t>היא שארית שנותרה בעולם מהכוח הנבואי. הכוח שיש לנו להבחין באמת לא בדרך של</w:t>
      </w:r>
    </w:p>
    <w:p>
      <w:r>
        <w:t>הוכחות לוגיות, הוא מעין נבואה. נכון הוא שמכיון שהכוח הנבואי ניטל מאיתנו,</w:t>
      </w:r>
    </w:p>
    <w:p>
      <w:r>
        <w:t>ישנה עדיין אפשרות לטעות, אולם, כאמור, אין בכך בכדי לשמוט את הקרקע מתחת</w:t>
      </w:r>
    </w:p>
    <w:p>
      <w:r>
        <w:t>לאפשרותנו העקרונית להגיע לאמת.</w:t>
      </w:r>
    </w:p>
    <w:p>
      <w:r>
        <w:t xml:space="preserve">                                        שבת שלום</w:t>
      </w:r>
    </w:p>
    <w:p>
      <w:r>
        <w:t>ניתן למסור לגניזה בכל בית כנסת או ישיבה. הערות ותגובות יתקבלו בברכה.</w:t>
      </w:r>
    </w:p>
    <w:p>
      <w:r>
        <w:br w:type="page"/>
      </w:r>
    </w:p>
    <w:p>
      <w:pPr>
        <w:pStyle w:val="Heading1"/>
      </w:pPr>
      <w:r>
        <w:t>ביטון101.doc</w:t>
      </w:r>
    </w:p>
    <w:p/>
    <w:p/>
    <w:p>
      <w:r>
        <w:t>בס"ד ערב שבת קודש פרשת שופטים, תשס"א</w:t>
      </w:r>
    </w:p>
    <w:p/>
    <w:p/>
    <w:p>
      <w:r>
        <w:t xml:space="preserve">                         מקור הסמכות של מערכות חוקים</w:t>
      </w:r>
    </w:p>
    <w:p/>
    <w:p/>
    <w:p>
      <w:r>
        <w:t>פרשתנו עוסקת, בין היתר, בחיוב לשמוע בקול חכמים: 'לא  תסור  מכל  אשר  יורוך'.</w:t>
      </w:r>
    </w:p>
    <w:p>
      <w:r>
        <w:t>הרמב"ם, לפי הפרשנות המקובלת, סובר  שחובתנו  לציית  לתקנותיהם  וגזירותיהם  של</w:t>
      </w:r>
    </w:p>
    <w:p>
      <w:r>
        <w:t>חכמים נגזרת גם היא מפסוק זה. הרמב"ן,  לעומתו,  מבין  שפסוק  זה  מורה  רק  על</w:t>
      </w:r>
    </w:p>
    <w:p>
      <w:r>
        <w:t>סמכותם של חכמים בפרשנות התורה, אולם כוחם לתקן תקנות וגזירות אינה  מבוססת  על</w:t>
      </w:r>
    </w:p>
    <w:p>
      <w:r>
        <w:t>פסוק זה, שאם לא כן היה לתקנות חכמים תוקף של 'דאורייתא',  כלומר  החיוב  לקיים</w:t>
      </w:r>
    </w:p>
    <w:p>
      <w:r>
        <w:t>אותן היה מן התורה. במילים אחרות, טוען הרמב"ן כנגד הרמב"ם,  אם  אכן  מי  שהיה</w:t>
      </w:r>
    </w:p>
    <w:p>
      <w:r>
        <w:t>אוכל עוף בחלב (שזהו איסור מדרבנן) היה עובר  על  הציווי  של  'לא  תסור',  הרי</w:t>
      </w:r>
    </w:p>
    <w:p>
      <w:r>
        <w:t>החיוב שלא לאכול עוף בחלב היה בעצם חיוב מן התורה.</w:t>
      </w:r>
    </w:p>
    <w:p>
      <w:r>
        <w:t>ישנן כמה השלכות הלכתיות למעמדו של איסור. לדוגמא, אם הוא 'מדאורייתא' אנו</w:t>
      </w:r>
    </w:p>
    <w:p>
      <w:r>
        <w:t>צריכים להחמיר גם במצב של ספק, לעומת זאת אם הוא 'מדרבנן' מותר לנו להקל במצב</w:t>
      </w:r>
    </w:p>
    <w:p>
      <w:r>
        <w:t>של ספק. לאור זאת ניתן לנסח את טענת הרמב"ן כנגד הרמב"ם, שלשיטתו היה עלינו</w:t>
      </w:r>
    </w:p>
    <w:p>
      <w:r>
        <w:t>להחמיר במצב של ספק לגבי איסור אכילת עוף בחלב, על אף שהוא מדרבנן, שכן לפי</w:t>
      </w:r>
    </w:p>
    <w:p>
      <w:r>
        <w:t>הרמב"ם אם נעבור על איסור זה בעצם נעבור גם על איסור מן התורה של 'לא תסור'.</w:t>
      </w:r>
    </w:p>
    <w:p>
      <w:r>
        <w:t>תפיסת הרמב"ם היא לכאורה עקבית ומבוססת יותר. החיוב לשמוע בקול חכמים מעוגן</w:t>
      </w:r>
    </w:p>
    <w:p>
      <w:r>
        <w:t>בציווי של התורה. מקור יניקת הסמכות של חכמים מוגדר בתורה עצמה, ועל כן ברורה</w:t>
      </w:r>
    </w:p>
    <w:p>
      <w:r>
        <w:t>החובה לציית להם. מי שקיבל על עצמו את הציות לציווי הקב"ה כפי שהוא מופיע</w:t>
      </w:r>
    </w:p>
    <w:p>
      <w:r>
        <w:t>בתורה, מחוייב, בגלל פסוקים שמופיעים בתורה עצמה, לשמוע גם בקול חכמים. לעומת</w:t>
      </w:r>
    </w:p>
    <w:p>
      <w:r>
        <w:t>זאת, לפי שיטת הרמב"ן לא ברור מדוע בכלל עלינו לשמוע בקול חכמים? גם אם קיבלנו</w:t>
      </w:r>
    </w:p>
    <w:p>
      <w:r>
        <w:t>על עצמנו לשמוע בקול הקב"ה כפי שהוא מתבטא בתורה שניתנה בסיני, לא ברור מדוע</w:t>
      </w:r>
    </w:p>
    <w:p>
      <w:r>
        <w:t>עלינו לשמוע בקול חכמים. שאלות דומות מעלים המפרשים לגבי חיובי ילד צעיר מגיל</w:t>
      </w:r>
    </w:p>
    <w:p>
      <w:r>
        <w:t>13 שאינו חייב במצוות מן התורה, ולפי שיטות מסויימות הוא חייב בהן מדרבנן. מצב</w:t>
      </w:r>
    </w:p>
    <w:p>
      <w:r>
        <w:t>דומה קיים גם לגבי סומא (עיוור). גם במקרים אלו מקשים המפרשים מהו מקור יניקת</w:t>
      </w:r>
    </w:p>
    <w:p>
      <w:r>
        <w:t>הכוח, או הסמכות, של חכמים, לגבי קטנים, או עיוורים. אם אכן אישים אלו פטורים</w:t>
      </w:r>
    </w:p>
    <w:p>
      <w:r>
        <w:t>מציות לציוויי התורה, מהיכן יתעורר החיוב לשמוע בקול חכמים. איך ניתן לחייב</w:t>
      </w:r>
    </w:p>
    <w:p>
      <w:r>
        <w:t>'מדרבנן' במצוות את מי שאינו מחוייב בהן מן התורה?</w:t>
      </w:r>
    </w:p>
    <w:p>
      <w:r>
        <w:t>הרמב"ם לכאורה פטור מלענות על בעייה זו, שכן לשיטתו מקור החיוב הוא בתורה</w:t>
      </w:r>
    </w:p>
    <w:p>
      <w:r>
        <w:t>עצמה, ועל כן שיטתו נראית עקבית ומבוססת יותר (לגבי סומא וקטן היא בעייתית</w:t>
      </w:r>
    </w:p>
    <w:p>
      <w:r>
        <w:t>יותר, ואין כאן המקום). אמנם ניתן לשאול גם עליו, מה מקור החיוב לציית לציוויי</w:t>
      </w:r>
    </w:p>
    <w:p>
      <w:r>
        <w:t>התורה? עצם העובדה שהקב"ה מצוה אותי במשהו אינה מספיקה בכדי לבסס את החובה</w:t>
      </w:r>
    </w:p>
    <w:p>
      <w:r>
        <w:t>לציית לציווי. הציווי של הקב"ה הוא עובדה, אולם מעובדות לא ניתן לגזור חיובים</w:t>
      </w:r>
    </w:p>
    <w:p>
      <w:r>
        <w:t>ערכיים. אם ציווי של מישהו היה סיבה מספיקה בכדי לחייב אותי לשמוע בקולו, אזי</w:t>
      </w:r>
    </w:p>
    <w:p>
      <w:r>
        <w:t>ציווי חכמים גם הוא היה סיבה מספקת כדי לחייב אותנו לשמוע בקולם. עצם העובדה</w:t>
      </w:r>
    </w:p>
    <w:p>
      <w:r>
        <w:t>שמישהו מצוה אותי במשהו, אינה סיבה מספיקה בכדי לחייב אותי לשמוע בקולו. צריכה</w:t>
      </w:r>
    </w:p>
    <w:p>
      <w:r>
        <w:t>להיות לי סיבה נוספת, ערכית, שממנה אגזור את המחוייבות להישמע לציווי הנדון.</w:t>
      </w:r>
    </w:p>
    <w:p>
      <w:r>
        <w:t>ישנה הרגשה שציווי של הקב"ה הוא שונה, ויש די בעצם קיומו כדי לחייב אותנו</w:t>
      </w:r>
    </w:p>
    <w:p>
      <w:r>
        <w:t>להישמע לו. דומני שהרגשה זו מבוססת על האמונה שהקב"ה רוצה את טובתנו, והוא גם</w:t>
      </w:r>
    </w:p>
    <w:p>
      <w:r>
        <w:t>יודע איך להשיג אותה. אולי גם על הכרת הטוב כלפיו שברא אותנו, ואולי אפילו</w:t>
      </w:r>
    </w:p>
    <w:p>
      <w:r>
        <w:t>יראה מהעונש שהוא עלול להטיל עלינו. בכל מקרה, דרושה סיבה נוספת בכדי להגיע</w:t>
      </w:r>
    </w:p>
    <w:p>
      <w:r>
        <w:t>למסקנה שעליי לציית לציווייו של מישהו.</w:t>
      </w:r>
    </w:p>
    <w:p>
      <w:r>
        <w:t>אם כן, גם ביחס לחכמים איננו צריכים להיות מופתעים שאין מקור סמכות ברור לחיוב</w:t>
      </w:r>
    </w:p>
    <w:p>
      <w:r>
        <w:t>להישמע בקולם. כפי שראינו, החובה לציית לקב"ה יסודה בנו, בהחלטה שלנו, ומסיבות</w:t>
      </w:r>
    </w:p>
    <w:p>
      <w:r>
        <w:t>ששמורות עימנו, ולא בקב"ה. אם כן, גם החובה לציית לחכמים מצויה בנו, ולא</w:t>
      </w:r>
    </w:p>
    <w:p>
      <w:r>
        <w:t>בתורה, ובודאי לא בעצם העובדה שחכמים ציוו אותנו. החובה לציית לחכמים נגזרת מן</w:t>
      </w:r>
    </w:p>
    <w:p>
      <w:r>
        <w:t>העובדה שישנן סיבות טובות לעשות כן, כלומר שזה אופן פעולה הגיוני. הביסוס יכול</w:t>
      </w:r>
    </w:p>
    <w:p>
      <w:r>
        <w:t>להיות בגלל שהם חכמים, או בכדי שיהיה סדר חברתי וכדו'. אולם בסופו של דבר ברור</w:t>
      </w:r>
    </w:p>
    <w:p>
      <w:r>
        <w:t>שביסוס של כל אופן פעולה שלי נעוץ בי עצמי, ורק בעצמי.</w:t>
      </w:r>
    </w:p>
    <w:p>
      <w:r>
        <w:t>ניתן להכליל זאת לגבי מערכות ציווי אחרות. החובה לציית לחוקי המדינה אינה</w:t>
      </w:r>
    </w:p>
    <w:p>
      <w:r>
        <w:t>יכולה להיות חוק מתוך מערכת החוקים, שאם לא כן, מי מצוה עליי לציית לחוק זה</w:t>
      </w:r>
    </w:p>
    <w:p>
      <w:r>
        <w:t>עצמו? הסיבה לציית לחוקי המוסר, היא עצמה אינה חוק מוסרי, שאם לא כן, שוב עולה</w:t>
      </w:r>
    </w:p>
    <w:p>
      <w:r>
        <w:t>השאלה מדוע לציית לחוק זה עצמו?</w:t>
      </w:r>
    </w:p>
    <w:p>
      <w:r>
        <w:t>הסיבה שמבססת מערכת חוקית כלשהי, לעולם תהא מצויה מחוץ למערכת הנדונה. אגב,</w:t>
      </w:r>
    </w:p>
    <w:p>
      <w:r>
        <w:t>הדבר נכון לגבי כל מערכת הגיונית כלשהי (גם מערכת מתימטית). הביסוס היסודי לה</w:t>
      </w:r>
    </w:p>
    <w:p>
      <w:r>
        <w:t>מצוי מחוצה לה.</w:t>
      </w:r>
    </w:p>
    <w:p>
      <w:r>
        <w:t>כיום ישנה הרגשה שאם מישהו עושה פעולה שמנוגדת לחוק,  מספיק לומר לו שהוא פועל</w:t>
      </w:r>
    </w:p>
    <w:p>
      <w:r>
        <w:t>בניגוד לחוק בכדי להוכיח לו שהוא טועה. הדבר אינו כן. עלינו לנסות לשכנע אותו</w:t>
      </w:r>
    </w:p>
    <w:p>
      <w:r>
        <w:t>בעצם החובה לציית לחוק (אלא אם הוא מסכים לעיקרון זה, ורק כאן הוא שגה בפעולתו</w:t>
      </w:r>
    </w:p>
    <w:p>
      <w:r>
        <w:t>המסויימת הזו). החוק אינו מספיק כדי לבסס את החובה לציית לו עצמו, כמו שההלכה</w:t>
      </w:r>
    </w:p>
    <w:p>
      <w:r>
        <w:t>אינה יכולה להוות בסיס לחובה לציית לה. הכל מתחיל ונגמר באדם המצווה (צ'</w:t>
      </w:r>
    </w:p>
    <w:p>
      <w:r>
        <w:t>בקובוץ). זהו גם ביסוס לפעולות של סירוב מצפוני לחוק בנסיבות מיוחדות, ואין</w:t>
      </w:r>
    </w:p>
    <w:p>
      <w:r>
        <w:t>כאן המקום לזה.</w:t>
      </w:r>
    </w:p>
    <w:p>
      <w:r>
        <w:t xml:space="preserve">                                        שבת שלום</w:t>
      </w:r>
    </w:p>
    <w:p>
      <w:r>
        <w:t>ניתן למסור לגניזה בכל בית כנסת או ישיבה. הערות ותגובות יתקבלו בברכה.</w:t>
      </w:r>
    </w:p>
    <w:p>
      <w:r>
        <w:br w:type="page"/>
      </w:r>
    </w:p>
    <w:p>
      <w:pPr>
        <w:pStyle w:val="Heading1"/>
      </w:pPr>
      <w:r>
        <w:t>ביטון102.doc</w:t>
      </w:r>
    </w:p>
    <w:p/>
    <w:p/>
    <w:p>
      <w:r>
        <w:t>בס"ד ערב שבת קודש פרשת כי-תצא, תשס"א</w:t>
      </w:r>
    </w:p>
    <w:p/>
    <w:p/>
    <w:p>
      <w:r>
        <w:t xml:space="preserve">                       לימוד תורה 'לשמה' (=לשם התורה)</w:t>
      </w:r>
    </w:p>
    <w:p/>
    <w:p/>
    <w:p>
      <w:r>
        <w:t>פרשתנו עוסקת, בין היתר, בדיני בן סורר ומורה. בן סורר  ומורה  הוא  נער  שאינו</w:t>
      </w:r>
    </w:p>
    <w:p>
      <w:r>
        <w:t>שומע בקול אביו ואמו, גונב וזולל ומסתובב בחברה לא טובה. אמנם עבירות אלו  אינן</w:t>
      </w:r>
    </w:p>
    <w:p>
      <w:r>
        <w:t>נראות כה חמורות עד כדי חיוב מיתה, אולם חכמים אומרים שירדה  תורה  לסוף  דעתו,</w:t>
      </w:r>
    </w:p>
    <w:p>
      <w:r>
        <w:t>שבסופו הוא עומד ומלסטם את הבריות, ועל כן אנו מצווים  להרוג  אותו  כעת.  ישנן</w:t>
      </w:r>
    </w:p>
    <w:p>
      <w:r>
        <w:t>עבירות שהן עצמן נראות לכאורה קלות, אולם התורה מלמדת אותנו שבמבט  פנימי  יותר</w:t>
      </w:r>
    </w:p>
    <w:p>
      <w:r>
        <w:t>טמון בהן שורש להידרדרות חמורה. יותר מכך, גם שוד אינו עבירה כה חמורה  שמחייבת</w:t>
      </w:r>
    </w:p>
    <w:p>
      <w:r>
        <w:t>עונש מיתה. נראה שהתורה מלמדת שחיים של ליסטים (שודד) אינם שווים מאומה, גם  אם</w:t>
      </w:r>
    </w:p>
    <w:p>
      <w:r>
        <w:t>העבירה כשלעצמה אינה כה חמורה.</w:t>
      </w:r>
    </w:p>
    <w:p>
      <w:r>
        <w:t>פרשה זו מעוררת שאלות נוקבות, כמו שלילת האפשרות של אותו בן סורר  ומורה  לחזור</w:t>
      </w:r>
    </w:p>
    <w:p>
      <w:r>
        <w:t>בתשובה בהמשך חייו (לכאורה יש כאן תפיסה כמעט דטרמיניסטית), ועוד.  ואמנם  ישנה</w:t>
      </w:r>
    </w:p>
    <w:p>
      <w:r>
        <w:t>דעה בחז"ל שבן סורר ומורה לא היה ולא נברא, וגם לא עתיד להיות. אם  כן,  שואלים</w:t>
      </w:r>
    </w:p>
    <w:p>
      <w:r>
        <w:t>אותם חכמים, מדוע התורה כותבת את הפרשה הזו בתורה? ועונים שם: 'שנה וקבל  שכר'.</w:t>
      </w:r>
    </w:p>
    <w:p>
      <w:r>
        <w:t>לכאורה, כדי שתהיה לנו פרשה נוספת ללמוד במסגרת לימוד תורה, ושנקבל  על  לימודה</w:t>
      </w:r>
    </w:p>
    <w:p>
      <w:r>
        <w:t>שכר. ההסבר נראה תמוה. וכי חסרות לנו פרשיות בתורה שנלמד ונקבל עליהן שכר?  האם</w:t>
      </w:r>
    </w:p>
    <w:p>
      <w:r>
        <w:t>יש מי שגמר את כל שאר הפרשיות, והוא זקוק לפרשיה אחת נוספת? אם  אכן  יש  מישהו</w:t>
      </w:r>
    </w:p>
    <w:p>
      <w:r>
        <w:t>כזה, מה הוא יעשה לאחר שיגמור גם את הפרשה הזו?</w:t>
      </w:r>
    </w:p>
    <w:p>
      <w:r>
        <w:t>את הבעיות הללו מעלה ר' ישראל מסלנט באחד ממאמריו, והוא טוען שהסבר הגמרא  הובן</w:t>
      </w:r>
    </w:p>
    <w:p>
      <w:r>
        <w:t>לא נכון. ישנו לקח מעשי וחשוב מאד שעולה מפרשת בן סורר ומורה, לקח שאינו  בהכרח</w:t>
      </w:r>
    </w:p>
    <w:p>
      <w:r>
        <w:t>קשור לבעיות של חינוך ועבריינות נוער. במונחי עולם  הישיבות  ניתן  לומר  שהלקח</w:t>
      </w:r>
    </w:p>
    <w:p>
      <w:r>
        <w:t>הוא שיש בלימוד תורה 'שני דינים' (=אספקטים): יש דין ללמוד תורה ויש  דין  לדעת</w:t>
      </w:r>
    </w:p>
    <w:p>
      <w:r>
        <w:t>את התורה בכדי ליישם אותה הלכה למעשה. הלימוד, לפי תפיסה  זו,  אינו  רק  אמצעי</w:t>
      </w:r>
    </w:p>
    <w:p>
      <w:r>
        <w:t>בכדי שנדע מה לעשות כשנפגוש בעייה הלכתית, אלא הוא גם  בעל  ערך  כשלעצמו.  זהו</w:t>
      </w:r>
    </w:p>
    <w:p>
      <w:r>
        <w:t>גופא הלקח שבאה פרשת בן סורר ומורה ללמד אותנו: שיש  לימוד  שהוא  בבחינת  'שנה</w:t>
      </w:r>
    </w:p>
    <w:p>
      <w:r>
        <w:t>וקבל שכר'. הגמרא אינה מתכוונת לומר שהקב"ה הוסיף לנו  פרשה  בתורה  כדי  שנלמד</w:t>
      </w:r>
    </w:p>
    <w:p>
      <w:r>
        <w:t>אותה ונקבל שכר על הלימוד, אלא שהוא הוסיף את הפרשה הזו בתורה בכדי שנלמד  ממנה</w:t>
      </w:r>
    </w:p>
    <w:p>
      <w:r>
        <w:t>שיש ערך ללימוד תורה שלא למטרת קיום. 'שנה וקבל שכר'.[1]</w:t>
      </w:r>
    </w:p>
    <w:p>
      <w:r>
        <w:t>לימוד תורה ללא מטרה קונקרטית מאפיין מאד את  עולם  הישיבות.  המפרשים  מסבירים</w:t>
      </w:r>
    </w:p>
    <w:p>
      <w:r>
        <w:t>שהדרישה ללמוד תורה 'לשמה', פירושה ללמוד 'לשם התורה'. יותר מכך:  אפילו  לימוד</w:t>
      </w:r>
    </w:p>
    <w:p>
      <w:r>
        <w:t>על מנת להיות רב, או דיין, הוא מגונה בעיני רבים (הוא נחשב  לימוד  'שלא  לשמה'</w:t>
      </w:r>
    </w:p>
    <w:p>
      <w:r>
        <w:t>בעקבות דבריו של ה'חזון איש'). רבים תמהים מדוע לומדים  בישיבה,  אם  בסופו  של</w:t>
      </w:r>
    </w:p>
    <w:p>
      <w:r>
        <w:t>דבר לא מקבלים תעודה, או הסמכה כלשהי? התשובה היא שערכו  של  לימוד  תורה  אינו</w:t>
      </w:r>
    </w:p>
    <w:p>
      <w:r>
        <w:t>מתמצה בכך שהוא מכשיר אותנו למשרה כלשהי, ואפילו  לא  בזה  שהוא  מקנה  לנו  את</w:t>
      </w:r>
    </w:p>
    <w:p>
      <w:r>
        <w:t>היכולת להורות הלכה. ערכו טמון בו עצמו.</w:t>
      </w:r>
    </w:p>
    <w:p>
      <w:r>
        <w:t>בהקשרים אחרים העולם המודרני מכיר בחשיבותו של  לימוד  למען  לימוד  (ללא  מטרה</w:t>
      </w:r>
    </w:p>
    <w:p>
      <w:r>
        <w:t>חיצונית כלשהי), אלא שגם לימוד כזה בדרך כלל  צריך  להיעשות  במסלול  מסודר  עם</w:t>
      </w:r>
    </w:p>
    <w:p>
      <w:r>
        <w:t>תעודות ומבחנים. מנסיון מצטבר של רבים  (אף  שלא  כולם  מסכימים  לזה),  בחינות</w:t>
      </w:r>
    </w:p>
    <w:p>
      <w:r>
        <w:t>ותעודות לא רק שאינן מוסיפות, אלא הן אף גורעות מאיכותו של לימוד התורה.  כולנו</w:t>
      </w:r>
    </w:p>
    <w:p>
      <w:r>
        <w:t>מכירים את הלימוד לתעודה ולמבחן, שבו לוקות המערכות  ה'מסודרות'.  בלימוד  תורה</w:t>
      </w:r>
    </w:p>
    <w:p>
      <w:r>
        <w:t>זוהי פגיעה קשה פי כמה. זהו לימוד 'שלא לשמה', ומה שנרכש  בו  הוא  בעיקר  ידע,</w:t>
      </w:r>
    </w:p>
    <w:p>
      <w:r>
        <w:t>ופחות מיומנות וחשיבה תורנית. בתפיסה  הרווחת  באשר  ללימוד  תורה,  העיקר  הוא</w:t>
      </w:r>
    </w:p>
    <w:p>
      <w:r>
        <w:t>החשיבה התורנית, ופחות הידע (אף שכמובן  גם  הוא  חשוב).  בפרט  בעידן  המודרני</w:t>
      </w:r>
    </w:p>
    <w:p>
      <w:r>
        <w:t>שישנם מפתחות ומאגרי מידע משוכללים, חשיבות הידיעה כשלעצמה פוחתת.</w:t>
      </w:r>
    </w:p>
    <w:p>
      <w:r>
        <w:t>זו גם הסיבה מדוע ישנם הסוברים שלימוד תורה רציני  דורש  התמסרות  מלאה,  ואינו</w:t>
      </w:r>
    </w:p>
    <w:p>
      <w:r>
        <w:t>סובל עיסוקים נוספים, חשובים ככל שיהיו (כמו שירות צבאי, עבודה לפרנסה  וכדו').</w:t>
      </w:r>
    </w:p>
    <w:p>
      <w:r>
        <w:t>ה'שקיעה' בלימוד היא פרמטר קריטי לעלייה בתורה, דווקא מכיון  שהשאיפה  אינה  רק</w:t>
      </w:r>
    </w:p>
    <w:p>
      <w:r>
        <w:t>לידע אלא גם לצורת חשיבה ותפיסה תורנית.</w:t>
      </w:r>
    </w:p>
    <w:p>
      <w:r>
        <w:t>לסיום אביא מדברי בעל ה'אגלי טל' בהקדמתו לספרו. לאור דברינו  אלו  יכול  מישהו</w:t>
      </w:r>
    </w:p>
    <w:p>
      <w:r>
        <w:t>לחשוב, שאם לימוד על מנת להיות רב, או דיין, אינו נחשב לימוד  תורה  לשמה,  אזי</w:t>
      </w:r>
    </w:p>
    <w:p>
      <w:r>
        <w:t>לימוד בהנאה גם הוא אינו 'לימוד לשמה'. על כך כותב בעל ה'אגלי  טל'  שאין  טעות</w:t>
      </w:r>
    </w:p>
    <w:p>
      <w:r>
        <w:t>גדולה מזו. חלק משמעותי מהלימוד הוא ההנאה ממנו. ההנאה עוזרת להפנמה של  התפיסה</w:t>
      </w:r>
    </w:p>
    <w:p>
      <w:r>
        <w:t>והחשיבה התורנית, ולא רק שהיא אינה סותרת את המצוה ללמוד 'לשמה' אלא זוהי  גופא</w:t>
      </w:r>
    </w:p>
    <w:p>
      <w:r>
        <w:t>המצוה. אמנם נראה שנכון הוא שלא צריך ללמוד בשביל ההנאה, אולם נכון  הוא  ללמוד</w:t>
      </w:r>
    </w:p>
    <w:p>
      <w:r>
        <w:t>בהנאה, או באופן מהנה. לא לחינם אנו מברכים בברכות התורה בכל בוקר:  "והערב  נא</w:t>
      </w:r>
    </w:p>
    <w:p>
      <w:r>
        <w:t>ה' אלוקינו את דברי תורתך בפינו".</w:t>
      </w:r>
    </w:p>
    <w:p>
      <w:r>
        <w:t xml:space="preserve">                                        שבת שלום</w:t>
      </w:r>
    </w:p>
    <w:p>
      <w:r>
        <w:t>ניתן למסור לגניזה בכל בית כנסת או ישיבה. הערות ותגובות יתקבלו בברכה.</w:t>
      </w:r>
    </w:p>
    <w:p>
      <w:r>
        <w:t>-----------------------</w:t>
      </w:r>
    </w:p>
    <w:p>
      <w:r>
        <w:t>[1] מעניין לבחון את השאלה האם זהו לקח הלכתי. לכאורה כן. אלא  שאם  כך,  דווקא</w:t>
      </w:r>
    </w:p>
    <w:p>
      <w:r>
        <w:t>יש לפרשה זו השלכה הלכתית, ועל כן היא אינה יכולה ללמד שיש ערך ללימוד ללא  ערך</w:t>
      </w:r>
    </w:p>
    <w:p>
      <w:r>
        <w:t>מעשי-הלכתי.</w:t>
      </w:r>
    </w:p>
    <w:p>
      <w:r>
        <w:t>אולי הפתרון לכך הוא שמסקנה זו עצמה אינה בעלת מעמד הלכתי. נקודה למחשבה!</w:t>
      </w:r>
    </w:p>
    <w:p/>
    <w:p>
      <w:r>
        <w:br w:type="page"/>
      </w:r>
    </w:p>
    <w:p>
      <w:pPr>
        <w:pStyle w:val="Heading1"/>
      </w:pPr>
      <w:r>
        <w:t>ביטון103.doc</w:t>
      </w:r>
    </w:p>
    <w:p/>
    <w:p/>
    <w:p>
      <w:r>
        <w:t>בס"ד ערב שבת קודש פרשת כי-תבוא, תשס"א</w:t>
      </w:r>
    </w:p>
    <w:p/>
    <w:p/>
    <w:p>
      <w:r>
        <w:t xml:space="preserve">                              הסתר פנים וגאולה</w:t>
      </w:r>
    </w:p>
    <w:p/>
    <w:p/>
    <w:p>
      <w:r>
        <w:t>הפטרת פרשת כי-תבוא עוסקת בגאולה. רכיבים שונים  של  הגאולה  נמנים  בה  (קיבוץ</w:t>
      </w:r>
    </w:p>
    <w:p>
      <w:r>
        <w:t>גלויות, יחס הגויים אלינו ועוד). סיום התיאור הוא: "לא יהיה לך עוד  השמש  לאור</w:t>
      </w:r>
    </w:p>
    <w:p>
      <w:r>
        <w:t>יומם ולנגה הירח לא יאיר לך", והאלטרנטיבה: "והיה  לך  ה'  לאור  עולם  ואלוקיך</w:t>
      </w:r>
    </w:p>
    <w:p>
      <w:r>
        <w:t>לתפארתך". וכתוצאה מכך: "לא יבוא [=ישקע] עוד שמשך וירחך לא יאסף, כי  ה'  יהיה</w:t>
      </w:r>
    </w:p>
    <w:p>
      <w:r>
        <w:t>לך לאור עולם". במקום האמצעים הטבעיים ששולטים  על  חיינו,  שמטבעם  הם  זמניים</w:t>
      </w:r>
    </w:p>
    <w:p>
      <w:r>
        <w:t>ובעלי אופי מתחלף, יופיע עלינו הקב"ה עצמו.  במובנים  רבים,  הטבע,  שאותו  יצר</w:t>
      </w:r>
    </w:p>
    <w:p>
      <w:r>
        <w:t>הקב"ה, מהוה מסך שמסתיר אותו מעינינו. האור מיוחס  לשמש  ולירח,  הצמיחה  לגשם,</w:t>
      </w:r>
    </w:p>
    <w:p>
      <w:r>
        <w:t>הרפואה לתרופות וכו'. הקב"ה שמפעיל את כל  המנגנונים  הללו  איננו  נראה,  ואדם</w:t>
      </w:r>
    </w:p>
    <w:p>
      <w:r>
        <w:t>בדרך כלל אינו מייחס את הדברים אליו.  זוהי  התופעה  של  'הסתר  פנים',  שמלווה</w:t>
      </w:r>
    </w:p>
    <w:p>
      <w:r>
        <w:t>אותנו לכל אורך ההיסטוריה. עיקרה  של  הגאולה  יהיה  הגילוי  המחודש  של  הקב"ה</w:t>
      </w:r>
    </w:p>
    <w:p>
      <w:r>
        <w:t>בעולם. הדרך להביא את אותה גאולה היא לברר  לעצמנו  את  מהותו  של  ההסתר  הזה,</w:t>
      </w:r>
    </w:p>
    <w:p>
      <w:r>
        <w:t>ולפתח בעצמנו את המודעות לקיומו.</w:t>
      </w:r>
    </w:p>
    <w:p>
      <w:r>
        <w:t>חלק מאותו הסתר פנים הוא שהסברים דתיים (תיאולוגיים) לתופעות נתפסים פעמים</w:t>
      </w:r>
    </w:p>
    <w:p>
      <w:r>
        <w:t>רבות כאלטרנטיבה מנוגדת וסותרת להסברים המדעיים. אם חוקי הטבע עשו משהו, אזי</w:t>
      </w:r>
    </w:p>
    <w:p>
      <w:r>
        <w:t>לא היה זה הקב"ה, ולהיפך. הכנסייה הנוצרית, לפחות עד תקופת הרנסנס, גרסה שכל</w:t>
      </w:r>
    </w:p>
    <w:p>
      <w:r>
        <w:t>הסבר מדעי דוחק את רגליו של האלוקים, שהרי אם אכן כוח טבעי כלשהו פועל, אין</w:t>
      </w:r>
    </w:p>
    <w:p>
      <w:r>
        <w:t>מקום לפעולה אלוקית באותו הקשר. מסיבה זו הכנסייה רדפה אנשי מדע שונים</w:t>
      </w:r>
    </w:p>
    <w:p>
      <w:r>
        <w:t>(קופרניקוס, גליליי ועוד), מכיון שהיא חשבה שהם דוחקים את רגליה של האמונה. גם</w:t>
      </w:r>
    </w:p>
    <w:p>
      <w:r>
        <w:t>בעולם היהודי ישנם לפעמים כאלו שמאמינים בסתירה הזו, ועל כן הם מייחלים לגאולה</w:t>
      </w:r>
    </w:p>
    <w:p>
      <w:r>
        <w:t>שבה יתברר שכל הקביעות המדעיות הן שקר, ובעצם הקב"ה הוא המוביל את כל המהלכים</w:t>
      </w:r>
    </w:p>
    <w:p>
      <w:r>
        <w:t>הטבעיים. כנגדם, אולם על אותה פלטפורמה, עומדים אנשים חילוניים, וביניהם גם</w:t>
      </w:r>
    </w:p>
    <w:p>
      <w:r>
        <w:t>אנשי מדע, שמסכימים לקיומה של הסתירה בין שתי מערכות ההסבר, ועל כן הם דוחים</w:t>
      </w:r>
    </w:p>
    <w:p>
      <w:r>
        <w:t>את ההסברים הדתיים בטענה שהם אינם מתיישבים עם התובנות המדעיות. אלו כאלו</w:t>
      </w:r>
    </w:p>
    <w:p>
      <w:r>
        <w:t>מאמינים בקיומה של הסתירה בין המערכות. מתפיסות כאלו נגזרת חשיבה שרואה את</w:t>
      </w:r>
    </w:p>
    <w:p>
      <w:r>
        <w:t>מקומו של הקב"ה רק באותן ערוגות שהמדע עדיין לא הצליח להסביר. אצל אנשים כאלו</w:t>
      </w:r>
    </w:p>
    <w:p>
      <w:r>
        <w:t>ה'הוכחות' לקיומו של אלוקים מבוססות על תופעות שאינן מתיישבות עם ההסבר המדעי</w:t>
      </w:r>
    </w:p>
    <w:p>
      <w:r>
        <w:t>(ניסים), כמו שאצל עמיתיהם הפירכות על קיומו הם ההסברים המדעיים הללו עצמם.</w:t>
      </w:r>
    </w:p>
    <w:p>
      <w:r>
        <w:t>טעות של החזאי בהערכותיו, או כשל של מערכת אנושית אחרת, מהווים מקור בלתי נדלה</w:t>
      </w:r>
    </w:p>
    <w:p>
      <w:r>
        <w:t>להוכחות לקיומו של אלוקים ולאפסותו של המדע, כמו שהצלחה אנושית מהוה פירכא על</w:t>
      </w:r>
    </w:p>
    <w:p>
      <w:r>
        <w:t>קיומו.</w:t>
      </w:r>
    </w:p>
    <w:p>
      <w:r>
        <w:t>תפיסתם של שני הצדדים לוקה בשטחיות. העובדה שהמדע מוצא הסבר טוב לתופעות רבות,</w:t>
      </w:r>
    </w:p>
    <w:p>
      <w:r>
        <w:t>והוא בדרך כלל עובד יפה, היא ההוכחה הטובה ביותר לקיומו של כוח מסדר בבריאה.</w:t>
      </w:r>
    </w:p>
    <w:p>
      <w:r>
        <w:t>בריאה שפועלת בצורה לא מסודרת אינה מהוה עדות לכוח חיצוני שמנהל אותה. קיומם</w:t>
      </w:r>
    </w:p>
    <w:p>
      <w:r>
        <w:t>של חוקים מסודרים הוא המהוה את העדות הטובה ביותר לקיומו של מנהל. ככל שאנחנו</w:t>
      </w:r>
    </w:p>
    <w:p>
      <w:r>
        <w:t>מבינים יותר את חוקי הטבע, התפעלותנו צריכה לגבור, וממילא גם אמונתנו צריכה</w:t>
      </w:r>
    </w:p>
    <w:p>
      <w:r>
        <w:t>להתגבר, ובודאי שלא להיחלש.</w:t>
      </w:r>
    </w:p>
    <w:p>
      <w:r>
        <w:t>משל יפה לעניין זה מצוי בסיפור חסידי ידוע על אותו משה מהשטעטל שהתווכח עם</w:t>
      </w:r>
    </w:p>
    <w:p>
      <w:r>
        <w:t>הפריץ ואמר לו שהוא מאמין בכך שהאלוקים הוא הנותן לו את פרנסתו. צחק הפריץ</w:t>
      </w:r>
    </w:p>
    <w:p>
      <w:r>
        <w:t>ואמר לו שלולא הוא, הפריץ, היה משלם את משכורתו, לא היה משה מתקיים אפילו רגע</w:t>
      </w:r>
    </w:p>
    <w:p>
      <w:r>
        <w:t>אחד. כאשר משה התעקש, החליט הפריץ ללמד אותו לקח, ושלח אותו ליער להראות לו</w:t>
      </w:r>
    </w:p>
    <w:p>
      <w:r>
        <w:t>שאלוקים לא ימציא לו את פרנסתו. כאשר משה היה ביער החליט הפריץ לשלוח לנקודות</w:t>
      </w:r>
    </w:p>
    <w:p>
      <w:r>
        <w:t>מסוימות ביער ארוחות, בכדי שמשה יחשוב שאלוקיו פירנס אותו, וכשיחזור אליו</w:t>
      </w:r>
    </w:p>
    <w:p>
      <w:r>
        <w:t>יוכיח לו הפריץ שהיה זה הוא שפירנס אותו. משה, שהתפלל לאלוקים בכל יום לפרנסה,</w:t>
      </w:r>
    </w:p>
    <w:p>
      <w:r>
        <w:t>השתאה לכך שהקב"ה אכן זימן לו מזון בשפע ביער. כאשר הוא חזר אל הפריץ וסיפר לו</w:t>
      </w:r>
    </w:p>
    <w:p>
      <w:r>
        <w:t>איך אלוקים נענה לתפילותיו, פרץ הפריץ בצחוק וסיפר לו שהוא היה זה שהטמין את</w:t>
      </w:r>
    </w:p>
    <w:p>
      <w:r>
        <w:t>הארוחות הללו ביער, כמו שתמיד הוא זה שמשלם לו את המשכורת שממנה הוא חי.</w:t>
      </w:r>
    </w:p>
    <w:p>
      <w:r>
        <w:t>טעותו של הפריץ היתה בכך שהוא סבר שההסבר שלו הוא אלטרנטיבה מנוגדת לתיזה של</w:t>
      </w:r>
    </w:p>
    <w:p>
      <w:r>
        <w:t>משה. האמת היא שהקב"ה אכן נענה לתפילותיו של משה, ושלח לו ביד הפריץ את</w:t>
      </w:r>
    </w:p>
    <w:p>
      <w:r>
        <w:t>ארוחותיו. הוא עשה זאת על ידי נטיעת הרעיון במוחו של הפריץ לנסות ולבלבל את</w:t>
      </w:r>
    </w:p>
    <w:p>
      <w:r>
        <w:t>משה. הקב"ה תמיד משתמש באמצעי כלשהו בכדי לעזור לנו, והאמצעי הזה בדרך כלל הוא</w:t>
      </w:r>
    </w:p>
    <w:p>
      <w:r>
        <w:t>אמצעי טבעי. עלינו 'להחזיק ראש', ולהבין שמאחורי כל התהליכים הטבעיים ישנו</w:t>
      </w:r>
    </w:p>
    <w:p>
      <w:r>
        <w:t>מנהל כללי.</w:t>
      </w:r>
    </w:p>
    <w:p>
      <w:r>
        <w:t>בשבוע הבא, בראש השנה, נתפלל לקב"ה שיתן לנו את כל צרכינו. הם לא צריכים לרדת</w:t>
      </w:r>
    </w:p>
    <w:p>
      <w:r>
        <w:t>לנו מהשמים בענן אש ומים, אלא הם יכולים לבוא בצורה של משכורת שמחייבת עבודה</w:t>
      </w:r>
    </w:p>
    <w:p>
      <w:r>
        <w:t>קשה ומתמידה. על אף זאת מוטל עלינו להבין שגם אלו תלויים בתפילותינו בראש השנה</w:t>
      </w:r>
    </w:p>
    <w:p>
      <w:r>
        <w:t>הקרוב.</w:t>
      </w:r>
    </w:p>
    <w:p>
      <w:r>
        <w:t>לעתיד לבוא, בעת הגאולה, לא נרגיש אפילו בסתירה בין שתי רמות ההתייחסות הללו.</w:t>
      </w:r>
    </w:p>
    <w:p>
      <w:r>
        <w:t>כאשר נראה את הקב"ה מאחורי התנהלותם של השמש והירח, כמו של כל שאר חוקי הטבע,</w:t>
      </w:r>
    </w:p>
    <w:p>
      <w:r>
        <w:t>הם לא ישקעו לעולם. לא נרגיש אבודים, או נתונים בידיו של גורל שרירותי ועיוור,</w:t>
      </w:r>
    </w:p>
    <w:p>
      <w:r>
        <w:t>ועל כן לא יהיו כל סיבות לפסימיות שהיום רווחת אצלנו כל כך. "אני ה' בעתה</w:t>
      </w:r>
    </w:p>
    <w:p>
      <w:r>
        <w:t>אחישנה".</w:t>
      </w:r>
    </w:p>
    <w:p>
      <w:r>
        <w:t xml:space="preserve">                                        שבת שלום</w:t>
      </w:r>
    </w:p>
    <w:p>
      <w:r>
        <w:t>ניתן למסור לגניזה בכל בית כנסת או ישיבה. הערות ותגובות יתקבלו בברכה.</w:t>
      </w:r>
    </w:p>
    <w:p>
      <w:r>
        <w:br w:type="page"/>
      </w:r>
    </w:p>
    <w:p>
      <w:pPr>
        <w:pStyle w:val="Heading1"/>
      </w:pPr>
      <w:r>
        <w:t>ביטון104.doc</w:t>
      </w:r>
    </w:p>
    <w:p/>
    <w:p/>
    <w:p>
      <w:r>
        <w:t>בס"ד ערב ראש השנה תשס"ב</w:t>
      </w:r>
    </w:p>
    <w:p/>
    <w:p/>
    <w:p>
      <w:r>
        <w:t xml:space="preserve">              פרידה: 'לא בשמיים היא', אבל איך בכל זאת מתקרבים?</w:t>
      </w:r>
    </w:p>
    <w:p/>
    <w:p/>
    <w:p>
      <w:r>
        <w:t>ראש השנה הבא עלינו לטובה הוא גם סופה של השנה הקודמת. כמו תמיד. מבנה מסוג  זה</w:t>
      </w:r>
    </w:p>
    <w:p>
      <w:r>
        <w:t>מכתיב לנו חיים שבהם כל סיום הוא התחלה חדשה, אולם גם כל התחלה היא סיום.</w:t>
      </w:r>
    </w:p>
    <w:p>
      <w:r>
        <w:t>הקשר הזה בין סיום להתחלה ולהיפך, הוא הכרחי בעולם סופי.  לכל  עצם  סופי  ישנו</w:t>
      </w:r>
    </w:p>
    <w:p>
      <w:r>
        <w:t>קצה, וכשמגיעים לקצה פוגשים שם את שכנו, את מה שמעבר לו.[1]  בציר  הזמן,  השכן</w:t>
      </w:r>
    </w:p>
    <w:p>
      <w:r>
        <w:t>הוא היחידה הבאה (שנה, חודש, יום). עצם שיש  לו  התחלה  שאינה  סיום,  או  סיום</w:t>
      </w:r>
    </w:p>
    <w:p>
      <w:r>
        <w:t>שאינו התחלה, הוא אינסופי, אין לו כלל קצוות.</w:t>
      </w:r>
    </w:p>
    <w:p>
      <w:r>
        <w:t>לכאורה נראה שבמהלך הכולל אנו מסתובבים במעגל, אולם זו אינה התמונה  כולה.  כפי</w:t>
      </w:r>
    </w:p>
    <w:p>
      <w:r>
        <w:t>שהזכרתי כבר בטור זה בעבר, לציר הזמן  ישנם  שני  רכיבים:  רכיב  קווי,  שמתקדם</w:t>
      </w:r>
    </w:p>
    <w:p>
      <w:r>
        <w:t>מהעבר לעתיד, ורכיב מעגלי, שחוזר על עצמו לאורך לוח השנה  (וגם  היום  והחודש).</w:t>
      </w:r>
    </w:p>
    <w:p>
      <w:r>
        <w:t>ציר הזמן בנוי כמו ספירלה, שהיטליה הם שני הרכיבים הנ"ל (הקווי והמעגלי).[2]</w:t>
      </w:r>
    </w:p>
    <w:p>
      <w:r>
        <w:t>אם נלמד להתייחס לציר הזמן ככזה, נבחין שאנו לא  מסתובבים  במין  מעגל  אינסופי</w:t>
      </w:r>
    </w:p>
    <w:p>
      <w:r>
        <w:t>ללא תוחלת, אלא בסופו של דבר גם מתקדמים. כולנו מכירים את התופעה  שבכדי  לעלות</w:t>
      </w:r>
    </w:p>
    <w:p>
      <w:r>
        <w:t>על הר תלול, עלינו לטפס במסלול מעגלי שמסתובב אך גם מטפס כלפי מעלה.  בהר  תלול</w:t>
      </w:r>
    </w:p>
    <w:p>
      <w:r>
        <w:t>מאד זוהי הצורה היחידה שבה נצליח לעלות  עד  למעלה.  זוהי  הסיבה  שהעולם  נבנה</w:t>
      </w:r>
    </w:p>
    <w:p>
      <w:r>
        <w:t>בצורה ספירלית כזו.</w:t>
      </w:r>
    </w:p>
    <w:p>
      <w:r>
        <w:t>המיתוס של סיזיפוס מתאר תהליך נצחי  של  עלייה  שאחריה  ירידה  בחזרה,  ואצלנו:</w:t>
      </w:r>
    </w:p>
    <w:p>
      <w:r>
        <w:t>סיבוב סביב ההר, כל הזמן באותו גובה. במהלך מעגלי החיים שלנו עלינו לוודא  שאנו</w:t>
      </w:r>
    </w:p>
    <w:p>
      <w:r>
        <w:t>לא פועלים באופן סיזיפי. שהעלייה  שלנו,  גם  אם  לפעמים  היא  מתסכלת,  מסתכמת</w:t>
      </w:r>
    </w:p>
    <w:p>
      <w:r>
        <w:t>בשיפור, שלנו או של סביבתנו.</w:t>
      </w:r>
    </w:p>
    <w:p>
      <w:r>
        <w:t>התקדמות זו לעבר ה'למעלה', השיפור,  יכול  להיעשות  רק  לכיוונו  של  העצם  חסר</w:t>
      </w:r>
    </w:p>
    <w:p>
      <w:r>
        <w:t>הקצוות, האינסופי,  כלומר  לכיוון  האלוקים.  טיבם  של  חיי  רוח  הוא  התקדמות</w:t>
      </w:r>
    </w:p>
    <w:p>
      <w:r>
        <w:t>פרדוכסלית, סביב ההר, על ציר  נברא,  לכאורה  סיזיפי,  סביב  ההר,  לכיוונו  של</w:t>
      </w:r>
    </w:p>
    <w:p>
      <w:r>
        <w:t>האינסופי, הבורא. לאחר כל סיבוב אנו צריכים לבדוק את עצמנו,  האם  אכן  התקדמנו</w:t>
      </w:r>
    </w:p>
    <w:p>
      <w:r>
        <w:t>גם ברכיב הקווי של הזמן, או שחזרנו לאותה נקודה.</w:t>
      </w:r>
    </w:p>
    <w:p>
      <w:r>
        <w:t>במהלך השנתיים האחרונות זכיתי לכתוב טור פרשת שבוע ב'עתיד'. אני מניח  שהוא  לא</w:t>
      </w:r>
    </w:p>
    <w:p>
      <w:r>
        <w:t>היה בעל רייטינג אדיר, אולם פעמים לא מעטות הופתעתי ונהניתי  לקבל  תגובות,  גם</w:t>
      </w:r>
    </w:p>
    <w:p>
      <w:r>
        <w:t>ממקומות שלא ציפיתי להם. טור זה הוא האחרון שאכתוב לעת עתה,  ואני  מקווה  שהוא</w:t>
      </w:r>
    </w:p>
    <w:p>
      <w:r>
        <w:t>יהיה סיום שיהווה התחלה חדשה, גם עבורי, וגם  עבור  המערכת  והקוראים.  אני  גם</w:t>
      </w:r>
    </w:p>
    <w:p>
      <w:r>
        <w:t>מרשה לעצמי להעריך שאינני מצוי באותה נקודה בה התחלתי את הכתיבה  לפני  שנתיים,</w:t>
      </w:r>
    </w:p>
    <w:p>
      <w:r>
        <w:t>אלא שזכיתי גם להתקדם, ולוא במשהו, בשנתיים האחרונות.  ואולי  זו  אשלייה  (ראה</w:t>
      </w:r>
    </w:p>
    <w:p>
      <w:r>
        <w:t>ציור)?!</w:t>
      </w:r>
    </w:p>
    <w:p>
      <w:r>
        <w:t>על סף היציאה מהשלב הנוכחי ברצוני להודות למערכת על ההזדמנות  לכתוב  את  הטור,</w:t>
      </w:r>
    </w:p>
    <w:p>
      <w:r>
        <w:t>ולקוראים על הקריאה והתגובות. אני מאחל לכולנו, יחד עם כל בית ישראל, שנה  טובה</w:t>
      </w:r>
    </w:p>
    <w:p>
      <w:r>
        <w:t>ומאושרת. שנת שגשוג בגשמיות ורוחניות, שנת  הקשבה  ודו-שיח  של  אמת...וגם  שנת</w:t>
      </w:r>
    </w:p>
    <w:p>
      <w:r>
        <w:t>שלום.</w:t>
      </w:r>
    </w:p>
    <w:p>
      <w:r>
        <w:t xml:space="preserve">                                        שבת שלום</w:t>
      </w:r>
    </w:p>
    <w:p>
      <w:r>
        <w:t>אני מאמין שגם את הטור הזה ניתן למסור לגניזה בכל בית כנסת  או  ישיבה,  על  אף</w:t>
      </w:r>
    </w:p>
    <w:p>
      <w:r>
        <w:t>שאינני בטוח שצריך לעשות זאת. לסיום לא נותר לי אלא להוסיף  שגם  בפעם  האחרונה</w:t>
      </w:r>
    </w:p>
    <w:p>
      <w:r>
        <w:t>הזו, ואולי אפילו יותר מהפעמים הקודמות, הערות ותגובות יתקבלו בברכה.</w:t>
      </w:r>
    </w:p>
    <w:p/>
    <w:p/>
    <w:p/>
    <w:p/>
    <w:p/>
    <w:p/>
    <w:p/>
    <w:p/>
    <w:p>
      <w:r>
        <w:t>כיתוב מתחת לתמונה: M. C. ESCHER טוען שישנן גם עליות שהן סיזיפיות!</w:t>
      </w:r>
    </w:p>
    <w:p>
      <w:r>
        <w:t>-----------------------</w:t>
      </w:r>
    </w:p>
    <w:p>
      <w:r>
        <w:t xml:space="preserve">   [1] דומני שאין מי שלא תהה פעם מה קורה בקצה היקום? מה יש שם מעבר לקצה? האם</w:t>
      </w:r>
    </w:p>
    <w:p>
      <w:r>
        <w:t xml:space="preserve">                                   אפשר לשבת על הקצה ולנדנד רגליים כלפי חוץ?</w:t>
      </w:r>
    </w:p>
    <w:p>
      <w:r>
        <w:t xml:space="preserve">          [2] יש לציין שגם בהלכה ישנה התייחסות שונה לשני הרכיבים הללו. מצווה</w:t>
      </w:r>
    </w:p>
    <w:p>
      <w:r>
        <w:t xml:space="preserve"> שרלוונטית רק על חלק מציר הזמן המעגלי נחשבת מצוות עשה שהזמן גרמה, אולם מצווה</w:t>
      </w:r>
    </w:p>
    <w:p>
      <w:r>
        <w:t xml:space="preserve">                               שרלוונטית רק על חלק מציר הזמן הקווי אינה כזו.</w:t>
      </w:r>
    </w:p>
    <w:p/>
    <w:p>
      <w:r>
        <w:br w:type="page"/>
      </w:r>
    </w:p>
    <w:p>
      <w:pPr>
        <w:pStyle w:val="Heading1"/>
      </w:pPr>
      <w:r>
        <w:t>ביטון881.doc</w:t>
      </w:r>
    </w:p>
    <w:p/>
    <w:p/>
    <w:p>
      <w:r>
        <w:t>בס"ד ערב שבת קודש פרשת במדבר התשס"א</w:t>
      </w:r>
    </w:p>
    <w:p/>
    <w:p/>
    <w:p>
      <w:r>
        <w:t xml:space="preserve">           שבחי הסקטוריאליות: פלורליזם חינוכי מול חינוך לפלורליזם</w:t>
      </w:r>
    </w:p>
    <w:p/>
    <w:p/>
    <w:p>
      <w:r>
        <w:t>פרשת  במדבר  עוסקת  בחלוקת  העם  לשבטיו,  למקומותיהם   השונים   של   השבטים,</w:t>
      </w:r>
    </w:p>
    <w:p>
      <w:r>
        <w:t>ולתפקידיהם. ניתן לומר שעניינה העיקרי של הפרשה הוא הבחנות והפרדות. הפרדה  בין</w:t>
      </w:r>
    </w:p>
    <w:p>
      <w:r>
        <w:t>מיקומי השבטים (שחוזרת על עצמה גם בחלוקת הארץ), או בין  תפקידים  שונים  (למשל</w:t>
      </w:r>
    </w:p>
    <w:p>
      <w:r>
        <w:t>אצל הלויים: 'משורר ששיער [=שימש שוער] חייב מיתה'), ומעל לכל ההבחנה החדה  בין</w:t>
      </w:r>
    </w:p>
    <w:p>
      <w:r>
        <w:t>הקודש לבין החול, שהפוגע בה באופנים שונים חייב מיתה ('הזר  הקרב  יומת'  מופיע</w:t>
      </w:r>
    </w:p>
    <w:p>
      <w:r>
        <w:t>שלוש פעמים בפרשה זו). מפתיע  לגלות  שמייד  לאחר  יצירת  העם  כיחידה  אורגנית</w:t>
      </w:r>
    </w:p>
    <w:p>
      <w:r>
        <w:t>ביציאת מצרים, התורה טורחת  דווקא  לשמור  על  ההפרדות  וההבחנות  הסקטוריאליות</w:t>
      </w:r>
    </w:p>
    <w:p>
      <w:r>
        <w:t>הללו, ואף מחמירה מאד בעונשו של הפוגע בהן.</w:t>
      </w:r>
    </w:p>
    <w:p>
      <w:r>
        <w:t>זהו מצב שאולי היינו מכנים אותו היום 'רב-תרבותיות',  כלומר  שמירה  על  צביונם</w:t>
      </w:r>
    </w:p>
    <w:p>
      <w:r>
        <w:t>הייחודי של הגוונים השונים. המדובר לא רק בהכרה  שבדיעבד  בקיומם,  אלא  בשמירה</w:t>
      </w:r>
    </w:p>
    <w:p>
      <w:r>
        <w:t>לכתחילאית, קנאית משהו, על ההבחנות ביניהם. ישנם בהלכה  עוד  מקומות  שבהם  באה</w:t>
      </w:r>
    </w:p>
    <w:p>
      <w:r>
        <w:t>לידי ביטוי תפיסה סקטוריאלית שכזו: העדיפות העליונה לתת צדקה  היא  לקרוביו  של</w:t>
      </w:r>
    </w:p>
    <w:p>
      <w:r>
        <w:t>האדם, או לבני עירו. חלוקת הנחלות לשבטים  והשמירה  על  מנהגי  העדות,  הן  שתי</w:t>
      </w:r>
    </w:p>
    <w:p>
      <w:r>
        <w:t>דוגמאות נוספות לכך.</w:t>
      </w:r>
    </w:p>
    <w:p>
      <w:r>
        <w:t>כנגד כל זה עומדת ההרגשה שבכל זאת עלינו ליצור רובד מינימלי של  אחידות  בזהותם</w:t>
      </w:r>
    </w:p>
    <w:p>
      <w:r>
        <w:t>של הגוונים המרכיבים את הציבור. ההליכה על החבל הדק בין שתי  המגמות  הללו  היא</w:t>
      </w:r>
    </w:p>
    <w:p>
      <w:r>
        <w:t>בעייתית מאד. מחד, אנו רוצים זהות מינימלית  שתהיה  משותפת  לכל  גווני  החברה,</w:t>
      </w:r>
    </w:p>
    <w:p>
      <w:r>
        <w:t>ומאידך לא למחוק את מה שייחודי לכל אחד מהם. זו  ההנחה  הבסיסית  שמונחת  ביסוד</w:t>
      </w:r>
    </w:p>
    <w:p>
      <w:r>
        <w:t>התפיסה הריכוזית של החינוך. ההנחה היא שישנה  תשתית  לימודית-חינוכית  מינימלית</w:t>
      </w:r>
    </w:p>
    <w:p>
      <w:r>
        <w:t>שצריכה להיות משותפת לכל גווני  האוכלוסיה,  ועל  קיומה  מוטל  פיקוח  של  משרד</w:t>
      </w:r>
    </w:p>
    <w:p>
      <w:r>
        <w:t>החינוך, ומאידך ישנה יותר פתיחות לכך שבכל חברה ביה"ס ייראה  באופן  מעט  שונה,</w:t>
      </w:r>
    </w:p>
    <w:p>
      <w:r>
        <w:t>בהתאם לאופי האוכלוסיה שלומדת ומלמדת בו.</w:t>
      </w:r>
    </w:p>
    <w:p>
      <w:r>
        <w:t>לכאורה המינימום הנ"ל צריך להיות מבוסס על המכנה המשותף בין כל הזרמים.  כל  מה</w:t>
      </w:r>
    </w:p>
    <w:p>
      <w:r>
        <w:t>שמעבר לכך, צריך להינתן להחלטתם של בתיה"ס השונים. הבעיה היא  שישנו  ויכוח  גם</w:t>
      </w:r>
    </w:p>
    <w:p>
      <w:r>
        <w:t>על השאלה מהו אותו מינימום. האם חייבים  ללמוד  מתימטיקה?  או  אנגלית?  בציבור</w:t>
      </w:r>
    </w:p>
    <w:p>
      <w:r>
        <w:t>החרדי יאמרו שלא. האם כל אחד חייב ללמוד תנ"ך? או תושבע"פ? או אולי  את  תולדות</w:t>
      </w:r>
    </w:p>
    <w:p>
      <w:r>
        <w:t>הציונות? גם כאן יש שיאמרו לא. גם באשר לשאלה באיזו צורה יש ללמד  את  המקצועות</w:t>
      </w:r>
    </w:p>
    <w:p>
      <w:r>
        <w:t>הללו נטוש מאבק, שהוא אולי חריף הרבה יותר מאשר על עצם החובה ללמוד  אותם.  מצב</w:t>
      </w:r>
    </w:p>
    <w:p>
      <w:r>
        <w:t>זה יוצר אוירה בה כל שר חינוך מנסה להביא  עמו  מערכת  ערכית  שהוא  מאמין  בה,</w:t>
      </w:r>
    </w:p>
    <w:p>
      <w:r>
        <w:t>ומנסה לשנות את תכנית הלימודים ולהטותה לכיוון הרצוי לו. כמובן שהוא מעורר  בכך</w:t>
      </w:r>
    </w:p>
    <w:p>
      <w:r>
        <w:t>את חמתם של אלו המצויים בצד שונה של המתרס הפוליטי.</w:t>
      </w:r>
    </w:p>
    <w:p>
      <w:r>
        <w:t>ברגע שאין הסכמה על אודות אותו מינימום,  עצם  קיומה  של  מערכת  ריכוזית  גורם</w:t>
      </w:r>
    </w:p>
    <w:p>
      <w:r>
        <w:t>לכפייה על המיעוטים, לפחות בעקיפין. מכספי המיסים שכולנו  משלמים  ממומנים  רק,</w:t>
      </w:r>
    </w:p>
    <w:p>
      <w:r>
        <w:t>או בעיקר, תחומי לימוד שמקובלים על הרוב. כאשר המיעוט מנסה לממן באמצעים  שונים</w:t>
      </w:r>
    </w:p>
    <w:p>
      <w:r>
        <w:t>את צורות החינוך שהוא מאמין בהן, הוא מייד מוצג כסחטן. לעומת  זאת,  כאשר  הרוב</w:t>
      </w:r>
    </w:p>
    <w:p>
      <w:r>
        <w:t>לוקח את כספו של המיעוט לצורך מימון תכניות הלימוד שלו, זוהי 'פעולה  לגיטימית'</w:t>
      </w:r>
    </w:p>
    <w:p>
      <w:r>
        <w:t>התואמת את 'שלטון החוק'. המוסדות המרכזיים נלחמים  כנגד  רשתות  חינוך  המכונות</w:t>
      </w:r>
    </w:p>
    <w:p>
      <w:r>
        <w:t>'סקטוריאליות', ומהווים בעצמם צד במאבק. על אף זאת  ישנה  אשלייה  שהרוב  איננו</w:t>
      </w:r>
    </w:p>
    <w:p>
      <w:r>
        <w:t>'סקטור', הוא המדינה (עיין ערך לואי ה14-).</w:t>
      </w:r>
    </w:p>
    <w:p>
      <w:r>
        <w:t>נראה כי עלינו לעבור משיטה של חינוך שנשלט פוליטית לשיטה  של  פלורליזם  חינוכי</w:t>
      </w:r>
    </w:p>
    <w:p>
      <w:r>
        <w:t>(אמיתי, לא מה שמכנים היום 'פלורליזם', שאינו אלא קוד שבו  משתמש  סקטור  מסוים</w:t>
      </w:r>
    </w:p>
    <w:p>
      <w:r>
        <w:t>לכפיית עמדותיו על כל האחרים). קבוצה שמוצאת  לנכון  להקים  מוסד  חינוכי,  היא</w:t>
      </w:r>
    </w:p>
    <w:p>
      <w:r>
        <w:t>שתחליט על צורת ותחומי הלימוד שיהיו נהוגים בו. המדינה  תהפוך  למערכת  שתפקידה</w:t>
      </w:r>
    </w:p>
    <w:p>
      <w:r>
        <w:t>לעזור לאזרח, במקום להיות צד במאבק שבכוחו לכפות את דעתו.  גם  במצב  כזה  ניתן</w:t>
      </w:r>
    </w:p>
    <w:p>
      <w:r>
        <w:t>לתמוך באוכלוסיה חלשה. למשל, כל אזרח יקבל תלוש מימון חינוך  (דיפרנציאלי)  לכל</w:t>
      </w:r>
    </w:p>
    <w:p>
      <w:r>
        <w:t>ילד שלו, ויתן אותו לבי"ס שהוא מעוניין בו.</w:t>
      </w:r>
    </w:p>
    <w:p>
      <w:r>
        <w:t>ירוחם היא מיקרוקוסמוס של הרבה צורות חשיבה וחינוך, ולכן גם בה  רוחשות  מלחמות</w:t>
      </w:r>
    </w:p>
    <w:p>
      <w:r>
        <w:t>'חינוך' פוליטיות. בבי"ס 'קול יעקב' מתנהלת מלחמה זוטא שכוללת  תופעות  מכוערות</w:t>
      </w:r>
    </w:p>
    <w:p>
      <w:r>
        <w:t>ומיותרות המאיימות לפרק את ביה"ס על לא כלום. בי"ס 'שובו'  במאבק  קיומי,  ועוד</w:t>
      </w:r>
    </w:p>
    <w:p>
      <w:r>
        <w:t>לא הזכרתי את אי השוויון בין בתיה"ס הממלכתיים לאלו  החרדיים  (לא  ברור  אפילו</w:t>
      </w:r>
    </w:p>
    <w:p>
      <w:r>
        <w:t>לאיזה כיוון). התקציבים הריכוזיים  משמשים  כלי  רב  עוצמה  המאפשר  העדפות  של</w:t>
      </w:r>
    </w:p>
    <w:p>
      <w:r>
        <w:t>סקטורים שונים, ומאלצים כל מוסד  חינוכי  לחסות  בצלו  של  פטרון  פוליטי  בכדי</w:t>
      </w:r>
    </w:p>
    <w:p>
      <w:r>
        <w:t>להתקיים. המחיר משולם ע"י כלל התושבים!</w:t>
      </w:r>
    </w:p>
    <w:p>
      <w:r>
        <w:t>אם לא היתה ריכוזיות בתקצוב ובקביעת תכניות הלימודים, היינו פטורים  מעונשן  של</w:t>
      </w:r>
    </w:p>
    <w:p>
      <w:r>
        <w:t>רוב המלחמות הללו. מי שרוצה יקים בי"ס 'שובו', או 'אל המעיין', או בי"ס  תורני-</w:t>
      </w:r>
    </w:p>
    <w:p>
      <w:r>
        <w:t>לאומי, חילוני, מסורתי, או אחר. כשמערכות השלטון יתרכזו במתן  שירותים  לאזרחים</w:t>
      </w:r>
    </w:p>
    <w:p>
      <w:r>
        <w:t>ולא בניסיון לכפות עליהם באופן מלאכותי עמדות, או צורות  חינוך,  תיווצר  אוירה</w:t>
      </w:r>
    </w:p>
    <w:p>
      <w:r>
        <w:t>רגועה שבה התקצוב אינו תלוי בדעות, ולמרבה הפלא גם האחדות תגבר. באוירה  זו  כל</w:t>
      </w:r>
    </w:p>
    <w:p>
      <w:r>
        <w:t>אחד שירצה לשמוע את השני יוכל להזמין אותו, ולא יצטרך לחשוד  בו  באינטרסנטיות,</w:t>
      </w:r>
    </w:p>
    <w:p>
      <w:r>
        <w:t>או לחוש מאוים על ידו. המשחק יפסיק להיות 'סכום אפס'.</w:t>
      </w:r>
    </w:p>
    <w:p>
      <w:r>
        <w:t xml:space="preserve">                                                         שבת שלום</w:t>
      </w:r>
    </w:p>
    <w:p>
      <w:r>
        <w:t>ניתן למסור לגניזה בכל בית כנסת או ישיבה. הערות ותגובות יתקבלו בברכה.</w:t>
      </w:r>
    </w:p>
    <w:p>
      <w:r>
        <w:br w:type="page"/>
      </w:r>
    </w:p>
    <w:p>
      <w:pPr>
        <w:pStyle w:val="Heading1"/>
      </w:pPr>
      <w:r>
        <w:t>ביטון2911.doc</w:t>
      </w:r>
    </w:p>
    <w:p/>
    <w:p/>
    <w:p>
      <w:r>
        <w:t>בס"ד ערב שבת קודש פרשת צו התש"ס</w:t>
      </w:r>
    </w:p>
    <w:p/>
    <w:p/>
    <w:p>
      <w:r>
        <w:t xml:space="preserve">                                    כותרת</w:t>
      </w:r>
    </w:p>
    <w:p/>
    <w:p>
      <w:r>
        <w:t>לא נכתב.</w:t>
      </w:r>
    </w:p>
    <w:p>
      <w:r>
        <w:br w:type="page"/>
      </w:r>
    </w:p>
    <w:p>
      <w:pPr>
        <w:pStyle w:val="Heading1"/>
      </w:pPr>
      <w:r>
        <w:t>ביטון3311.doc</w:t>
      </w:r>
    </w:p>
    <w:p/>
    <w:p/>
    <w:p>
      <w:r>
        <w:t>בס"ד ערב שבת קודש פרשת מצורע התש"ס</w:t>
      </w:r>
    </w:p>
    <w:p/>
    <w:p/>
    <w:p>
      <w:r>
        <w:t xml:space="preserve">                                    כותרת</w:t>
      </w:r>
    </w:p>
    <w:p/>
    <w:p/>
    <w:p>
      <w:r>
        <w:t>פרשתנו</w:t>
      </w:r>
    </w:p>
    <w:p>
      <w:r>
        <w:t xml:space="preserve">                                                   שבת שלום</w:t>
      </w:r>
    </w:p>
    <w:p>
      <w:r>
        <w:t>ניתן למסור לגניזה בכל בית כנסת או ישיבה. הערות ותגובות יתקבלו בברכה.</w:t>
      </w:r>
    </w:p>
    <w:p>
      <w:r>
        <w:br w:type="page"/>
      </w:r>
    </w:p>
    <w:p>
      <w:pPr>
        <w:pStyle w:val="Heading1"/>
      </w:pPr>
      <w:r>
        <w:t>ביטון3411.doc</w:t>
      </w:r>
    </w:p>
    <w:p/>
    <w:p/>
    <w:p>
      <w:r>
        <w:t>בס"ד ערב שבת קודש פרשת אחרי-מות התש"ס</w:t>
      </w:r>
    </w:p>
    <w:p/>
    <w:p/>
    <w:p>
      <w:r>
        <w:t xml:space="preserve">                                    כותרת</w:t>
      </w:r>
    </w:p>
    <w:p/>
    <w:p/>
    <w:p>
      <w:r>
        <w:t>פרשתנו</w:t>
      </w:r>
    </w:p>
    <w:p>
      <w:r>
        <w:t xml:space="preserve">                                                   שבת שלום</w:t>
      </w:r>
    </w:p>
    <w:p>
      <w:r>
        <w:t>ניתן למסור לגניזה בכל בית כנסת או ישיבה. הערות ותגובות יתקבלו בברכה.</w:t>
      </w:r>
    </w:p>
    <w:p>
      <w:r>
        <w:br w:type="page"/>
      </w:r>
    </w:p>
    <w:p>
      <w:pPr>
        <w:pStyle w:val="Heading1"/>
      </w:pPr>
      <w:r>
        <w:t>ביטון4011.doc</w:t>
      </w:r>
    </w:p>
    <w:p/>
    <w:p/>
    <w:p>
      <w:r>
        <w:t>בס"ד ערב שבת קודש פרשת נשא התש"ס</w:t>
      </w:r>
    </w:p>
    <w:p/>
    <w:p/>
    <w:p>
      <w:r>
        <w:t xml:space="preserve">                                    כותרת</w:t>
      </w:r>
    </w:p>
    <w:p/>
    <w:p>
      <w:r>
        <w:t>בפרשתנו</w:t>
      </w:r>
    </w:p>
    <w:p>
      <w:r>
        <w:t xml:space="preserve">                                                         שבת שלום</w:t>
      </w:r>
    </w:p>
    <w:p/>
    <w:p>
      <w:r>
        <w:br w:type="page"/>
      </w:r>
    </w:p>
    <w:p>
      <w:pPr>
        <w:pStyle w:val="Heading1"/>
      </w:pPr>
      <w:r>
        <w:t>ביטון4711.doc</w:t>
      </w:r>
    </w:p>
    <w:p/>
    <w:p/>
    <w:p>
      <w:r>
        <w:t>בס"ד ערב שבת קודש פרשת מטות-מסעי התש"ס</w:t>
      </w:r>
    </w:p>
    <w:p/>
    <w:p/>
    <w:p>
      <w:r>
        <w:t xml:space="preserve">                                    כותרת</w:t>
      </w:r>
    </w:p>
    <w:p/>
    <w:p>
      <w:r>
        <w:t>בפרשתנו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